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43fc" w14:textId="3884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организации телевизионного и (или) 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2007 года № 607. Утратило силу постановлением Правительства Республики Казахстан от 27 июля 2012 года № 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17.11.2011 </w:t>
      </w:r>
      <w:r>
        <w:rPr>
          <w:rFonts w:ascii="Times New Roman"/>
          <w:b w:val="false"/>
          <w:i w:val="false"/>
          <w:color w:val="ff0000"/>
          <w:sz w:val="28"/>
        </w:rPr>
        <w:t>№ 1352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Правительства РК от 17.11.2011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1352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организации телевизионного и (или) 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постановлением Правительства РК от 17.11.2011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1352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30.01.2012).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декабря 2005 года N 1196 "Об утверждении квалификационных требований, предъявляемых при лицензировании деятельности по организации телевизионного и (или) радиовещания" (САПП Республики Казахстан, 2005 г., N 46, ст. 598);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октября 2006 года N 1012 "Об утверждении Правил лицензирования деятельности по организации телевизионного и (или) радиовещания" (САПП Республики Казахстан, 2006 г., N 39, ст. 432).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2007 года N 607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по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телевизионного и (или) радиовещания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исключена постановлением Правительства РК от 17.11.2011 </w:t>
      </w:r>
      <w:r>
        <w:rPr>
          <w:rFonts w:ascii="Times New Roman"/>
          <w:b w:val="false"/>
          <w:i w:val="false"/>
          <w:color w:val="ff0000"/>
          <w:sz w:val="28"/>
        </w:rPr>
        <w:t>№ 1352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30.01.2012).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2007 года N 607  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организации телевизионного и (или) радиовещания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17.11.2011 </w:t>
      </w:r>
      <w:r>
        <w:rPr>
          <w:rFonts w:ascii="Times New Roman"/>
          <w:b w:val="false"/>
          <w:i w:val="false"/>
          <w:color w:val="ff0000"/>
          <w:sz w:val="28"/>
        </w:rPr>
        <w:t>№ 1352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Квалификационные требования, предъявляемые к физическим и юридическим лицам, претендующим на право получения лицензии на деятельность по организации телевизионного и (или) радиовещания,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карты территории осуществления деятельности по этапам развития с привязкой к административно-территориальному делению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23.04.2009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577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штата творческих и инженерно-технических работников, имеющих профильное высшее или среднее специальное образование по организации телевизионного и (или) радиовещания и соответствующий стаж работы в данной области не менее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обязательства по обеспечению технического качества телевизионных и (или) радиопрограмм в соответствии с действующими стандартами в сфере телевизионного 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схемы организации сети телевизионного или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схемы организации оповещения населения в случае чрезвычайных ситуаций и обязательства по их соблюдению;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помещений и площадей с отдельным входом, подтвержденных правоустанавливающими документами имущественных прав собственника на объект или на его аренду,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специальных помещений для размещения и эксплуатации технических средств, необходимых для функционирования телерадиовещания (студийное, передающее, антенно-фидерное, вспомогательное);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для административно-управленческого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для обслуживания населения (для операторов многопрограммного и спутникового телевизионного вещания);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концепции и сетки вещания телевизионных и (или) радиопрограмм с указанием среднесуточных объемов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сертифицированного программно-аппаратного комплекса на праве собственности, обеспечивающего надлежащий прием и трансляцию телевизионных и (или) радиопрограмм;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 об учете иностранных средств массовой информации (для операторов многопрограммного и спутникового телевизионного и (или) радиовещания);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копии предварительных договоров, договоров или иных гражданско-правовых сделок на ретрансляцию с собственником ретранслируемого средства массовой информации (для операторов многопрограммного и спутникового телевизионного и (или) радиовещания);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краткосрочных активов, обеспечивающих выполнение условий, предусмотренных подпунктом 11) квалификационных требований, на срок до шести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схемы технического обеспечения соблюдения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рекламе (для операторов многопрограммного телевизионного и (или) радиовещания).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