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ecc5" w14:textId="85ce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13 апреля 2006 года N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2007 года N 604. Утратило силу постановлением Правительства Республики Казахстан от 22 декабря 2010 года N 1395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22.12.2010 </w:t>
      </w:r>
      <w:r>
        <w:rPr>
          <w:rFonts w:ascii="Times New Roman"/>
          <w:b w:val="false"/>
          <w:i w:val="false"/>
          <w:color w:val="ff0000"/>
          <w:sz w:val="28"/>
        </w:rPr>
        <w:t>N 1395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2006 года N 275 "О представлении информации по государственному балансу запасов полезных ископаемых"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"Правительству Республики Казахстан" дополнить словами ", Агентству Республики Казахстан по статистике";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"Информация по государственному балансу запасов полезных ископаемых представляется по форме согласно приложению к настоящему постановлению.";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следующего содержания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2007 года N 604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Форма предоставления информации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балансу запасов полезных ископаемых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873"/>
        <w:gridCol w:w="1553"/>
        <w:gridCol w:w="1273"/>
        <w:gridCol w:w="1393"/>
        <w:gridCol w:w="1713"/>
        <w:gridCol w:w="177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Прирост/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урост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