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58ce" w14:textId="f5e5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осуществления закупочных операций и ценовых интервенций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2007 года № 602. Утратило силу постановлением Правительства Республики Казахстан от 9 октября 2012 года № 1280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09.10.2012 </w:t>
      </w:r>
      <w:r>
        <w:rPr>
          <w:rFonts w:ascii="Times New Roman"/>
          <w:b w:val="false"/>
          <w:i w:val="false"/>
          <w:color w:val="ff0000"/>
          <w:sz w:val="28"/>
        </w:rPr>
        <w:t>№ 1280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закупочных операций и ценовых интервенций;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организаций но осуществлению закупочных операций и ценовых интервенций (далее - специализированные организации);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комиссионное вознаграждение, выплачиваемое специализированным организациям, в размере 3 (три) процента от стоимости закупленной сельскохозяйственной продукции для осуществления закупочных операций и ценовых интервенций.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2007 года N 602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закупочных операций и ценовых интервенций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закупочных операций и ценовых интервенций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осуществления закупочных операций и ценовых интервенций сельскохозяйственной продукции (далее - сельхозпродукция).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закупочных операций и ценовых интервенций сельхозпродукции осуществляется специализированными организациями,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которых утверждается Правительством Республики Казахстан (далее - специализированные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закупочных операций и ценовых интервенций сельхозпродукции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развития агропромышленного комплекса (далее - уполномоченный орган) заключает со специализированными организациями договоры доверительного управления.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Приобретение сельхозпродукции, а также услуг по ее закупу, хранению, транспортировке осуществляется в порядке, установленном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Фиксированные цены на закупаемую сельхозпродукцию для осуществления закупочных операций, а также при реализации ее посредством ценовых интервенций утверждаются уполномоченным органом.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комиссионного вознаграждения, расходы по закупу, хранению и транспортировке сельхозпродукции, а также связанные с ее реализацией, финансируются за счет средств республиканского бюджета.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операций, связанных с проведением закупочных операций и ценовых интервенций, осуществляется специализированными организациями отдельно от результатов собственной финансово-хозяйственной деятельности.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Специализированные организации ежемесячно, не позднее 10 числа месяца, следующего за отчетным, представляют в уполномоченный орган отчет о количестве и ценах закупленной и реализованной сельхозпродукции в результате проведения закупочных операций и ценовых интервенций, а также расходах, связанных с ее закупом, хранением, транспортировкой и реализацией.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Закупочные операции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Закупочные операции проводятся по решению Правительства Республики Казахстан в рамках реализации соответствующей бюджетной программы в период массового производства сельхозпродукции, предназначенной для стабилизации внутреннего рынка и обеспечения экспортных поставок.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Специализированные организации закупают у сельскохозяйственных товаропроизводителей (юридические лица и крестьянские (фермерские) хозяйства со средне - и крупнотоварным производством) сельхозпродукцию по фиксированным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Фиксированные цены на сельхозпродукцию определяются исходя из цены на закупаемую продукцию, сложившейся в период массового производства за предыдущий год с учетом уровня инфляции, определенного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 -экономического развития, но не ниже сложившейся себестоимости произведенной продукции.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Сельхозпродукция, закупленная специализированными организациями в ходе проведения закупочных операций, размещается на хранение в организациях, независимо от формы собственности, на основании заключаемых договоров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государственных закупках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договорах предусматривается имущественная ответственность организаций, осуществляющих хранение, транспортировку сельхозпродукции, за ее количественную и качественную сохранность, надлежащую организацию учета и отчетности по ней.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Сельхозпродукция, закупленная в ходе проведения закупочных операций, принимается и оформляется в соответствии с действующими государственными стандартами, стандартами организаций и иными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определяющими порядок приема, хранения, транспортировки и отпуска этой продукции.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Ценовые интервенции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ходе ценовых интервенций реализуется сельхозпродукция, закупленная при проведении закупочных операций.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Ценовые интервенции осуществляются по решению Правительства Республики Казахстан, в случае превышения рыночных цен на сельхозпродукцию в текущем году над среднегодовой рыночной ценой, сложившейся за предыдущий календарный год с учетом уровня инфляции, определенного в среднесрочном плане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определения среднегодовой рыночной цены на сельхозпродукцию, сложившейся за предыдущий календарный год, утверждается уполномоченным органом 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Местные исполнительные органы областей проводят мониторинг розничных цен на сельхозпродукцию.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достижения уровня цен, при котором необходимо осуществление ценовых интервенций, либо снижения цен до уровня, при котором утрачивается необходимость в их проведении, местные исполнительные органы в течение трех рабочих дней вносят и уполномоченный орган соответствующее предложение по проведению или прекращению ценовых интервенций.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на основании полученной от местных исполнительных органов информации вносит на рассмотрение Премьер-Министра предложение по проведению или прекращению ценовых интервенций.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одобрения Премьер-Министром предложения уполномоченного органа, уполномоченный орган совместно с заинтересованными государственными органами по поручению Премьер-Министра, а в его отсутствие - Заместителя Премьер-Министра, вносит в установленном порядке согласованный проект решения Правительства Республики Казахстан о проведении или прекращении ценовых интервенций.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принятия Правительством Республики Казахстан соответствующего решения специализированные организации осуществляют либо прекращают проведение ценовых интервенций.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Специализированными организациями сельхозпродукция реализуется по фиксированным ценам организациям оптовой и розничной торговли, а также предприятиям по переработке сельскохозяйственного сырья (далее - торговые организации), которые определяются местными исполнительными органами на тендерной основе с участием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организации заключают договоры с торговыми  организациями на поставку сельхозпродукции, включающие условия поставки, взаимных расчетов, фиксированные цены при реализации сельхозпродукции специализированными организациями торговым организациям, торговыми организациями потребителям и ответственность сторон.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отсутствия необходимости в проведении ценовых интервенций, по согласованию с уполномоченным органом, сельхозпродукция, закупленная в ходе проведения закупочных операций, может быть реализована специализированными организациями на экспорт или на внутреннем рынке по рыночным ценам.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Средства, полученные от проведения ценовых интервенций, а также при реализации сельхозпродукции в соответствии с пунктом 16 настоящих Правил, специализированными организациями в десятидневный срок перечисляются в доход республиканского бюджета.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2007 года N 602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специализированных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закупочных операций и ценовых интервенций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27.05.2011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Акционерное общество "КазАгроПродукт".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