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c11e" w14:textId="57bc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аудиторской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2007 года № 601. Утратило силу постановлением Правительства Республики Казахстан от 12 ноября 2012 года № 1434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12.11.2012 </w:t>
      </w:r>
      <w:r>
        <w:rPr>
          <w:rFonts w:ascii="Times New Roman"/>
          <w:b w:val="false"/>
          <w:i w:val="false"/>
          <w:color w:val="ff0000"/>
          <w:sz w:val="28"/>
        </w:rPr>
        <w:t>№ 1434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в редакции постановления Правительства РК от 10.11.2011 </w:t>
      </w:r>
      <w:r>
        <w:rPr>
          <w:rFonts w:ascii="Times New Roman"/>
          <w:b w:val="false"/>
          <w:i w:val="false"/>
          <w:color w:val="ff0000"/>
          <w:sz w:val="28"/>
        </w:rPr>
        <w:t>№ 1318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 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10.11.2011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требования 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при лицензировании аудиторской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изменением, внесенным постановлением Правительства РК от 10.11.2011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31.01.2012).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сентября 2006 года N 931 "Об утверждении квалификационных требований, предъявляемых при лицензировании аудиторской деятельности" (САПП Республики Казахстан, 2006 г., N 36, ст. 398).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подлежит официальному опубликованию и вводится в действие с 9 августа 2007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2007 года N 601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лицензирования аудиторской деятельности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Правила исключены постановлением Правительства РК от 10.11.2011 </w:t>
      </w:r>
      <w:r>
        <w:rPr>
          <w:rFonts w:ascii="Times New Roman"/>
          <w:b w:val="false"/>
          <w:i w:val="false"/>
          <w:color w:val="ff0000"/>
          <w:sz w:val="28"/>
        </w:rPr>
        <w:t>№ 1318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31.01.2012).</w:t>
      </w:r>
    </w:p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2007 года N 601 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лицензировании аудиторской деятельности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Квалификационные требования с изменениями, внесенными постановлением Правительства РК от 06.05.2009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639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Квалификационные требования, предъявляемые при лицензировании аудиторской деятельности, включают для аудиторской организации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организационно-правовой формы товарищества с ограниченной ответственностью;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2) в уставном капитале стопроцентной доли, принадлежащей аудитору (аудиторам) и (или) иностранной (иностранным) аудиторским организациям;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составе не менее двух аудиторов, осуществляющих свою деятельность в качестве аудитора, только в данной аудиторской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 руководителя аудиторской организации, а также у аудиторов квалификационного свидетельства о присвоении квалификации "аудитор", выданного квалификационной комиссией по аттестации аудиторов.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Аудитор, ранее возглавлявший аудиторскую организацию, которая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была лишена лицензии, в течение года с даты вступления в законную силу решения суда о лишении лицензии, не может быть руководителем другой аудиторской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иностранной организации при лицензировании аудиторской деятельности, кроме вышеперечисленных квалификационных требований, предъявляются следующие дополнительные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иностранная организация должна быть признана аудиторской;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образование ею соответствующей аудиторской организации-резидента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Отчетность аудиторской организации о соответствии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квалификационным требованиям к аудиторской деятельности  за 200__ год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аудиторской организации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Серия, номер и дата выдачи лицензии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Юридический адрес, телефон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Фактический адрес, телефон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Серия, номер, дата выдачи свидетельства 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(перерегистрации) юридического лица____________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РНН(БИН*)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номер и дата выдачи квалификационного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"аудитор")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Наличие административных взысканий, связанных с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 об аудиторской деятельности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(когда, за что и каким органом было наложено взыскание)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в уставном капитале аудиторской организации, принадлежащая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аудиторам и (или) иностранным аудиторским организациям: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3"/>
        <w:gridCol w:w="5093"/>
      </w:tblGrid>
      <w:tr>
        <w:trPr>
          <w:trHeight w:val="45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местонахождение аудитора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аудиторской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являющихся участниками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капитале (%) </w:t>
            </w:r>
          </w:p>
        </w:tc>
      </w:tr>
      <w:tr>
        <w:trPr>
          <w:trHeight w:val="45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Наличие изменений в учредительных документах за отчетный период: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033"/>
        <w:gridCol w:w="1973"/>
        <w:gridCol w:w="197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в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Численный состав организации: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233"/>
        <w:gridCol w:w="2613"/>
        <w:gridCol w:w="261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состоящие в штате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Аудиторы, работающие в организации: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073"/>
        <w:gridCol w:w="1593"/>
        <w:gridCol w:w="1593"/>
        <w:gridCol w:w="2053"/>
        <w:gridCol w:w="1453"/>
        <w:gridCol w:w="2433"/>
      </w:tblGrid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"аудитор"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стаж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 сфере: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упол-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номоченный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сведений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изменениях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(указать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и ее дату)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Сведения о повышении квалификации аудиторов, работающих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6273"/>
      </w:tblGrid>
      <w:tr>
        <w:trPr>
          <w:trHeight w:val="45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И. О. аудитора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место прохождения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квалификации </w:t>
            </w:r>
          </w:p>
        </w:tc>
      </w:tr>
      <w:tr>
        <w:trPr>
          <w:trHeight w:val="45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Членство в профессиональной организации: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6293"/>
      </w:tblGrid>
      <w:tr>
        <w:trPr>
          <w:trHeight w:val="45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(повторного вступления) </w:t>
            </w:r>
          </w:p>
        </w:tc>
      </w:tr>
      <w:tr>
        <w:trPr>
          <w:trHeight w:val="45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Данные о филиалах аудиторской организации: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513"/>
        <w:gridCol w:w="3133"/>
        <w:gridCol w:w="2533"/>
        <w:gridCol w:w="205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"аудитор"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(РНН(БИН*)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______________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Подпись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БИН* - бизнес-идентификационный номер вводится с 13 августа 2010 года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национальных реестрах идентификационных номеров".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Отчетность по основным показателям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аудиторской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 200 ___ год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2 с изменениями, внесенными постановлением Правительства РК от 06.05.2009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639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3053"/>
        <w:gridCol w:w="3053"/>
        <w:gridCol w:w="31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лет ведения аудиторской деятельности </w:t>
            </w:r>
          </w:p>
        </w:tc>
      </w:tr>
      <w:tr>
        <w:trPr>
          <w:trHeight w:val="46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 года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года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года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 более лет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показатели деятельности аудиторской организации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4533"/>
      </w:tblGrid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клиентов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(единиц)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Выдано аудиторских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заключений всех видов,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безусловно-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положительных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условно-положительных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отрицательных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отказом от выражения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мнения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иное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Подпись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