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6b5bea" w14:textId="96b5be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дополнений и изменений в постановление Правительства Республики Казахстан от 15 декабря 2006 года N 1220</w:t>
      </w:r>
    </w:p>
    <w:p>
      <w:pPr>
        <w:spacing w:after="0"/>
        <w:ind w:left="0"/>
        <w:jc w:val="both"/>
      </w:pPr>
      <w:r>
        <w:rPr>
          <w:rFonts w:ascii="Times New Roman"/>
          <w:b w:val="false"/>
          <w:i w:val="false"/>
          <w:color w:val="000000"/>
          <w:sz w:val="28"/>
        </w:rPr>
        <w:t>Постановление Правительства Республики Казахстан от 13 июля 2007 года N 597</w:t>
      </w:r>
    </w:p>
    <w:p>
      <w:pPr>
        <w:spacing w:after="0"/>
        <w:ind w:left="0"/>
        <w:jc w:val="both"/>
      </w:pPr>
      <w:bookmarkStart w:name="z1" w:id="0"/>
      <w:r>
        <w:rPr>
          <w:rFonts w:ascii="Times New Roman"/>
          <w:b w:val="false"/>
          <w:i w:val="false"/>
          <w:color w:val="000000"/>
          <w:sz w:val="28"/>
        </w:rPr>
        <w:t>
      В соответствии с  </w:t>
      </w:r>
      <w:r>
        <w:rPr>
          <w:rFonts w:ascii="Times New Roman"/>
          <w:b w:val="false"/>
          <w:i w:val="false"/>
          <w:color w:val="000000"/>
          <w:sz w:val="28"/>
        </w:rPr>
        <w:t xml:space="preserve">Бюджетным кодексом </w:t>
      </w:r>
      <w:r>
        <w:rPr>
          <w:rFonts w:ascii="Times New Roman"/>
          <w:b w:val="false"/>
          <w:i w:val="false"/>
          <w:color w:val="000000"/>
          <w:sz w:val="28"/>
        </w:rPr>
        <w:t xml:space="preserve"> Республики Казахстан от 24 апреля 2004 года и Законом Республики Казахстан от 5 июля 2007 года "О внесении изменений и дополнений в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 республиканском бюджете на 2007 год" Правительство Республики Казахстан  </w:t>
      </w:r>
      <w:r>
        <w:rPr>
          <w:rFonts w:ascii="Times New Roman"/>
          <w:b/>
          <w:i w:val="false"/>
          <w:color w:val="000000"/>
          <w:sz w:val="28"/>
        </w:rPr>
        <w:t xml:space="preserve">ПОСТАНОВЛЯЕТ </w:t>
      </w:r>
      <w:r>
        <w:rPr>
          <w:rFonts w:ascii="Times New Roman"/>
          <w:b w:val="false"/>
          <w:i w:val="false"/>
          <w:color w:val="000000"/>
          <w:sz w:val="28"/>
        </w:rPr>
        <w:t xml:space="preserve">: </w:t>
      </w:r>
    </w:p>
    <w:bookmarkEnd w:id="0"/>
    <w:bookmarkStart w:name="z2" w:id="1"/>
    <w:p>
      <w:pPr>
        <w:spacing w:after="0"/>
        <w:ind w:left="0"/>
        <w:jc w:val="both"/>
      </w:pPr>
      <w:r>
        <w:rPr>
          <w:rFonts w:ascii="Times New Roman"/>
          <w:b w:val="false"/>
          <w:i w:val="false"/>
          <w:color w:val="000000"/>
          <w:sz w:val="28"/>
        </w:rPr>
        <w:t>
      1. Внести в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15 декабря 2006 года N 1220 "Об утверждении паспортов республиканских бюджетных программ на 2007 год" следующие дополнения и изменения: </w:t>
      </w:r>
      <w:r>
        <w:br/>
      </w:r>
      <w:r>
        <w:rPr>
          <w:rFonts w:ascii="Times New Roman"/>
          <w:b w:val="false"/>
          <w:i w:val="false"/>
          <w:color w:val="000000"/>
          <w:sz w:val="28"/>
        </w:rPr>
        <w:t xml:space="preserve">
      в пункте 1: </w:t>
      </w:r>
      <w:r>
        <w:br/>
      </w:r>
      <w:r>
        <w:rPr>
          <w:rFonts w:ascii="Times New Roman"/>
          <w:b w:val="false"/>
          <w:i w:val="false"/>
          <w:color w:val="000000"/>
          <w:sz w:val="28"/>
        </w:rPr>
        <w:t xml:space="preserve">
      после цифр "40" дополнить цифрами ", 40-1"; </w:t>
      </w:r>
      <w:r>
        <w:br/>
      </w:r>
      <w:r>
        <w:rPr>
          <w:rFonts w:ascii="Times New Roman"/>
          <w:b w:val="false"/>
          <w:i w:val="false"/>
          <w:color w:val="000000"/>
          <w:sz w:val="28"/>
        </w:rPr>
        <w:t xml:space="preserve">
      после цифр "98" дополнить цифрами ", 98-1, 98-2"; </w:t>
      </w:r>
      <w:r>
        <w:br/>
      </w:r>
      <w:r>
        <w:rPr>
          <w:rFonts w:ascii="Times New Roman"/>
          <w:b w:val="false"/>
          <w:i w:val="false"/>
          <w:color w:val="000000"/>
          <w:sz w:val="28"/>
        </w:rPr>
        <w:t xml:space="preserve">
      после цифр "113" дополнить цифрами ", 113-1"; </w:t>
      </w:r>
      <w:r>
        <w:br/>
      </w:r>
      <w:r>
        <w:rPr>
          <w:rFonts w:ascii="Times New Roman"/>
          <w:b w:val="false"/>
          <w:i w:val="false"/>
          <w:color w:val="000000"/>
          <w:sz w:val="28"/>
        </w:rPr>
        <w:t xml:space="preserve">
      цифры "118" исключить; </w:t>
      </w:r>
      <w:r>
        <w:br/>
      </w:r>
      <w:r>
        <w:rPr>
          <w:rFonts w:ascii="Times New Roman"/>
          <w:b w:val="false"/>
          <w:i w:val="false"/>
          <w:color w:val="000000"/>
          <w:sz w:val="28"/>
        </w:rPr>
        <w:t xml:space="preserve">
      после цифр "138" дополнить цифрами ", 138-1"; </w:t>
      </w:r>
      <w:r>
        <w:br/>
      </w:r>
      <w:r>
        <w:rPr>
          <w:rFonts w:ascii="Times New Roman"/>
          <w:b w:val="false"/>
          <w:i w:val="false"/>
          <w:color w:val="000000"/>
          <w:sz w:val="28"/>
        </w:rPr>
        <w:t xml:space="preserve">
      после цифр "193" дополнить цифрами ", 193-1"; </w:t>
      </w:r>
      <w:r>
        <w:br/>
      </w:r>
      <w:r>
        <w:rPr>
          <w:rFonts w:ascii="Times New Roman"/>
          <w:b w:val="false"/>
          <w:i w:val="false"/>
          <w:color w:val="000000"/>
          <w:sz w:val="28"/>
        </w:rPr>
        <w:t xml:space="preserve">
      цифры "210" исключить; </w:t>
      </w:r>
      <w:r>
        <w:br/>
      </w:r>
      <w:r>
        <w:rPr>
          <w:rFonts w:ascii="Times New Roman"/>
          <w:b w:val="false"/>
          <w:i w:val="false"/>
          <w:color w:val="000000"/>
          <w:sz w:val="28"/>
        </w:rPr>
        <w:t xml:space="preserve">
      после цифр "237" дополнить цифрами ", 237-1"; </w:t>
      </w:r>
      <w:r>
        <w:br/>
      </w:r>
      <w:r>
        <w:rPr>
          <w:rFonts w:ascii="Times New Roman"/>
          <w:b w:val="false"/>
          <w:i w:val="false"/>
          <w:color w:val="000000"/>
          <w:sz w:val="28"/>
        </w:rPr>
        <w:t xml:space="preserve">
      после цифр "259" дополнить цифрами ", 259-1"; </w:t>
      </w:r>
      <w:r>
        <w:br/>
      </w:r>
      <w:r>
        <w:rPr>
          <w:rFonts w:ascii="Times New Roman"/>
          <w:b w:val="false"/>
          <w:i w:val="false"/>
          <w:color w:val="000000"/>
          <w:sz w:val="28"/>
        </w:rPr>
        <w:t xml:space="preserve">
      цифры "278", "279", "280", "281" исключить; </w:t>
      </w:r>
      <w:r>
        <w:br/>
      </w:r>
      <w:r>
        <w:rPr>
          <w:rFonts w:ascii="Times New Roman"/>
          <w:b w:val="false"/>
          <w:i w:val="false"/>
          <w:color w:val="000000"/>
          <w:sz w:val="28"/>
        </w:rPr>
        <w:t xml:space="preserve">
      после цифр "282" дополнить цифрами ", 282-1"; </w:t>
      </w:r>
      <w:r>
        <w:br/>
      </w:r>
      <w:r>
        <w:rPr>
          <w:rFonts w:ascii="Times New Roman"/>
          <w:b w:val="false"/>
          <w:i w:val="false"/>
          <w:color w:val="000000"/>
          <w:sz w:val="28"/>
        </w:rPr>
        <w:t xml:space="preserve">
      цифры "283", "289" исключить; </w:t>
      </w:r>
      <w:r>
        <w:br/>
      </w:r>
      <w:r>
        <w:rPr>
          <w:rFonts w:ascii="Times New Roman"/>
          <w:b w:val="false"/>
          <w:i w:val="false"/>
          <w:color w:val="000000"/>
          <w:sz w:val="28"/>
        </w:rPr>
        <w:t xml:space="preserve">
      после цифр "289" дополнить цифрами ", 289-1, 289-2"; </w:t>
      </w:r>
      <w:r>
        <w:br/>
      </w:r>
      <w:r>
        <w:rPr>
          <w:rFonts w:ascii="Times New Roman"/>
          <w:b w:val="false"/>
          <w:i w:val="false"/>
          <w:color w:val="000000"/>
          <w:sz w:val="28"/>
        </w:rPr>
        <w:t xml:space="preserve">
      цифры "305" исключить; </w:t>
      </w:r>
      <w:r>
        <w:br/>
      </w:r>
      <w:r>
        <w:rPr>
          <w:rFonts w:ascii="Times New Roman"/>
          <w:b w:val="false"/>
          <w:i w:val="false"/>
          <w:color w:val="000000"/>
          <w:sz w:val="28"/>
        </w:rPr>
        <w:t xml:space="preserve">
      после цифр "314" дополнить цифрами ", 314-1, 314-2"; </w:t>
      </w:r>
      <w:r>
        <w:br/>
      </w:r>
      <w:r>
        <w:rPr>
          <w:rFonts w:ascii="Times New Roman"/>
          <w:b w:val="false"/>
          <w:i w:val="false"/>
          <w:color w:val="000000"/>
          <w:sz w:val="28"/>
        </w:rPr>
        <w:t xml:space="preserve">
      после цифр "353" дополнить цифрами ", 353-1"; </w:t>
      </w:r>
      <w:r>
        <w:br/>
      </w:r>
      <w:r>
        <w:rPr>
          <w:rFonts w:ascii="Times New Roman"/>
          <w:b w:val="false"/>
          <w:i w:val="false"/>
          <w:color w:val="000000"/>
          <w:sz w:val="28"/>
        </w:rPr>
        <w:t xml:space="preserve">
      после цифр "354" дополнить цифрами ", 354-1, 354-2, 354-3"; </w:t>
      </w:r>
      <w:r>
        <w:br/>
      </w:r>
      <w:r>
        <w:rPr>
          <w:rFonts w:ascii="Times New Roman"/>
          <w:b w:val="false"/>
          <w:i w:val="false"/>
          <w:color w:val="000000"/>
          <w:sz w:val="28"/>
        </w:rPr>
        <w:t xml:space="preserve">
      после цифр "374" дополнить цифрами ", 374-1"; </w:t>
      </w:r>
      <w:r>
        <w:br/>
      </w:r>
      <w:r>
        <w:rPr>
          <w:rFonts w:ascii="Times New Roman"/>
          <w:b w:val="false"/>
          <w:i w:val="false"/>
          <w:color w:val="000000"/>
          <w:sz w:val="28"/>
        </w:rPr>
        <w:t xml:space="preserve">
      после цифр "393" дополнить цифрами ", 393-1"; </w:t>
      </w:r>
      <w:r>
        <w:br/>
      </w:r>
      <w:r>
        <w:rPr>
          <w:rFonts w:ascii="Times New Roman"/>
          <w:b w:val="false"/>
          <w:i w:val="false"/>
          <w:color w:val="000000"/>
          <w:sz w:val="28"/>
        </w:rPr>
        <w:t xml:space="preserve">
      после цифр "439" дополнить цифрами ", 439-1"; </w:t>
      </w:r>
    </w:p>
    <w:bookmarkEnd w:id="1"/>
    <w:bookmarkStart w:name="z3" w:id="2"/>
    <w:p>
      <w:pPr>
        <w:spacing w:after="0"/>
        <w:ind w:left="0"/>
        <w:jc w:val="both"/>
      </w:pPr>
      <w:r>
        <w:rPr>
          <w:rFonts w:ascii="Times New Roman"/>
          <w:b w:val="false"/>
          <w:i w:val="false"/>
          <w:color w:val="000000"/>
          <w:sz w:val="28"/>
        </w:rPr>
        <w:t xml:space="preserve">
      1) по Канцелярии Премьер-Министра Республики Казахстан: </w:t>
      </w:r>
      <w:r>
        <w:br/>
      </w:r>
      <w:r>
        <w:rPr>
          <w:rFonts w:ascii="Times New Roman"/>
          <w:b w:val="false"/>
          <w:i w:val="false"/>
          <w:color w:val="000000"/>
          <w:sz w:val="28"/>
        </w:rPr>
        <w:t>
      в  </w:t>
      </w:r>
      <w:r>
        <w:rPr>
          <w:rFonts w:ascii="Times New Roman"/>
          <w:b w:val="false"/>
          <w:i w:val="false"/>
          <w:color w:val="000000"/>
          <w:sz w:val="28"/>
        </w:rPr>
        <w:t xml:space="preserve">приложении 9 </w:t>
      </w:r>
      <w:r>
        <w:rPr>
          <w:rFonts w:ascii="Times New Roman"/>
          <w:b w:val="false"/>
          <w:i w:val="false"/>
          <w:color w:val="000000"/>
          <w:sz w:val="28"/>
        </w:rPr>
        <w:t xml:space="preserve"> к указанному постановлению: </w:t>
      </w:r>
      <w:r>
        <w:br/>
      </w:r>
      <w:r>
        <w:rPr>
          <w:rFonts w:ascii="Times New Roman"/>
          <w:b w:val="false"/>
          <w:i w:val="false"/>
          <w:color w:val="000000"/>
          <w:sz w:val="28"/>
        </w:rPr>
        <w:t xml:space="preserve">
      пункт 1 изложить в следующей редакции: </w:t>
      </w:r>
      <w:r>
        <w:br/>
      </w:r>
      <w:r>
        <w:rPr>
          <w:rFonts w:ascii="Times New Roman"/>
          <w:b w:val="false"/>
          <w:i w:val="false"/>
          <w:color w:val="000000"/>
          <w:sz w:val="28"/>
        </w:rPr>
        <w:t xml:space="preserve">
      "1. Стоимость: 407 915 тысяч тенге (четыреста семь миллионов девятьсот пятнадцать тысяч тенге)."; </w:t>
      </w:r>
    </w:p>
    <w:bookmarkEnd w:id="2"/>
    <w:bookmarkStart w:name="z4" w:id="3"/>
    <w:p>
      <w:pPr>
        <w:spacing w:after="0"/>
        <w:ind w:left="0"/>
        <w:jc w:val="both"/>
      </w:pPr>
      <w:r>
        <w:rPr>
          <w:rFonts w:ascii="Times New Roman"/>
          <w:b w:val="false"/>
          <w:i w:val="false"/>
          <w:color w:val="000000"/>
          <w:sz w:val="28"/>
        </w:rPr>
        <w:t xml:space="preserve">
      2) по Министерству внутренних дел Республики Казахстан: </w:t>
      </w:r>
      <w:r>
        <w:br/>
      </w:r>
      <w:r>
        <w:rPr>
          <w:rFonts w:ascii="Times New Roman"/>
          <w:b w:val="false"/>
          <w:i w:val="false"/>
          <w:color w:val="000000"/>
          <w:sz w:val="28"/>
        </w:rPr>
        <w:t>
      в  </w:t>
      </w:r>
      <w:r>
        <w:rPr>
          <w:rFonts w:ascii="Times New Roman"/>
          <w:b w:val="false"/>
          <w:i w:val="false"/>
          <w:color w:val="000000"/>
          <w:sz w:val="28"/>
        </w:rPr>
        <w:t xml:space="preserve">приложении 14 </w:t>
      </w:r>
      <w:r>
        <w:rPr>
          <w:rFonts w:ascii="Times New Roman"/>
          <w:b w:val="false"/>
          <w:i w:val="false"/>
          <w:color w:val="000000"/>
          <w:sz w:val="28"/>
        </w:rPr>
        <w:t xml:space="preserve"> к указанному постановлению: </w:t>
      </w:r>
      <w:r>
        <w:br/>
      </w:r>
      <w:r>
        <w:rPr>
          <w:rFonts w:ascii="Times New Roman"/>
          <w:b w:val="false"/>
          <w:i w:val="false"/>
          <w:color w:val="000000"/>
          <w:sz w:val="28"/>
        </w:rPr>
        <w:t xml:space="preserve">
      пункт 1 изложить в следующей редакции: </w:t>
      </w:r>
      <w:r>
        <w:br/>
      </w:r>
      <w:r>
        <w:rPr>
          <w:rFonts w:ascii="Times New Roman"/>
          <w:b w:val="false"/>
          <w:i w:val="false"/>
          <w:color w:val="000000"/>
          <w:sz w:val="28"/>
        </w:rPr>
        <w:t xml:space="preserve">
      "1. Стоимость: 44 244 219 тысяч тенге (сорок четыре миллиарда двести сорок четыре миллиона двести девятнадцать тысяч тенге)."; </w:t>
      </w:r>
      <w:r>
        <w:br/>
      </w:r>
      <w:r>
        <w:rPr>
          <w:rFonts w:ascii="Times New Roman"/>
          <w:b w:val="false"/>
          <w:i w:val="false"/>
          <w:color w:val="000000"/>
          <w:sz w:val="28"/>
        </w:rPr>
        <w:t xml:space="preserve">
      в графе 5 таблицы пункта 6. "План мероприятий по реализации бюджетной программы": </w:t>
      </w:r>
      <w:r>
        <w:br/>
      </w:r>
      <w:r>
        <w:rPr>
          <w:rFonts w:ascii="Times New Roman"/>
          <w:b w:val="false"/>
          <w:i w:val="false"/>
          <w:color w:val="000000"/>
          <w:sz w:val="28"/>
        </w:rPr>
        <w:t xml:space="preserve">
      в строке, порядковый номер 5, слова "административного бытового корпуса N 7," заменить словами "административных бытовых корпусов N 6, N 7,"; </w:t>
      </w:r>
      <w:r>
        <w:br/>
      </w:r>
      <w:r>
        <w:rPr>
          <w:rFonts w:ascii="Times New Roman"/>
          <w:b w:val="false"/>
          <w:i w:val="false"/>
          <w:color w:val="000000"/>
          <w:sz w:val="28"/>
        </w:rPr>
        <w:t xml:space="preserve">
      в строке, порядковый номер 6: </w:t>
      </w:r>
      <w:r>
        <w:br/>
      </w:r>
      <w:r>
        <w:rPr>
          <w:rFonts w:ascii="Times New Roman"/>
          <w:b w:val="false"/>
          <w:i w:val="false"/>
          <w:color w:val="000000"/>
          <w:sz w:val="28"/>
        </w:rPr>
        <w:t xml:space="preserve">
      после слова "боеприпасов" дополнить словом ", вооружения;"; </w:t>
      </w:r>
      <w:r>
        <w:br/>
      </w:r>
      <w:r>
        <w:rPr>
          <w:rFonts w:ascii="Times New Roman"/>
          <w:b w:val="false"/>
          <w:i w:val="false"/>
          <w:color w:val="000000"/>
          <w:sz w:val="28"/>
        </w:rPr>
        <w:t xml:space="preserve">
      после слов "оборудование средства связи, специальной и криминалистической техники," дополнить словами "специальных средств,"; </w:t>
      </w:r>
      <w:r>
        <w:br/>
      </w:r>
      <w:r>
        <w:rPr>
          <w:rFonts w:ascii="Times New Roman"/>
          <w:b w:val="false"/>
          <w:i w:val="false"/>
          <w:color w:val="000000"/>
          <w:sz w:val="28"/>
        </w:rPr>
        <w:t xml:space="preserve">
      после слова "мебели" дополнить словами "и ковровых изделий"; </w:t>
      </w:r>
      <w:r>
        <w:br/>
      </w:r>
      <w:r>
        <w:rPr>
          <w:rFonts w:ascii="Times New Roman"/>
          <w:b w:val="false"/>
          <w:i w:val="false"/>
          <w:color w:val="000000"/>
          <w:sz w:val="28"/>
        </w:rPr>
        <w:t xml:space="preserve">
      после слова "оборудования" дополнить словами ", а также оборудования для типографии, пресс-службы"; </w:t>
      </w:r>
      <w:r>
        <w:br/>
      </w:r>
      <w:r>
        <w:rPr>
          <w:rFonts w:ascii="Times New Roman"/>
          <w:b w:val="false"/>
          <w:i w:val="false"/>
          <w:color w:val="000000"/>
          <w:sz w:val="28"/>
        </w:rPr>
        <w:t>
      в  </w:t>
      </w:r>
      <w:r>
        <w:rPr>
          <w:rFonts w:ascii="Times New Roman"/>
          <w:b w:val="false"/>
          <w:i w:val="false"/>
          <w:color w:val="000000"/>
          <w:sz w:val="28"/>
        </w:rPr>
        <w:t xml:space="preserve">приложении 16 </w:t>
      </w:r>
      <w:r>
        <w:rPr>
          <w:rFonts w:ascii="Times New Roman"/>
          <w:b w:val="false"/>
          <w:i w:val="false"/>
          <w:color w:val="000000"/>
          <w:sz w:val="28"/>
        </w:rPr>
        <w:t xml:space="preserve"> к указанному постановлению: </w:t>
      </w:r>
      <w:r>
        <w:br/>
      </w:r>
      <w:r>
        <w:rPr>
          <w:rFonts w:ascii="Times New Roman"/>
          <w:b w:val="false"/>
          <w:i w:val="false"/>
          <w:color w:val="000000"/>
          <w:sz w:val="28"/>
        </w:rPr>
        <w:t xml:space="preserve">
      в графе 5 таблицы пункта 6. "План мероприятий по реализации бюджетной программы": </w:t>
      </w:r>
      <w:r>
        <w:br/>
      </w:r>
      <w:r>
        <w:rPr>
          <w:rFonts w:ascii="Times New Roman"/>
          <w:b w:val="false"/>
          <w:i w:val="false"/>
          <w:color w:val="000000"/>
          <w:sz w:val="28"/>
        </w:rPr>
        <w:t xml:space="preserve">
      строку, порядковый номер 3, дополнить словами ", в том числе и за пределами страны"; </w:t>
      </w:r>
      <w:r>
        <w:br/>
      </w:r>
      <w:r>
        <w:rPr>
          <w:rFonts w:ascii="Times New Roman"/>
          <w:b w:val="false"/>
          <w:i w:val="false"/>
          <w:color w:val="000000"/>
          <w:sz w:val="28"/>
        </w:rPr>
        <w:t xml:space="preserve">
      строку, порядковый номер 4, дополнить словами "Погашение кредиторской задолженности прошлых лет."; </w:t>
      </w:r>
      <w:r>
        <w:br/>
      </w:r>
      <w:r>
        <w:rPr>
          <w:rFonts w:ascii="Times New Roman"/>
          <w:b w:val="false"/>
          <w:i w:val="false"/>
          <w:color w:val="000000"/>
          <w:sz w:val="28"/>
        </w:rPr>
        <w:t>
      в  </w:t>
      </w:r>
      <w:r>
        <w:rPr>
          <w:rFonts w:ascii="Times New Roman"/>
          <w:b w:val="false"/>
          <w:i w:val="false"/>
          <w:color w:val="000000"/>
          <w:sz w:val="28"/>
        </w:rPr>
        <w:t xml:space="preserve">приложении 17 </w:t>
      </w:r>
      <w:r>
        <w:rPr>
          <w:rFonts w:ascii="Times New Roman"/>
          <w:b w:val="false"/>
          <w:i w:val="false"/>
          <w:color w:val="000000"/>
          <w:sz w:val="28"/>
        </w:rPr>
        <w:t xml:space="preserve"> к указанному постановлению: </w:t>
      </w:r>
      <w:r>
        <w:br/>
      </w:r>
      <w:r>
        <w:rPr>
          <w:rFonts w:ascii="Times New Roman"/>
          <w:b w:val="false"/>
          <w:i w:val="false"/>
          <w:color w:val="000000"/>
          <w:sz w:val="28"/>
        </w:rPr>
        <w:t xml:space="preserve">
      пункт 1 изложить в следующей редакции: </w:t>
      </w:r>
      <w:r>
        <w:br/>
      </w:r>
      <w:r>
        <w:rPr>
          <w:rFonts w:ascii="Times New Roman"/>
          <w:b w:val="false"/>
          <w:i w:val="false"/>
          <w:color w:val="000000"/>
          <w:sz w:val="28"/>
        </w:rPr>
        <w:t xml:space="preserve">
      "1. Стоимость: 140 442 тысячи тенге (сто сорок миллионов четыреста сорок две тысячи тенге)."; </w:t>
      </w:r>
      <w:r>
        <w:br/>
      </w:r>
      <w:r>
        <w:rPr>
          <w:rFonts w:ascii="Times New Roman"/>
          <w:b w:val="false"/>
          <w:i w:val="false"/>
          <w:color w:val="000000"/>
          <w:sz w:val="28"/>
        </w:rPr>
        <w:t xml:space="preserve">
      в графе 5 таблицы пункта 6. "План мероприятий по реализации бюджетной программы", строки, порядковый номер 1, после слов "оплата услуг по бронированию мест в пассажирских поездах" дополнить словами ", оплата услуг связи."; </w:t>
      </w:r>
      <w:r>
        <w:br/>
      </w:r>
      <w:r>
        <w:rPr>
          <w:rFonts w:ascii="Times New Roman"/>
          <w:b w:val="false"/>
          <w:i w:val="false"/>
          <w:color w:val="000000"/>
          <w:sz w:val="28"/>
        </w:rPr>
        <w:t>
      в  </w:t>
      </w:r>
      <w:r>
        <w:rPr>
          <w:rFonts w:ascii="Times New Roman"/>
          <w:b w:val="false"/>
          <w:i w:val="false"/>
          <w:color w:val="000000"/>
          <w:sz w:val="28"/>
        </w:rPr>
        <w:t xml:space="preserve">приложении 19 </w:t>
      </w:r>
      <w:r>
        <w:rPr>
          <w:rFonts w:ascii="Times New Roman"/>
          <w:b w:val="false"/>
          <w:i w:val="false"/>
          <w:color w:val="000000"/>
          <w:sz w:val="28"/>
        </w:rPr>
        <w:t xml:space="preserve"> к указанному постановлению: </w:t>
      </w:r>
      <w:r>
        <w:br/>
      </w:r>
      <w:r>
        <w:rPr>
          <w:rFonts w:ascii="Times New Roman"/>
          <w:b w:val="false"/>
          <w:i w:val="false"/>
          <w:color w:val="000000"/>
          <w:sz w:val="28"/>
        </w:rPr>
        <w:t xml:space="preserve">
      пункт 1 изложить в следующей редакции: </w:t>
      </w:r>
      <w:r>
        <w:br/>
      </w:r>
      <w:r>
        <w:rPr>
          <w:rFonts w:ascii="Times New Roman"/>
          <w:b w:val="false"/>
          <w:i w:val="false"/>
          <w:color w:val="000000"/>
          <w:sz w:val="28"/>
        </w:rPr>
        <w:t xml:space="preserve">
      "1. Стоимость: 402 870 тысяч тенге (четыреста два миллиона восемьсот семьдесят тысяч тенге)."; </w:t>
      </w:r>
      <w:r>
        <w:br/>
      </w:r>
      <w:r>
        <w:rPr>
          <w:rFonts w:ascii="Times New Roman"/>
          <w:b w:val="false"/>
          <w:i w:val="false"/>
          <w:color w:val="000000"/>
          <w:sz w:val="28"/>
        </w:rPr>
        <w:t>
      в  </w:t>
      </w:r>
      <w:r>
        <w:rPr>
          <w:rFonts w:ascii="Times New Roman"/>
          <w:b w:val="false"/>
          <w:i w:val="false"/>
          <w:color w:val="000000"/>
          <w:sz w:val="28"/>
        </w:rPr>
        <w:t xml:space="preserve">приложении 22 </w:t>
      </w:r>
      <w:r>
        <w:rPr>
          <w:rFonts w:ascii="Times New Roman"/>
          <w:b w:val="false"/>
          <w:i w:val="false"/>
          <w:color w:val="000000"/>
          <w:sz w:val="28"/>
        </w:rPr>
        <w:t xml:space="preserve"> к указанному постановлению: </w:t>
      </w:r>
      <w:r>
        <w:br/>
      </w:r>
      <w:r>
        <w:rPr>
          <w:rFonts w:ascii="Times New Roman"/>
          <w:b w:val="false"/>
          <w:i w:val="false"/>
          <w:color w:val="000000"/>
          <w:sz w:val="28"/>
        </w:rPr>
        <w:t xml:space="preserve">
      пункт 1 изложить в следующей редакции: </w:t>
      </w:r>
      <w:r>
        <w:br/>
      </w:r>
      <w:r>
        <w:rPr>
          <w:rFonts w:ascii="Times New Roman"/>
          <w:b w:val="false"/>
          <w:i w:val="false"/>
          <w:color w:val="000000"/>
          <w:sz w:val="28"/>
        </w:rPr>
        <w:t xml:space="preserve">
      "1. Стоимость: 642 018 тысяч тенге (шестьсот сорок два миллиона восемнадцать тысяч тенге)."; </w:t>
      </w:r>
      <w:r>
        <w:br/>
      </w:r>
      <w:r>
        <w:rPr>
          <w:rFonts w:ascii="Times New Roman"/>
          <w:b w:val="false"/>
          <w:i w:val="false"/>
          <w:color w:val="000000"/>
          <w:sz w:val="28"/>
        </w:rPr>
        <w:t>
      в  </w:t>
      </w:r>
      <w:r>
        <w:rPr>
          <w:rFonts w:ascii="Times New Roman"/>
          <w:b w:val="false"/>
          <w:i w:val="false"/>
          <w:color w:val="000000"/>
          <w:sz w:val="28"/>
        </w:rPr>
        <w:t xml:space="preserve">приложении 23 </w:t>
      </w:r>
      <w:r>
        <w:rPr>
          <w:rFonts w:ascii="Times New Roman"/>
          <w:b w:val="false"/>
          <w:i w:val="false"/>
          <w:color w:val="000000"/>
          <w:sz w:val="28"/>
        </w:rPr>
        <w:t xml:space="preserve"> к указанному постановлению: </w:t>
      </w:r>
      <w:r>
        <w:br/>
      </w:r>
      <w:r>
        <w:rPr>
          <w:rFonts w:ascii="Times New Roman"/>
          <w:b w:val="false"/>
          <w:i w:val="false"/>
          <w:color w:val="000000"/>
          <w:sz w:val="28"/>
        </w:rPr>
        <w:t xml:space="preserve">
      пункт 1 изложить в следующей редакции: </w:t>
      </w:r>
      <w:r>
        <w:br/>
      </w:r>
      <w:r>
        <w:rPr>
          <w:rFonts w:ascii="Times New Roman"/>
          <w:b w:val="false"/>
          <w:i w:val="false"/>
          <w:color w:val="000000"/>
          <w:sz w:val="28"/>
        </w:rPr>
        <w:t xml:space="preserve">
      "1. Стоимость: 122 415 тысяч тенге (сто двадцать два миллиона четыреста пятнадцать тысяч тенге)."; </w:t>
      </w:r>
      <w:r>
        <w:br/>
      </w:r>
      <w:r>
        <w:rPr>
          <w:rFonts w:ascii="Times New Roman"/>
          <w:b w:val="false"/>
          <w:i w:val="false"/>
          <w:color w:val="000000"/>
          <w:sz w:val="28"/>
        </w:rPr>
        <w:t>
      в  </w:t>
      </w:r>
      <w:r>
        <w:rPr>
          <w:rFonts w:ascii="Times New Roman"/>
          <w:b w:val="false"/>
          <w:i w:val="false"/>
          <w:color w:val="000000"/>
          <w:sz w:val="28"/>
        </w:rPr>
        <w:t xml:space="preserve">приложении 24 </w:t>
      </w:r>
      <w:r>
        <w:rPr>
          <w:rFonts w:ascii="Times New Roman"/>
          <w:b w:val="false"/>
          <w:i w:val="false"/>
          <w:color w:val="000000"/>
          <w:sz w:val="28"/>
        </w:rPr>
        <w:t xml:space="preserve"> к указанному постановлению: </w:t>
      </w:r>
      <w:r>
        <w:br/>
      </w:r>
      <w:r>
        <w:rPr>
          <w:rFonts w:ascii="Times New Roman"/>
          <w:b w:val="false"/>
          <w:i w:val="false"/>
          <w:color w:val="000000"/>
          <w:sz w:val="28"/>
        </w:rPr>
        <w:t xml:space="preserve">
      пункт 1 изложить в следующей редакции: </w:t>
      </w:r>
      <w:r>
        <w:br/>
      </w:r>
      <w:r>
        <w:rPr>
          <w:rFonts w:ascii="Times New Roman"/>
          <w:b w:val="false"/>
          <w:i w:val="false"/>
          <w:color w:val="000000"/>
          <w:sz w:val="28"/>
        </w:rPr>
        <w:t xml:space="preserve">
      "1. Стоимость: 2 087 499 тысяч тенге (два миллиарда восемьдесят семь миллионов четыреста девяносто девять тысяч тенге)."; </w:t>
      </w:r>
      <w:r>
        <w:br/>
      </w:r>
      <w:r>
        <w:rPr>
          <w:rFonts w:ascii="Times New Roman"/>
          <w:b w:val="false"/>
          <w:i w:val="false"/>
          <w:color w:val="000000"/>
          <w:sz w:val="28"/>
        </w:rPr>
        <w:t>
      в  </w:t>
      </w:r>
      <w:r>
        <w:rPr>
          <w:rFonts w:ascii="Times New Roman"/>
          <w:b w:val="false"/>
          <w:i w:val="false"/>
          <w:color w:val="000000"/>
          <w:sz w:val="28"/>
        </w:rPr>
        <w:t xml:space="preserve">приложении 25 </w:t>
      </w:r>
      <w:r>
        <w:rPr>
          <w:rFonts w:ascii="Times New Roman"/>
          <w:b w:val="false"/>
          <w:i w:val="false"/>
          <w:color w:val="000000"/>
          <w:sz w:val="28"/>
        </w:rPr>
        <w:t xml:space="preserve"> к указанному постановлению: </w:t>
      </w:r>
      <w:r>
        <w:br/>
      </w:r>
      <w:r>
        <w:rPr>
          <w:rFonts w:ascii="Times New Roman"/>
          <w:b w:val="false"/>
          <w:i w:val="false"/>
          <w:color w:val="000000"/>
          <w:sz w:val="28"/>
        </w:rPr>
        <w:t xml:space="preserve">
      пункт 1 изложить в следующей редакции: </w:t>
      </w:r>
      <w:r>
        <w:br/>
      </w:r>
      <w:r>
        <w:rPr>
          <w:rFonts w:ascii="Times New Roman"/>
          <w:b w:val="false"/>
          <w:i w:val="false"/>
          <w:color w:val="000000"/>
          <w:sz w:val="28"/>
        </w:rPr>
        <w:t xml:space="preserve">
      "1. Стоимость: 383 422 тысячи тенге (триста восемьдесят три миллиона четыреста двадцать две тысячи тенге)."; </w:t>
      </w:r>
      <w:r>
        <w:br/>
      </w:r>
      <w:r>
        <w:rPr>
          <w:rFonts w:ascii="Times New Roman"/>
          <w:b w:val="false"/>
          <w:i w:val="false"/>
          <w:color w:val="000000"/>
          <w:sz w:val="28"/>
        </w:rPr>
        <w:t>
      в  </w:t>
      </w:r>
      <w:r>
        <w:rPr>
          <w:rFonts w:ascii="Times New Roman"/>
          <w:b w:val="false"/>
          <w:i w:val="false"/>
          <w:color w:val="000000"/>
          <w:sz w:val="28"/>
        </w:rPr>
        <w:t xml:space="preserve">приложении 26 </w:t>
      </w:r>
      <w:r>
        <w:rPr>
          <w:rFonts w:ascii="Times New Roman"/>
          <w:b w:val="false"/>
          <w:i w:val="false"/>
          <w:color w:val="000000"/>
          <w:sz w:val="28"/>
        </w:rPr>
        <w:t xml:space="preserve"> к указанному постановлению: </w:t>
      </w:r>
      <w:r>
        <w:br/>
      </w:r>
      <w:r>
        <w:rPr>
          <w:rFonts w:ascii="Times New Roman"/>
          <w:b w:val="false"/>
          <w:i w:val="false"/>
          <w:color w:val="000000"/>
          <w:sz w:val="28"/>
        </w:rPr>
        <w:t xml:space="preserve">
      пункт 1 изложить в следующей редакции: </w:t>
      </w:r>
      <w:r>
        <w:br/>
      </w:r>
      <w:r>
        <w:rPr>
          <w:rFonts w:ascii="Times New Roman"/>
          <w:b w:val="false"/>
          <w:i w:val="false"/>
          <w:color w:val="000000"/>
          <w:sz w:val="28"/>
        </w:rPr>
        <w:t xml:space="preserve">
      "1. Стоимость: 1 343 325 тысяч тенге (один миллиард триста сорок три миллиона триста двадцать пять тысяч тенге)."; </w:t>
      </w:r>
      <w:r>
        <w:br/>
      </w:r>
      <w:r>
        <w:rPr>
          <w:rFonts w:ascii="Times New Roman"/>
          <w:b w:val="false"/>
          <w:i w:val="false"/>
          <w:color w:val="000000"/>
          <w:sz w:val="28"/>
        </w:rPr>
        <w:t>
      в  </w:t>
      </w:r>
      <w:r>
        <w:rPr>
          <w:rFonts w:ascii="Times New Roman"/>
          <w:b w:val="false"/>
          <w:i w:val="false"/>
          <w:color w:val="000000"/>
          <w:sz w:val="28"/>
        </w:rPr>
        <w:t xml:space="preserve">приложении 27 </w:t>
      </w:r>
      <w:r>
        <w:rPr>
          <w:rFonts w:ascii="Times New Roman"/>
          <w:b w:val="false"/>
          <w:i w:val="false"/>
          <w:color w:val="000000"/>
          <w:sz w:val="28"/>
        </w:rPr>
        <w:t xml:space="preserve"> к указанному постановлению: </w:t>
      </w:r>
      <w:r>
        <w:br/>
      </w:r>
      <w:r>
        <w:rPr>
          <w:rFonts w:ascii="Times New Roman"/>
          <w:b w:val="false"/>
          <w:i w:val="false"/>
          <w:color w:val="000000"/>
          <w:sz w:val="28"/>
        </w:rPr>
        <w:t xml:space="preserve">
      пункт 1 изложить в следующей редакции: </w:t>
      </w:r>
      <w:r>
        <w:br/>
      </w:r>
      <w:r>
        <w:rPr>
          <w:rFonts w:ascii="Times New Roman"/>
          <w:b w:val="false"/>
          <w:i w:val="false"/>
          <w:color w:val="000000"/>
          <w:sz w:val="28"/>
        </w:rPr>
        <w:t xml:space="preserve">
      "1. Стоимость: 4 283 598 тысяч тенге (четыре миллиарда двести восемьдесят три миллиона пятьсот девяносто восемь тысяч тенге)."; </w:t>
      </w:r>
      <w:r>
        <w:br/>
      </w:r>
      <w:r>
        <w:rPr>
          <w:rFonts w:ascii="Times New Roman"/>
          <w:b w:val="false"/>
          <w:i w:val="false"/>
          <w:color w:val="000000"/>
          <w:sz w:val="28"/>
        </w:rPr>
        <w:t xml:space="preserve">
      графу 5 таблицы пункта 6. "План мероприятий по реализации бюджетной программы", строки, порядковый номер 1, дополнить словами "Погашение кредиторской задолженности прошлых лет."; </w:t>
      </w:r>
      <w:r>
        <w:br/>
      </w:r>
      <w:r>
        <w:rPr>
          <w:rFonts w:ascii="Times New Roman"/>
          <w:b w:val="false"/>
          <w:i w:val="false"/>
          <w:color w:val="000000"/>
          <w:sz w:val="28"/>
        </w:rPr>
        <w:t xml:space="preserve">
      в "Финансово-экономическом результате" пункта 7: </w:t>
      </w:r>
      <w:r>
        <w:br/>
      </w:r>
      <w:r>
        <w:rPr>
          <w:rFonts w:ascii="Times New Roman"/>
          <w:b w:val="false"/>
          <w:i w:val="false"/>
          <w:color w:val="000000"/>
          <w:sz w:val="28"/>
        </w:rPr>
        <w:t xml:space="preserve">
      цифры "2442" заменить цифрами "2420,76"; </w:t>
      </w:r>
      <w:r>
        <w:br/>
      </w:r>
      <w:r>
        <w:rPr>
          <w:rFonts w:ascii="Times New Roman"/>
          <w:b w:val="false"/>
          <w:i w:val="false"/>
          <w:color w:val="000000"/>
          <w:sz w:val="28"/>
        </w:rPr>
        <w:t xml:space="preserve">
      цифры "1090" заменить цифрами "1080,53"; </w:t>
      </w:r>
      <w:r>
        <w:br/>
      </w:r>
      <w:r>
        <w:rPr>
          <w:rFonts w:ascii="Times New Roman"/>
          <w:b w:val="false"/>
          <w:i w:val="false"/>
          <w:color w:val="000000"/>
          <w:sz w:val="28"/>
        </w:rPr>
        <w:t xml:space="preserve">
      цифры "300" заменить цифрами "297,39"; </w:t>
      </w:r>
      <w:r>
        <w:br/>
      </w:r>
      <w:r>
        <w:rPr>
          <w:rFonts w:ascii="Times New Roman"/>
          <w:b w:val="false"/>
          <w:i w:val="false"/>
          <w:color w:val="000000"/>
          <w:sz w:val="28"/>
        </w:rPr>
        <w:t xml:space="preserve">
      цифры "1287" заменить цифрами "1287,06"; </w:t>
      </w:r>
      <w:r>
        <w:br/>
      </w:r>
      <w:r>
        <w:rPr>
          <w:rFonts w:ascii="Times New Roman"/>
          <w:b w:val="false"/>
          <w:i w:val="false"/>
          <w:color w:val="000000"/>
          <w:sz w:val="28"/>
        </w:rPr>
        <w:t>
      в  </w:t>
      </w:r>
      <w:r>
        <w:rPr>
          <w:rFonts w:ascii="Times New Roman"/>
          <w:b w:val="false"/>
          <w:i w:val="false"/>
          <w:color w:val="000000"/>
          <w:sz w:val="28"/>
        </w:rPr>
        <w:t xml:space="preserve">приложении 30 </w:t>
      </w:r>
      <w:r>
        <w:rPr>
          <w:rFonts w:ascii="Times New Roman"/>
          <w:b w:val="false"/>
          <w:i w:val="false"/>
          <w:color w:val="000000"/>
          <w:sz w:val="28"/>
        </w:rPr>
        <w:t xml:space="preserve"> к указанному постановлению: </w:t>
      </w:r>
      <w:r>
        <w:br/>
      </w:r>
      <w:r>
        <w:rPr>
          <w:rFonts w:ascii="Times New Roman"/>
          <w:b w:val="false"/>
          <w:i w:val="false"/>
          <w:color w:val="000000"/>
          <w:sz w:val="28"/>
        </w:rPr>
        <w:t xml:space="preserve">
      пункт 1 изложить в следующей редакции: </w:t>
      </w:r>
      <w:r>
        <w:br/>
      </w:r>
      <w:r>
        <w:rPr>
          <w:rFonts w:ascii="Times New Roman"/>
          <w:b w:val="false"/>
          <w:i w:val="false"/>
          <w:color w:val="000000"/>
          <w:sz w:val="28"/>
        </w:rPr>
        <w:t xml:space="preserve">
      "1. Стоимость: 281 154 тысячи тенге (двести восемьдесят один миллион сто пятьдесят четыре тысячи тенге)."; </w:t>
      </w:r>
      <w:r>
        <w:br/>
      </w:r>
      <w:r>
        <w:rPr>
          <w:rFonts w:ascii="Times New Roman"/>
          <w:b w:val="false"/>
          <w:i w:val="false"/>
          <w:color w:val="000000"/>
          <w:sz w:val="28"/>
        </w:rPr>
        <w:t>
      в  </w:t>
      </w:r>
      <w:r>
        <w:rPr>
          <w:rFonts w:ascii="Times New Roman"/>
          <w:b w:val="false"/>
          <w:i w:val="false"/>
          <w:color w:val="000000"/>
          <w:sz w:val="28"/>
        </w:rPr>
        <w:t xml:space="preserve">приложении 32 </w:t>
      </w:r>
      <w:r>
        <w:rPr>
          <w:rFonts w:ascii="Times New Roman"/>
          <w:b w:val="false"/>
          <w:i w:val="false"/>
          <w:color w:val="000000"/>
          <w:sz w:val="28"/>
        </w:rPr>
        <w:t xml:space="preserve"> к указанному постановлению: </w:t>
      </w:r>
      <w:r>
        <w:br/>
      </w:r>
      <w:r>
        <w:rPr>
          <w:rFonts w:ascii="Times New Roman"/>
          <w:b w:val="false"/>
          <w:i w:val="false"/>
          <w:color w:val="000000"/>
          <w:sz w:val="28"/>
        </w:rPr>
        <w:t xml:space="preserve">
      в графе 5 таблицы пункта 6. "План мероприятий по реализации бюджетной программы": </w:t>
      </w:r>
      <w:r>
        <w:br/>
      </w:r>
      <w:r>
        <w:rPr>
          <w:rFonts w:ascii="Times New Roman"/>
          <w:b w:val="false"/>
          <w:i w:val="false"/>
          <w:color w:val="000000"/>
          <w:sz w:val="28"/>
        </w:rPr>
        <w:t xml:space="preserve">
      после слов "- систем определения местонахождения объекта;" дополнить словами "- системы Зонт - Алматы;"; </w:t>
      </w:r>
      <w:r>
        <w:br/>
      </w:r>
      <w:r>
        <w:rPr>
          <w:rFonts w:ascii="Times New Roman"/>
          <w:b w:val="false"/>
          <w:i w:val="false"/>
          <w:color w:val="000000"/>
          <w:sz w:val="28"/>
        </w:rPr>
        <w:t xml:space="preserve">
      после слов "установке и инсталляции оборудования" дополнить словами "и обучение"; </w:t>
      </w:r>
    </w:p>
    <w:bookmarkEnd w:id="3"/>
    <w:bookmarkStart w:name="z5" w:id="4"/>
    <w:p>
      <w:pPr>
        <w:spacing w:after="0"/>
        <w:ind w:left="0"/>
        <w:jc w:val="both"/>
      </w:pPr>
      <w:r>
        <w:rPr>
          <w:rFonts w:ascii="Times New Roman"/>
          <w:b w:val="false"/>
          <w:i w:val="false"/>
          <w:color w:val="000000"/>
          <w:sz w:val="28"/>
        </w:rPr>
        <w:t xml:space="preserve">
      3) по Министерству по чрезвычайным ситуациям Республики Казахстан: </w:t>
      </w:r>
      <w:r>
        <w:br/>
      </w:r>
      <w:r>
        <w:rPr>
          <w:rFonts w:ascii="Times New Roman"/>
          <w:b w:val="false"/>
          <w:i w:val="false"/>
          <w:color w:val="000000"/>
          <w:sz w:val="28"/>
        </w:rPr>
        <w:t>
      дополнить приложением 40-1 согласно  </w:t>
      </w:r>
      <w:r>
        <w:rPr>
          <w:rFonts w:ascii="Times New Roman"/>
          <w:b w:val="false"/>
          <w:i w:val="false"/>
          <w:color w:val="000000"/>
          <w:sz w:val="28"/>
        </w:rPr>
        <w:t xml:space="preserve">приложению 1 </w:t>
      </w:r>
      <w:r>
        <w:rPr>
          <w:rFonts w:ascii="Times New Roman"/>
          <w:b w:val="false"/>
          <w:i w:val="false"/>
          <w:color w:val="000000"/>
          <w:sz w:val="28"/>
        </w:rPr>
        <w:t xml:space="preserve"> к настоящему постановлению; </w:t>
      </w:r>
    </w:p>
    <w:bookmarkEnd w:id="4"/>
    <w:bookmarkStart w:name="z6" w:id="5"/>
    <w:p>
      <w:pPr>
        <w:spacing w:after="0"/>
        <w:ind w:left="0"/>
        <w:jc w:val="both"/>
      </w:pPr>
      <w:r>
        <w:rPr>
          <w:rFonts w:ascii="Times New Roman"/>
          <w:b w:val="false"/>
          <w:i w:val="false"/>
          <w:color w:val="000000"/>
          <w:sz w:val="28"/>
        </w:rPr>
        <w:t xml:space="preserve">
      4) по Министерству иностранных дел Республики Казахстан: </w:t>
      </w:r>
      <w:r>
        <w:br/>
      </w:r>
      <w:r>
        <w:rPr>
          <w:rFonts w:ascii="Times New Roman"/>
          <w:b w:val="false"/>
          <w:i w:val="false"/>
          <w:color w:val="000000"/>
          <w:sz w:val="28"/>
        </w:rPr>
        <w:t>
      в  </w:t>
      </w:r>
      <w:r>
        <w:rPr>
          <w:rFonts w:ascii="Times New Roman"/>
          <w:b w:val="false"/>
          <w:i w:val="false"/>
          <w:color w:val="000000"/>
          <w:sz w:val="28"/>
        </w:rPr>
        <w:t xml:space="preserve">приложении 42 </w:t>
      </w:r>
      <w:r>
        <w:rPr>
          <w:rFonts w:ascii="Times New Roman"/>
          <w:b w:val="false"/>
          <w:i w:val="false"/>
          <w:color w:val="000000"/>
          <w:sz w:val="28"/>
        </w:rPr>
        <w:t xml:space="preserve"> к указанному постановлению: </w:t>
      </w:r>
      <w:r>
        <w:br/>
      </w:r>
      <w:r>
        <w:rPr>
          <w:rFonts w:ascii="Times New Roman"/>
          <w:b w:val="false"/>
          <w:i w:val="false"/>
          <w:color w:val="000000"/>
          <w:sz w:val="28"/>
        </w:rPr>
        <w:t xml:space="preserve">
      пункт 1 изложить в следующей редакции: </w:t>
      </w:r>
      <w:r>
        <w:br/>
      </w:r>
      <w:r>
        <w:rPr>
          <w:rFonts w:ascii="Times New Roman"/>
          <w:b w:val="false"/>
          <w:i w:val="false"/>
          <w:color w:val="000000"/>
          <w:sz w:val="28"/>
        </w:rPr>
        <w:t xml:space="preserve">
      "1. Стоимость: 14 834 055 тысяч тенге (четырнадцать миллиардов восемьсот тридцать четыре миллиона пятьдесят пять тысяч тенге)."; </w:t>
      </w:r>
      <w:r>
        <w:br/>
      </w:r>
      <w:r>
        <w:rPr>
          <w:rFonts w:ascii="Times New Roman"/>
          <w:b w:val="false"/>
          <w:i w:val="false"/>
          <w:color w:val="000000"/>
          <w:sz w:val="28"/>
        </w:rPr>
        <w:t>
      в  </w:t>
      </w:r>
      <w:r>
        <w:rPr>
          <w:rFonts w:ascii="Times New Roman"/>
          <w:b w:val="false"/>
          <w:i w:val="false"/>
          <w:color w:val="000000"/>
          <w:sz w:val="28"/>
        </w:rPr>
        <w:t xml:space="preserve">приложении 43 </w:t>
      </w:r>
      <w:r>
        <w:rPr>
          <w:rFonts w:ascii="Times New Roman"/>
          <w:b w:val="false"/>
          <w:i w:val="false"/>
          <w:color w:val="000000"/>
          <w:sz w:val="28"/>
        </w:rPr>
        <w:t xml:space="preserve"> к указанному постановлению: </w:t>
      </w:r>
      <w:r>
        <w:br/>
      </w:r>
      <w:r>
        <w:rPr>
          <w:rFonts w:ascii="Times New Roman"/>
          <w:b w:val="false"/>
          <w:i w:val="false"/>
          <w:color w:val="000000"/>
          <w:sz w:val="28"/>
        </w:rPr>
        <w:t xml:space="preserve">
      пункт 1 изложить в следующей редакции: </w:t>
      </w:r>
      <w:r>
        <w:br/>
      </w:r>
      <w:r>
        <w:rPr>
          <w:rFonts w:ascii="Times New Roman"/>
          <w:b w:val="false"/>
          <w:i w:val="false"/>
          <w:color w:val="000000"/>
          <w:sz w:val="28"/>
        </w:rPr>
        <w:t xml:space="preserve">
      "1. Стоимость: 1 350 703 тысячи тенге (один миллиард триста пятьдесят миллионов семьсот три тысячи тенге)."; </w:t>
      </w:r>
      <w:r>
        <w:br/>
      </w:r>
      <w:r>
        <w:rPr>
          <w:rFonts w:ascii="Times New Roman"/>
          <w:b w:val="false"/>
          <w:i w:val="false"/>
          <w:color w:val="000000"/>
          <w:sz w:val="28"/>
        </w:rPr>
        <w:t xml:space="preserve">
      в графе 5 таблицы пункта 6. "План мероприятий по реализации бюджетной программы": </w:t>
      </w:r>
      <w:r>
        <w:br/>
      </w:r>
      <w:r>
        <w:rPr>
          <w:rFonts w:ascii="Times New Roman"/>
          <w:b w:val="false"/>
          <w:i w:val="false"/>
          <w:color w:val="000000"/>
          <w:sz w:val="28"/>
        </w:rPr>
        <w:t xml:space="preserve">
      в строке, порядковый номер 2 цифры "81" заменить цифрами "82"; </w:t>
      </w:r>
      <w:r>
        <w:br/>
      </w:r>
      <w:r>
        <w:rPr>
          <w:rFonts w:ascii="Times New Roman"/>
          <w:b w:val="false"/>
          <w:i w:val="false"/>
          <w:color w:val="000000"/>
          <w:sz w:val="28"/>
        </w:rPr>
        <w:t xml:space="preserve">
      в строке, порядковый номер 3 цифры "21" заменить цифрами "22"; </w:t>
      </w:r>
      <w:r>
        <w:br/>
      </w:r>
      <w:r>
        <w:rPr>
          <w:rFonts w:ascii="Times New Roman"/>
          <w:b w:val="false"/>
          <w:i w:val="false"/>
          <w:color w:val="000000"/>
          <w:sz w:val="28"/>
        </w:rPr>
        <w:t xml:space="preserve">
      после слов "Экспертно-организационная Группа Группы высокого уровня по формированию Единого экономического пространства" дополнить словами ", План мероприятия по реализации Концепции развития социальных и медицинских основ улучшения качества жизни и профилактики потери трудоспособности ветеранов войн, участников локальных конфликтов, миротворческих операций и жертв терроризма в государствах - участниках СНГ на 2006-2010 годы, утвержденный Советом глав Правительства СНГ от 25 мая 2006 года в городе Душанбе"; </w:t>
      </w:r>
      <w:r>
        <w:br/>
      </w:r>
      <w:r>
        <w:rPr>
          <w:rFonts w:ascii="Times New Roman"/>
          <w:b w:val="false"/>
          <w:i w:val="false"/>
          <w:color w:val="000000"/>
          <w:sz w:val="28"/>
        </w:rPr>
        <w:t xml:space="preserve">
      в абзаце первом "Прямой результат" пункта 7 цифры "102" заменить цифрами "104"; </w:t>
      </w:r>
      <w:r>
        <w:br/>
      </w:r>
      <w:r>
        <w:rPr>
          <w:rFonts w:ascii="Times New Roman"/>
          <w:b w:val="false"/>
          <w:i w:val="false"/>
          <w:color w:val="000000"/>
          <w:sz w:val="28"/>
        </w:rPr>
        <w:t>
      в  </w:t>
      </w:r>
      <w:r>
        <w:rPr>
          <w:rFonts w:ascii="Times New Roman"/>
          <w:b w:val="false"/>
          <w:i w:val="false"/>
          <w:color w:val="000000"/>
          <w:sz w:val="28"/>
        </w:rPr>
        <w:t xml:space="preserve">приложении 45 </w:t>
      </w:r>
      <w:r>
        <w:rPr>
          <w:rFonts w:ascii="Times New Roman"/>
          <w:b w:val="false"/>
          <w:i w:val="false"/>
          <w:color w:val="000000"/>
          <w:sz w:val="28"/>
        </w:rPr>
        <w:t xml:space="preserve"> к указанному постановлению: </w:t>
      </w:r>
      <w:r>
        <w:br/>
      </w:r>
      <w:r>
        <w:rPr>
          <w:rFonts w:ascii="Times New Roman"/>
          <w:b w:val="false"/>
          <w:i w:val="false"/>
          <w:color w:val="000000"/>
          <w:sz w:val="28"/>
        </w:rPr>
        <w:t xml:space="preserve">
      пункт 1 изложить в следующей редакции: </w:t>
      </w:r>
      <w:r>
        <w:br/>
      </w:r>
      <w:r>
        <w:rPr>
          <w:rFonts w:ascii="Times New Roman"/>
          <w:b w:val="false"/>
          <w:i w:val="false"/>
          <w:color w:val="000000"/>
          <w:sz w:val="28"/>
        </w:rPr>
        <w:t xml:space="preserve">
      "1. Стоимость: 952 008 тысяч тенге (девятьсот пятьдесят два миллиона восемь тысяч тенге)."; </w:t>
      </w:r>
      <w:r>
        <w:br/>
      </w:r>
      <w:r>
        <w:rPr>
          <w:rFonts w:ascii="Times New Roman"/>
          <w:b w:val="false"/>
          <w:i w:val="false"/>
          <w:color w:val="000000"/>
          <w:sz w:val="28"/>
        </w:rPr>
        <w:t xml:space="preserve">
      в графе 5 таблицы пункта 6. "План мероприятий по реализации бюджетной программы": </w:t>
      </w:r>
      <w:r>
        <w:br/>
      </w:r>
      <w:r>
        <w:rPr>
          <w:rFonts w:ascii="Times New Roman"/>
          <w:b w:val="false"/>
          <w:i w:val="false"/>
          <w:color w:val="000000"/>
          <w:sz w:val="28"/>
        </w:rPr>
        <w:t xml:space="preserve">
      после слов "Оплата и компенсация расходов, связанных с командированием должностных лиц государственных органов за рубеж" дополнить словами "и с курсами по реализации инициативы Казахстана по председательствованию в ОБСЕ"; </w:t>
      </w:r>
      <w:r>
        <w:br/>
      </w:r>
      <w:r>
        <w:rPr>
          <w:rFonts w:ascii="Times New Roman"/>
          <w:b w:val="false"/>
          <w:i w:val="false"/>
          <w:color w:val="000000"/>
          <w:sz w:val="28"/>
        </w:rPr>
        <w:t xml:space="preserve">
      слова "Министром иностранных дел" заменить словами "членами Правительства"; </w:t>
      </w:r>
      <w:r>
        <w:br/>
      </w:r>
      <w:r>
        <w:rPr>
          <w:rFonts w:ascii="Times New Roman"/>
          <w:b w:val="false"/>
          <w:i w:val="false"/>
          <w:color w:val="000000"/>
          <w:sz w:val="28"/>
        </w:rPr>
        <w:t xml:space="preserve">
      "Прямой результат" пункта 7 после слов "внедрение моделей государственно-частного партнерства," дополнить словами "продвижение казахстанской инициативы по обеспечению председательствования Республики Казахстан в ОБСЕ в 2009 г."; </w:t>
      </w:r>
      <w:r>
        <w:br/>
      </w:r>
      <w:r>
        <w:rPr>
          <w:rFonts w:ascii="Times New Roman"/>
          <w:b w:val="false"/>
          <w:i w:val="false"/>
          <w:color w:val="000000"/>
          <w:sz w:val="28"/>
        </w:rPr>
        <w:t xml:space="preserve">
      цифры "422" заменить цифрами "434"; </w:t>
      </w:r>
      <w:r>
        <w:br/>
      </w:r>
      <w:r>
        <w:rPr>
          <w:rFonts w:ascii="Times New Roman"/>
          <w:b w:val="false"/>
          <w:i w:val="false"/>
          <w:color w:val="000000"/>
          <w:sz w:val="28"/>
        </w:rPr>
        <w:t>
      в  </w:t>
      </w:r>
      <w:r>
        <w:rPr>
          <w:rFonts w:ascii="Times New Roman"/>
          <w:b w:val="false"/>
          <w:i w:val="false"/>
          <w:color w:val="000000"/>
          <w:sz w:val="28"/>
        </w:rPr>
        <w:t xml:space="preserve">приложении 46 </w:t>
      </w:r>
      <w:r>
        <w:rPr>
          <w:rFonts w:ascii="Times New Roman"/>
          <w:b w:val="false"/>
          <w:i w:val="false"/>
          <w:color w:val="000000"/>
          <w:sz w:val="28"/>
        </w:rPr>
        <w:t xml:space="preserve"> к указанному постановлению: </w:t>
      </w:r>
      <w:r>
        <w:br/>
      </w:r>
      <w:r>
        <w:rPr>
          <w:rFonts w:ascii="Times New Roman"/>
          <w:b w:val="false"/>
          <w:i w:val="false"/>
          <w:color w:val="000000"/>
          <w:sz w:val="28"/>
        </w:rPr>
        <w:t xml:space="preserve">
      пункт 1 изложить в следующей редакции: </w:t>
      </w:r>
      <w:r>
        <w:br/>
      </w:r>
      <w:r>
        <w:rPr>
          <w:rFonts w:ascii="Times New Roman"/>
          <w:b w:val="false"/>
          <w:i w:val="false"/>
          <w:color w:val="000000"/>
          <w:sz w:val="28"/>
        </w:rPr>
        <w:t xml:space="preserve">
      "1. Стоимость: 879 004 тысячи тенге (восемьсот семьдесят девять миллионов четыре тысячи тенге)."; </w:t>
      </w:r>
      <w:r>
        <w:br/>
      </w:r>
      <w:r>
        <w:rPr>
          <w:rFonts w:ascii="Times New Roman"/>
          <w:b w:val="false"/>
          <w:i w:val="false"/>
          <w:color w:val="000000"/>
          <w:sz w:val="28"/>
        </w:rPr>
        <w:t xml:space="preserve">
      графу 5 таблицы пункта 6. "План мероприятий по реализации бюджетной программы" дополнить пунктом 3, следующего содержания: </w:t>
      </w:r>
      <w:r>
        <w:br/>
      </w:r>
      <w:r>
        <w:rPr>
          <w:rFonts w:ascii="Times New Roman"/>
          <w:b w:val="false"/>
          <w:i w:val="false"/>
          <w:color w:val="000000"/>
          <w:sz w:val="28"/>
        </w:rPr>
        <w:t xml:space="preserve">
      "3. Организация мероприятий и визитов представителей ОБСЕ в Казахстане, участие экспертов Бюро по демократическим институтам и правам человека в рамках ОБСЕ в подготовке наблюдателей на базе консультативного центра при ЦИК."; </w:t>
      </w:r>
      <w:r>
        <w:br/>
      </w:r>
      <w:r>
        <w:rPr>
          <w:rFonts w:ascii="Times New Roman"/>
          <w:b w:val="false"/>
          <w:i w:val="false"/>
          <w:color w:val="000000"/>
          <w:sz w:val="28"/>
        </w:rPr>
        <w:t xml:space="preserve">
      в "Прямом результате" пункта 7 после слов "Единого экономического пространства," дополнить словами "продвижение казахстанской инициативы по обеспечению председательствования Республики Казахстан в ОБСЕ в 2009 г."; </w:t>
      </w:r>
    </w:p>
    <w:bookmarkEnd w:id="5"/>
    <w:bookmarkStart w:name="z7" w:id="6"/>
    <w:p>
      <w:pPr>
        <w:spacing w:after="0"/>
        <w:ind w:left="0"/>
        <w:jc w:val="both"/>
      </w:pPr>
      <w:r>
        <w:rPr>
          <w:rFonts w:ascii="Times New Roman"/>
          <w:b w:val="false"/>
          <w:i w:val="false"/>
          <w:color w:val="000000"/>
          <w:sz w:val="28"/>
        </w:rPr>
        <w:t xml:space="preserve">
      5) по Министерству туризма и спорта Республики Казахстан: </w:t>
      </w:r>
      <w:r>
        <w:br/>
      </w:r>
      <w:r>
        <w:rPr>
          <w:rFonts w:ascii="Times New Roman"/>
          <w:b w:val="false"/>
          <w:i w:val="false"/>
          <w:color w:val="000000"/>
          <w:sz w:val="28"/>
        </w:rPr>
        <w:t>
      в  </w:t>
      </w:r>
      <w:r>
        <w:rPr>
          <w:rFonts w:ascii="Times New Roman"/>
          <w:b w:val="false"/>
          <w:i w:val="false"/>
          <w:color w:val="000000"/>
          <w:sz w:val="28"/>
        </w:rPr>
        <w:t xml:space="preserve">приложении 52 </w:t>
      </w:r>
      <w:r>
        <w:rPr>
          <w:rFonts w:ascii="Times New Roman"/>
          <w:b w:val="false"/>
          <w:i w:val="false"/>
          <w:color w:val="000000"/>
          <w:sz w:val="28"/>
        </w:rPr>
        <w:t xml:space="preserve"> к указанному постановлению: </w:t>
      </w:r>
      <w:r>
        <w:br/>
      </w:r>
      <w:r>
        <w:rPr>
          <w:rFonts w:ascii="Times New Roman"/>
          <w:b w:val="false"/>
          <w:i w:val="false"/>
          <w:color w:val="000000"/>
          <w:sz w:val="28"/>
        </w:rPr>
        <w:t xml:space="preserve">
      пункт 1 изложить в следующей редакции: </w:t>
      </w:r>
      <w:r>
        <w:br/>
      </w:r>
      <w:r>
        <w:rPr>
          <w:rFonts w:ascii="Times New Roman"/>
          <w:b w:val="false"/>
          <w:i w:val="false"/>
          <w:color w:val="000000"/>
          <w:sz w:val="28"/>
        </w:rPr>
        <w:t xml:space="preserve">
      "1. Стоимость: 1 226 491 тысяча тенге (один миллиард двести двадцать шесть миллионов четыреста девяносто одна тысяча тенге)."; </w:t>
      </w:r>
      <w:r>
        <w:br/>
      </w:r>
      <w:r>
        <w:rPr>
          <w:rFonts w:ascii="Times New Roman"/>
          <w:b w:val="false"/>
          <w:i w:val="false"/>
          <w:color w:val="000000"/>
          <w:sz w:val="28"/>
        </w:rPr>
        <w:t>
      в  </w:t>
      </w:r>
      <w:r>
        <w:rPr>
          <w:rFonts w:ascii="Times New Roman"/>
          <w:b w:val="false"/>
          <w:i w:val="false"/>
          <w:color w:val="000000"/>
          <w:sz w:val="28"/>
        </w:rPr>
        <w:t xml:space="preserve">приложении 53 </w:t>
      </w:r>
      <w:r>
        <w:rPr>
          <w:rFonts w:ascii="Times New Roman"/>
          <w:b w:val="false"/>
          <w:i w:val="false"/>
          <w:color w:val="000000"/>
          <w:sz w:val="28"/>
        </w:rPr>
        <w:t xml:space="preserve"> к указанному постановлению: </w:t>
      </w:r>
      <w:r>
        <w:br/>
      </w:r>
      <w:r>
        <w:rPr>
          <w:rFonts w:ascii="Times New Roman"/>
          <w:b w:val="false"/>
          <w:i w:val="false"/>
          <w:color w:val="000000"/>
          <w:sz w:val="28"/>
        </w:rPr>
        <w:t xml:space="preserve">
      в "Финансово-экономическом результате" пункта 7: </w:t>
      </w:r>
      <w:r>
        <w:br/>
      </w:r>
      <w:r>
        <w:rPr>
          <w:rFonts w:ascii="Times New Roman"/>
          <w:b w:val="false"/>
          <w:i w:val="false"/>
          <w:color w:val="000000"/>
          <w:sz w:val="28"/>
        </w:rPr>
        <w:t xml:space="preserve">
      слова "604,4 тыс. тенге" заменить словами "589,08 тыс. тенге"; </w:t>
      </w:r>
      <w:r>
        <w:br/>
      </w:r>
      <w:r>
        <w:rPr>
          <w:rFonts w:ascii="Times New Roman"/>
          <w:b w:val="false"/>
          <w:i w:val="false"/>
          <w:color w:val="000000"/>
          <w:sz w:val="28"/>
        </w:rPr>
        <w:t xml:space="preserve">
      слова 201,2 тыс. тенге" заменить словами "221,2 тыс. тенге"; </w:t>
      </w:r>
      <w:r>
        <w:br/>
      </w:r>
      <w:r>
        <w:rPr>
          <w:rFonts w:ascii="Times New Roman"/>
          <w:b w:val="false"/>
          <w:i w:val="false"/>
          <w:color w:val="000000"/>
          <w:sz w:val="28"/>
        </w:rPr>
        <w:t>
      в  </w:t>
      </w:r>
      <w:r>
        <w:rPr>
          <w:rFonts w:ascii="Times New Roman"/>
          <w:b w:val="false"/>
          <w:i w:val="false"/>
          <w:color w:val="000000"/>
          <w:sz w:val="28"/>
        </w:rPr>
        <w:t xml:space="preserve">приложении 55 </w:t>
      </w:r>
      <w:r>
        <w:rPr>
          <w:rFonts w:ascii="Times New Roman"/>
          <w:b w:val="false"/>
          <w:i w:val="false"/>
          <w:color w:val="000000"/>
          <w:sz w:val="28"/>
        </w:rPr>
        <w:t xml:space="preserve"> к указанному постановлению: </w:t>
      </w:r>
      <w:r>
        <w:br/>
      </w:r>
      <w:r>
        <w:rPr>
          <w:rFonts w:ascii="Times New Roman"/>
          <w:b w:val="false"/>
          <w:i w:val="false"/>
          <w:color w:val="000000"/>
          <w:sz w:val="28"/>
        </w:rPr>
        <w:t xml:space="preserve">
      пункт 1 изложить в следующей редакции: </w:t>
      </w:r>
      <w:r>
        <w:br/>
      </w:r>
      <w:r>
        <w:rPr>
          <w:rFonts w:ascii="Times New Roman"/>
          <w:b w:val="false"/>
          <w:i w:val="false"/>
          <w:color w:val="000000"/>
          <w:sz w:val="28"/>
        </w:rPr>
        <w:t xml:space="preserve">
      "1. Стоимость: 13 315 166 тысяч тенге (тринадцать миллиардов триста пятнадцать миллионов сто шестьдесят шесть тысяч тенге)."; </w:t>
      </w:r>
      <w:r>
        <w:br/>
      </w:r>
      <w:r>
        <w:rPr>
          <w:rFonts w:ascii="Times New Roman"/>
          <w:b w:val="false"/>
          <w:i w:val="false"/>
          <w:color w:val="000000"/>
          <w:sz w:val="28"/>
        </w:rPr>
        <w:t xml:space="preserve">
      графу 5 таблицы пункта 6. "План мероприятий по реализации бюджетной программы" строки, порядковый номер 1, дополнить подпунктом 5) следующего содержания: </w:t>
      </w:r>
      <w:r>
        <w:br/>
      </w:r>
      <w:r>
        <w:rPr>
          <w:rFonts w:ascii="Times New Roman"/>
          <w:b w:val="false"/>
          <w:i w:val="false"/>
          <w:color w:val="000000"/>
          <w:sz w:val="28"/>
        </w:rPr>
        <w:t xml:space="preserve">
      "5) Разработка проектно-сметной документации и проведение государственной экспертизы строительства универсального дворца спорта на 15 тысяч мест, реконструкция высокогорного спортивного комплекса "Медеу", дворца спорта имени Б. Шолака и начало строительства комплекса лыжных трамплинов (К-90, К-120)."; </w:t>
      </w:r>
      <w:r>
        <w:br/>
      </w:r>
      <w:r>
        <w:rPr>
          <w:rFonts w:ascii="Times New Roman"/>
          <w:b w:val="false"/>
          <w:i w:val="false"/>
          <w:color w:val="000000"/>
          <w:sz w:val="28"/>
        </w:rPr>
        <w:t xml:space="preserve">
      "Прямой результат" пункта 7 дополнить словами "Разработка проектно-сметной документации и проведение государственной экспертизы строительства универсального дворца спорта на 15 тысяч мест, реконструкция высокогорного спортивного комплекса "Медеу", дворца спорта имени Б. Шолака и начало строительства комплекса лыжных трамплинов (К-90, К-120)."; </w:t>
      </w:r>
      <w:r>
        <w:br/>
      </w:r>
      <w:r>
        <w:rPr>
          <w:rFonts w:ascii="Times New Roman"/>
          <w:b w:val="false"/>
          <w:i w:val="false"/>
          <w:color w:val="000000"/>
          <w:sz w:val="28"/>
        </w:rPr>
        <w:t>
      в  </w:t>
      </w:r>
      <w:r>
        <w:rPr>
          <w:rFonts w:ascii="Times New Roman"/>
          <w:b w:val="false"/>
          <w:i w:val="false"/>
          <w:color w:val="000000"/>
          <w:sz w:val="28"/>
        </w:rPr>
        <w:t xml:space="preserve">приложении 57 </w:t>
      </w:r>
      <w:r>
        <w:rPr>
          <w:rFonts w:ascii="Times New Roman"/>
          <w:b w:val="false"/>
          <w:i w:val="false"/>
          <w:color w:val="000000"/>
          <w:sz w:val="28"/>
        </w:rPr>
        <w:t xml:space="preserve"> к указанному постановлению: </w:t>
      </w:r>
      <w:r>
        <w:br/>
      </w:r>
      <w:r>
        <w:rPr>
          <w:rFonts w:ascii="Times New Roman"/>
          <w:b w:val="false"/>
          <w:i w:val="false"/>
          <w:color w:val="000000"/>
          <w:sz w:val="28"/>
        </w:rPr>
        <w:t xml:space="preserve">
      пункт 1 изложить в следующей редакции: </w:t>
      </w:r>
      <w:r>
        <w:br/>
      </w:r>
      <w:r>
        <w:rPr>
          <w:rFonts w:ascii="Times New Roman"/>
          <w:b w:val="false"/>
          <w:i w:val="false"/>
          <w:color w:val="000000"/>
          <w:sz w:val="28"/>
        </w:rPr>
        <w:t xml:space="preserve">
      "1. Стоимость: 110 000 тысяч тенге (сто десять миллионов тенге)."; </w:t>
      </w:r>
      <w:r>
        <w:br/>
      </w:r>
      <w:r>
        <w:rPr>
          <w:rFonts w:ascii="Times New Roman"/>
          <w:b w:val="false"/>
          <w:i w:val="false"/>
          <w:color w:val="000000"/>
          <w:sz w:val="28"/>
        </w:rPr>
        <w:t xml:space="preserve">
      графу 5 таблицы пункта 6. "План мероприятий по реализации бюджетной программы" дополнить подпунктом 5) следующего содержания: </w:t>
      </w:r>
      <w:r>
        <w:br/>
      </w:r>
      <w:r>
        <w:rPr>
          <w:rFonts w:ascii="Times New Roman"/>
          <w:b w:val="false"/>
          <w:i w:val="false"/>
          <w:color w:val="000000"/>
          <w:sz w:val="28"/>
        </w:rPr>
        <w:t xml:space="preserve">
      "5) Разработка модели заключительного этапа подготовки вероятных кандидатов - спортсменов для участия в XXIX летних Олимпийских играх в городе Пекине (педагогические, научно-методические, медико-биологические аспекты)."; </w:t>
      </w:r>
      <w:r>
        <w:br/>
      </w:r>
      <w:r>
        <w:rPr>
          <w:rFonts w:ascii="Times New Roman"/>
          <w:b w:val="false"/>
          <w:i w:val="false"/>
          <w:color w:val="000000"/>
          <w:sz w:val="28"/>
        </w:rPr>
        <w:t xml:space="preserve">
      в "Прямом результате" пункта 7: </w:t>
      </w:r>
      <w:r>
        <w:br/>
      </w:r>
      <w:r>
        <w:rPr>
          <w:rFonts w:ascii="Times New Roman"/>
          <w:b w:val="false"/>
          <w:i w:val="false"/>
          <w:color w:val="000000"/>
          <w:sz w:val="28"/>
        </w:rPr>
        <w:t xml:space="preserve">
      в абзаце первом слова "проведение научных исследований по 4 темам" заменить словами "проведение научных исследований по 5 темам."; </w:t>
      </w:r>
      <w:r>
        <w:br/>
      </w:r>
      <w:r>
        <w:rPr>
          <w:rFonts w:ascii="Times New Roman"/>
          <w:b w:val="false"/>
          <w:i w:val="false"/>
          <w:color w:val="000000"/>
          <w:sz w:val="28"/>
        </w:rPr>
        <w:t xml:space="preserve">
      дополнить подпунктом 5) следующего содержания: </w:t>
      </w:r>
      <w:r>
        <w:br/>
      </w:r>
      <w:r>
        <w:rPr>
          <w:rFonts w:ascii="Times New Roman"/>
          <w:b w:val="false"/>
          <w:i w:val="false"/>
          <w:color w:val="000000"/>
          <w:sz w:val="28"/>
        </w:rPr>
        <w:t xml:space="preserve">
      "5) "Разработка модели заключительного этапа подготовки вероятных кандидатов - спортсменов для участия в XXIX летних Олимпийских играх в городе Пекине (педагогические, научно-методические, медико-биологические аспекты)" - будут разработаны методические рекомендации по учебно-тренировочному процессу на заключительном этапе подготовки спортсменов с использованием медико-биологических, фармакологических и восстановительных препаратов, с учетом особенностей организма каждого индивидиума, психо-эмоциональной нагрузки и специфических условий видов спорта к началу финальных соревнований предстоящей олимпиады."; </w:t>
      </w:r>
      <w:r>
        <w:br/>
      </w:r>
      <w:r>
        <w:rPr>
          <w:rFonts w:ascii="Times New Roman"/>
          <w:b w:val="false"/>
          <w:i w:val="false"/>
          <w:color w:val="000000"/>
          <w:sz w:val="28"/>
        </w:rPr>
        <w:t xml:space="preserve">
      в "Финансово-экономическом результате" цифры "10 000" заменить цифрами "22 000"; </w:t>
      </w:r>
      <w:r>
        <w:br/>
      </w:r>
      <w:r>
        <w:rPr>
          <w:rFonts w:ascii="Times New Roman"/>
          <w:b w:val="false"/>
          <w:i w:val="false"/>
          <w:color w:val="000000"/>
          <w:sz w:val="28"/>
        </w:rPr>
        <w:t>
      в  </w:t>
      </w:r>
      <w:r>
        <w:rPr>
          <w:rFonts w:ascii="Times New Roman"/>
          <w:b w:val="false"/>
          <w:i w:val="false"/>
          <w:color w:val="000000"/>
          <w:sz w:val="28"/>
        </w:rPr>
        <w:t xml:space="preserve">приложении 59 </w:t>
      </w:r>
      <w:r>
        <w:rPr>
          <w:rFonts w:ascii="Times New Roman"/>
          <w:b w:val="false"/>
          <w:i w:val="false"/>
          <w:color w:val="000000"/>
          <w:sz w:val="28"/>
        </w:rPr>
        <w:t xml:space="preserve"> к указанному постановлению: </w:t>
      </w:r>
      <w:r>
        <w:br/>
      </w:r>
      <w:r>
        <w:rPr>
          <w:rFonts w:ascii="Times New Roman"/>
          <w:b w:val="false"/>
          <w:i w:val="false"/>
          <w:color w:val="000000"/>
          <w:sz w:val="28"/>
        </w:rPr>
        <w:t xml:space="preserve">
      пункт 1 изложить в следующей редакции: </w:t>
      </w:r>
      <w:r>
        <w:br/>
      </w:r>
      <w:r>
        <w:rPr>
          <w:rFonts w:ascii="Times New Roman"/>
          <w:b w:val="false"/>
          <w:i w:val="false"/>
          <w:color w:val="000000"/>
          <w:sz w:val="28"/>
        </w:rPr>
        <w:t xml:space="preserve">
      "1. Стоимость: 3 618 903 тысячи тенге (три миллиарда шестьсот восемнадцать миллионов девятьсот три тысячи тенге)."; </w:t>
      </w:r>
      <w:r>
        <w:br/>
      </w:r>
      <w:r>
        <w:rPr>
          <w:rFonts w:ascii="Times New Roman"/>
          <w:b w:val="false"/>
          <w:i w:val="false"/>
          <w:color w:val="000000"/>
          <w:sz w:val="28"/>
        </w:rPr>
        <w:t xml:space="preserve">
      графу 5 таблицы пункта 6. "План мероприятий по реализации бюджетной программы" строки, порядковый номер 1, дополнить подпунктом 4) следующего содержания: </w:t>
      </w:r>
      <w:r>
        <w:br/>
      </w:r>
      <w:r>
        <w:rPr>
          <w:rFonts w:ascii="Times New Roman"/>
          <w:b w:val="false"/>
          <w:i w:val="false"/>
          <w:color w:val="000000"/>
          <w:sz w:val="28"/>
        </w:rPr>
        <w:t xml:space="preserve">
      "4) конькобежного стадиона в городе Астане."; </w:t>
      </w:r>
      <w:r>
        <w:br/>
      </w:r>
      <w:r>
        <w:rPr>
          <w:rFonts w:ascii="Times New Roman"/>
          <w:b w:val="false"/>
          <w:i w:val="false"/>
          <w:color w:val="000000"/>
          <w:sz w:val="28"/>
        </w:rPr>
        <w:t xml:space="preserve">
      "Прямой результат" пункта 7 дополнить словами ", утвержденная проектно-сметная документация, прошедшая Государственную вневедомственную экспертизу, и начало строительства конькобежного стадиона в городе Астане."; </w:t>
      </w:r>
      <w:r>
        <w:br/>
      </w:r>
      <w:r>
        <w:rPr>
          <w:rFonts w:ascii="Times New Roman"/>
          <w:b w:val="false"/>
          <w:i w:val="false"/>
          <w:color w:val="000000"/>
          <w:sz w:val="28"/>
        </w:rPr>
        <w:t>
      в  </w:t>
      </w:r>
      <w:r>
        <w:rPr>
          <w:rFonts w:ascii="Times New Roman"/>
          <w:b w:val="false"/>
          <w:i w:val="false"/>
          <w:color w:val="000000"/>
          <w:sz w:val="28"/>
        </w:rPr>
        <w:t xml:space="preserve">приложении 61 </w:t>
      </w:r>
      <w:r>
        <w:rPr>
          <w:rFonts w:ascii="Times New Roman"/>
          <w:b w:val="false"/>
          <w:i w:val="false"/>
          <w:color w:val="000000"/>
          <w:sz w:val="28"/>
        </w:rPr>
        <w:t xml:space="preserve"> к указанному постановлению: </w:t>
      </w:r>
      <w:r>
        <w:br/>
      </w:r>
      <w:r>
        <w:rPr>
          <w:rFonts w:ascii="Times New Roman"/>
          <w:b w:val="false"/>
          <w:i w:val="false"/>
          <w:color w:val="000000"/>
          <w:sz w:val="28"/>
        </w:rPr>
        <w:t xml:space="preserve">
      пункт 1 изложить в следующей редакции: </w:t>
      </w:r>
      <w:r>
        <w:br/>
      </w:r>
      <w:r>
        <w:rPr>
          <w:rFonts w:ascii="Times New Roman"/>
          <w:b w:val="false"/>
          <w:i w:val="false"/>
          <w:color w:val="000000"/>
          <w:sz w:val="28"/>
        </w:rPr>
        <w:t xml:space="preserve">
      "1. Стоимость: 4 667 503 тысячи тенге (четыре миллиарда шестьсот шестьдесят семь миллионов пятьсот три тысячи тенге)."; </w:t>
      </w:r>
      <w:r>
        <w:br/>
      </w:r>
      <w:r>
        <w:rPr>
          <w:rFonts w:ascii="Times New Roman"/>
          <w:b w:val="false"/>
          <w:i w:val="false"/>
          <w:color w:val="000000"/>
          <w:sz w:val="28"/>
        </w:rPr>
        <w:t xml:space="preserve">
      в "Финансово-экономическом результате" пункта 7 цифры "1307,7" заменить цифрами "1414,2"; </w:t>
      </w:r>
    </w:p>
    <w:bookmarkEnd w:id="6"/>
    <w:bookmarkStart w:name="z8" w:id="7"/>
    <w:p>
      <w:pPr>
        <w:spacing w:after="0"/>
        <w:ind w:left="0"/>
        <w:jc w:val="both"/>
      </w:pPr>
      <w:r>
        <w:rPr>
          <w:rFonts w:ascii="Times New Roman"/>
          <w:b w:val="false"/>
          <w:i w:val="false"/>
          <w:color w:val="000000"/>
          <w:sz w:val="28"/>
        </w:rPr>
        <w:t xml:space="preserve">
      6) по Министерству культуры и информации Республики Казахстан: </w:t>
      </w:r>
      <w:r>
        <w:br/>
      </w:r>
      <w:r>
        <w:rPr>
          <w:rFonts w:ascii="Times New Roman"/>
          <w:b w:val="false"/>
          <w:i w:val="false"/>
          <w:color w:val="000000"/>
          <w:sz w:val="28"/>
        </w:rPr>
        <w:t>
      в  </w:t>
      </w:r>
      <w:r>
        <w:rPr>
          <w:rFonts w:ascii="Times New Roman"/>
          <w:b w:val="false"/>
          <w:i w:val="false"/>
          <w:color w:val="000000"/>
          <w:sz w:val="28"/>
        </w:rPr>
        <w:t xml:space="preserve">приложении 65 </w:t>
      </w:r>
      <w:r>
        <w:rPr>
          <w:rFonts w:ascii="Times New Roman"/>
          <w:b w:val="false"/>
          <w:i w:val="false"/>
          <w:color w:val="000000"/>
          <w:sz w:val="28"/>
        </w:rPr>
        <w:t xml:space="preserve"> к указанному постановлению: </w:t>
      </w:r>
      <w:r>
        <w:br/>
      </w:r>
      <w:r>
        <w:rPr>
          <w:rFonts w:ascii="Times New Roman"/>
          <w:b w:val="false"/>
          <w:i w:val="false"/>
          <w:color w:val="000000"/>
          <w:sz w:val="28"/>
        </w:rPr>
        <w:t xml:space="preserve">
      пункт 1 изложить в следующей редакции: </w:t>
      </w:r>
      <w:r>
        <w:br/>
      </w:r>
      <w:r>
        <w:rPr>
          <w:rFonts w:ascii="Times New Roman"/>
          <w:b w:val="false"/>
          <w:i w:val="false"/>
          <w:color w:val="000000"/>
          <w:sz w:val="28"/>
        </w:rPr>
        <w:t xml:space="preserve">
      "1. Стоимость: 396 122 тысячи тенге (триста девяносто шесть миллионов сто двадцать две тысячи тенге)."; </w:t>
      </w:r>
      <w:r>
        <w:br/>
      </w:r>
      <w:r>
        <w:rPr>
          <w:rFonts w:ascii="Times New Roman"/>
          <w:b w:val="false"/>
          <w:i w:val="false"/>
          <w:color w:val="000000"/>
          <w:sz w:val="28"/>
        </w:rPr>
        <w:t xml:space="preserve">
      графу 5 таблицы пункта 6. "План мероприятий по реализации бюджетной программы": </w:t>
      </w:r>
      <w:r>
        <w:br/>
      </w:r>
      <w:r>
        <w:rPr>
          <w:rFonts w:ascii="Times New Roman"/>
          <w:b w:val="false"/>
          <w:i w:val="false"/>
          <w:color w:val="000000"/>
          <w:sz w:val="28"/>
        </w:rPr>
        <w:t xml:space="preserve">
      строку, порядковый номер 2, дополнить словами "Открытие Международного пресс-центра в городе Астане."; </w:t>
      </w:r>
      <w:r>
        <w:br/>
      </w:r>
      <w:r>
        <w:rPr>
          <w:rFonts w:ascii="Times New Roman"/>
          <w:b w:val="false"/>
          <w:i w:val="false"/>
          <w:color w:val="000000"/>
          <w:sz w:val="28"/>
        </w:rPr>
        <w:t xml:space="preserve">
      строку, порядковый номер 4, дополнить словами "Приобретение организационной техники и оборудования для Международного пресс-центра в городе Астане"; </w:t>
      </w:r>
      <w:r>
        <w:br/>
      </w:r>
      <w:r>
        <w:rPr>
          <w:rFonts w:ascii="Times New Roman"/>
          <w:b w:val="false"/>
          <w:i w:val="false"/>
          <w:color w:val="000000"/>
          <w:sz w:val="28"/>
        </w:rPr>
        <w:t>
      в  </w:t>
      </w:r>
      <w:r>
        <w:rPr>
          <w:rFonts w:ascii="Times New Roman"/>
          <w:b w:val="false"/>
          <w:i w:val="false"/>
          <w:color w:val="000000"/>
          <w:sz w:val="28"/>
        </w:rPr>
        <w:t xml:space="preserve">приложении 70 </w:t>
      </w:r>
      <w:r>
        <w:rPr>
          <w:rFonts w:ascii="Times New Roman"/>
          <w:b w:val="false"/>
          <w:i w:val="false"/>
          <w:color w:val="000000"/>
          <w:sz w:val="28"/>
        </w:rPr>
        <w:t xml:space="preserve"> к указанному постановлению: </w:t>
      </w:r>
      <w:r>
        <w:br/>
      </w:r>
      <w:r>
        <w:rPr>
          <w:rFonts w:ascii="Times New Roman"/>
          <w:b w:val="false"/>
          <w:i w:val="false"/>
          <w:color w:val="000000"/>
          <w:sz w:val="28"/>
        </w:rPr>
        <w:t xml:space="preserve">
      пункт 1 изложить в следующей редакции: </w:t>
      </w:r>
      <w:r>
        <w:br/>
      </w:r>
      <w:r>
        <w:rPr>
          <w:rFonts w:ascii="Times New Roman"/>
          <w:b w:val="false"/>
          <w:i w:val="false"/>
          <w:color w:val="000000"/>
          <w:sz w:val="28"/>
        </w:rPr>
        <w:t xml:space="preserve">
      "1. Стоимость: 10 663 511 тысяч тенге (десять миллиардов шестьсот шестьдесят три миллиона пятьсот одиннадцать тысяч тенге)."; </w:t>
      </w:r>
      <w:r>
        <w:br/>
      </w:r>
      <w:r>
        <w:rPr>
          <w:rFonts w:ascii="Times New Roman"/>
          <w:b w:val="false"/>
          <w:i w:val="false"/>
          <w:color w:val="000000"/>
          <w:sz w:val="28"/>
        </w:rPr>
        <w:t xml:space="preserve">
      графу 5 таблицы пункта 6. "План мероприятий по реализации бюджетной программы" дополнить абзацами следующего содержания: </w:t>
      </w:r>
      <w:r>
        <w:br/>
      </w:r>
      <w:r>
        <w:rPr>
          <w:rFonts w:ascii="Times New Roman"/>
          <w:b w:val="false"/>
          <w:i w:val="false"/>
          <w:color w:val="000000"/>
          <w:sz w:val="28"/>
        </w:rPr>
        <w:t xml:space="preserve">
      "- строительству Конгресс-холла; </w:t>
      </w:r>
      <w:r>
        <w:br/>
      </w:r>
      <w:r>
        <w:rPr>
          <w:rFonts w:ascii="Times New Roman"/>
          <w:b w:val="false"/>
          <w:i w:val="false"/>
          <w:color w:val="000000"/>
          <w:sz w:val="28"/>
        </w:rPr>
        <w:t xml:space="preserve">
      - строительству Дворца творчества "Шабыт"."; </w:t>
      </w:r>
      <w:r>
        <w:br/>
      </w:r>
      <w:r>
        <w:rPr>
          <w:rFonts w:ascii="Times New Roman"/>
          <w:b w:val="false"/>
          <w:i w:val="false"/>
          <w:color w:val="000000"/>
          <w:sz w:val="28"/>
        </w:rPr>
        <w:t xml:space="preserve">
      "Прямой результат" пункта 7 дополнить словами "Утвержденная проектно-сметная документация, прошедшая Государственную вневедомственную экспертизу, и начало строительства Конгресс-хола и Дворца творчества "Шабыт"."; </w:t>
      </w:r>
      <w:r>
        <w:br/>
      </w:r>
      <w:r>
        <w:rPr>
          <w:rFonts w:ascii="Times New Roman"/>
          <w:b w:val="false"/>
          <w:i w:val="false"/>
          <w:color w:val="000000"/>
          <w:sz w:val="28"/>
        </w:rPr>
        <w:t>
      в  </w:t>
      </w:r>
      <w:r>
        <w:rPr>
          <w:rFonts w:ascii="Times New Roman"/>
          <w:b w:val="false"/>
          <w:i w:val="false"/>
          <w:color w:val="000000"/>
          <w:sz w:val="28"/>
        </w:rPr>
        <w:t xml:space="preserve">приложении 72 </w:t>
      </w:r>
      <w:r>
        <w:rPr>
          <w:rFonts w:ascii="Times New Roman"/>
          <w:b w:val="false"/>
          <w:i w:val="false"/>
          <w:color w:val="000000"/>
          <w:sz w:val="28"/>
        </w:rPr>
        <w:t xml:space="preserve"> к указанному постановлению: </w:t>
      </w:r>
      <w:r>
        <w:br/>
      </w:r>
      <w:r>
        <w:rPr>
          <w:rFonts w:ascii="Times New Roman"/>
          <w:b w:val="false"/>
          <w:i w:val="false"/>
          <w:color w:val="000000"/>
          <w:sz w:val="28"/>
        </w:rPr>
        <w:t xml:space="preserve">
      пункт 1 изложить в следующей редакции: </w:t>
      </w:r>
      <w:r>
        <w:br/>
      </w:r>
      <w:r>
        <w:rPr>
          <w:rFonts w:ascii="Times New Roman"/>
          <w:b w:val="false"/>
          <w:i w:val="false"/>
          <w:color w:val="000000"/>
          <w:sz w:val="28"/>
        </w:rPr>
        <w:t xml:space="preserve">
      "1. Стоимость: 1 060 820 тысяч тенге (один миллиард шестьдесят миллионов восемьсот двадцать тысяч тенге)."; </w:t>
      </w:r>
      <w:r>
        <w:br/>
      </w:r>
      <w:r>
        <w:rPr>
          <w:rFonts w:ascii="Times New Roman"/>
          <w:b w:val="false"/>
          <w:i w:val="false"/>
          <w:color w:val="000000"/>
          <w:sz w:val="28"/>
        </w:rPr>
        <w:t xml:space="preserve">
      в графе 5 таблицы пункта 6. "План мероприятий по реализации бюджетной программы" строки, порядковый номер 5, слова "Воссоздание комплекса "Резиденция Абылай хана" в Северо-Казахстанской области. Продолжение работ по установке стелы воинам в г. Минске" заменить словами "Завершение работ по воссозданию комплекса "Резиденция Абылай хана" в городе Петропавловске. Завершение работ по установке стелы воинам в городе Минске. Сооружение в городе Душанбе Монумента в честь казахстанских военнослужащих, погибших при несении службы по охране таджикско-афганской границы"; </w:t>
      </w:r>
      <w:r>
        <w:br/>
      </w:r>
      <w:r>
        <w:rPr>
          <w:rFonts w:ascii="Times New Roman"/>
          <w:b w:val="false"/>
          <w:i w:val="false"/>
          <w:color w:val="000000"/>
          <w:sz w:val="28"/>
        </w:rPr>
        <w:t xml:space="preserve">
      в пункте 7: </w:t>
      </w:r>
      <w:r>
        <w:br/>
      </w:r>
      <w:r>
        <w:rPr>
          <w:rFonts w:ascii="Times New Roman"/>
          <w:b w:val="false"/>
          <w:i w:val="false"/>
          <w:color w:val="000000"/>
          <w:sz w:val="28"/>
        </w:rPr>
        <w:t xml:space="preserve">
      в "Прямом результате" слова "Воссоздание комплекса "Резиденция Абылай хана" в г. Петропавловске. Продолжение работ по установке стелы воинам в г. Минске" заменить словами "Завершение работ по воссозданию комплекса "Резиденция Абылай хана" в городе Петропавловске. Завершение работ по установке стелы воинам в городе Минске. Сооружение в городе Душанбе Монумента в честь казахстанских военнослужащих, погибших при несении службы по охране таджикско-афганской границы"; </w:t>
      </w:r>
      <w:r>
        <w:br/>
      </w:r>
      <w:r>
        <w:rPr>
          <w:rFonts w:ascii="Times New Roman"/>
          <w:b w:val="false"/>
          <w:i w:val="false"/>
          <w:color w:val="000000"/>
          <w:sz w:val="28"/>
        </w:rPr>
        <w:t xml:space="preserve">
      в "Финансово-экономическом результате" цифры "27,7" заменить цифрами "30,3"; </w:t>
      </w:r>
      <w:r>
        <w:br/>
      </w:r>
      <w:r>
        <w:rPr>
          <w:rFonts w:ascii="Times New Roman"/>
          <w:b w:val="false"/>
          <w:i w:val="false"/>
          <w:color w:val="000000"/>
          <w:sz w:val="28"/>
        </w:rPr>
        <w:t>
      в  </w:t>
      </w:r>
      <w:r>
        <w:rPr>
          <w:rFonts w:ascii="Times New Roman"/>
          <w:b w:val="false"/>
          <w:i w:val="false"/>
          <w:color w:val="000000"/>
          <w:sz w:val="28"/>
        </w:rPr>
        <w:t xml:space="preserve">приложении 75 </w:t>
      </w:r>
      <w:r>
        <w:rPr>
          <w:rFonts w:ascii="Times New Roman"/>
          <w:b w:val="false"/>
          <w:i w:val="false"/>
          <w:color w:val="000000"/>
          <w:sz w:val="28"/>
        </w:rPr>
        <w:t xml:space="preserve"> к указанному постановлению: </w:t>
      </w:r>
      <w:r>
        <w:br/>
      </w:r>
      <w:r>
        <w:rPr>
          <w:rFonts w:ascii="Times New Roman"/>
          <w:b w:val="false"/>
          <w:i w:val="false"/>
          <w:color w:val="000000"/>
          <w:sz w:val="28"/>
        </w:rPr>
        <w:t xml:space="preserve">
      пункт 1 изложить в следующей редакции: </w:t>
      </w:r>
      <w:r>
        <w:br/>
      </w:r>
      <w:r>
        <w:rPr>
          <w:rFonts w:ascii="Times New Roman"/>
          <w:b w:val="false"/>
          <w:i w:val="false"/>
          <w:color w:val="000000"/>
          <w:sz w:val="28"/>
        </w:rPr>
        <w:t xml:space="preserve">
      "1. Стоимость: 1 295 923 тысячи тенге (один миллиард двести девяносто пять миллионов девятьсот двадцать три тысячи тенге)."; </w:t>
      </w:r>
      <w:r>
        <w:br/>
      </w:r>
      <w:r>
        <w:rPr>
          <w:rFonts w:ascii="Times New Roman"/>
          <w:b w:val="false"/>
          <w:i w:val="false"/>
          <w:color w:val="000000"/>
          <w:sz w:val="28"/>
        </w:rPr>
        <w:t xml:space="preserve">
      в графе 5 таблицы пункта 6. "План мероприятий по реализации бюджетной программы" строки, порядковый номер 1, после слов "Проведение фотовыставки "Жемчужины Шелкового пути;" дополнить словами "Международный кинофестиваль Евразия-2007. Второй форум творческой и научной интеллигенции государств-участников СНГ;"; </w:t>
      </w:r>
      <w:r>
        <w:br/>
      </w:r>
      <w:r>
        <w:rPr>
          <w:rFonts w:ascii="Times New Roman"/>
          <w:b w:val="false"/>
          <w:i w:val="false"/>
          <w:color w:val="000000"/>
          <w:sz w:val="28"/>
        </w:rPr>
        <w:t xml:space="preserve">
      в пункте 7: </w:t>
      </w:r>
      <w:r>
        <w:br/>
      </w:r>
      <w:r>
        <w:rPr>
          <w:rFonts w:ascii="Times New Roman"/>
          <w:b w:val="false"/>
          <w:i w:val="false"/>
          <w:color w:val="000000"/>
          <w:sz w:val="28"/>
        </w:rPr>
        <w:t xml:space="preserve">
      в "Прямом результате": </w:t>
      </w:r>
      <w:r>
        <w:br/>
      </w:r>
      <w:r>
        <w:rPr>
          <w:rFonts w:ascii="Times New Roman"/>
          <w:b w:val="false"/>
          <w:i w:val="false"/>
          <w:color w:val="000000"/>
          <w:sz w:val="28"/>
        </w:rPr>
        <w:t xml:space="preserve">
      слова "7 фестивалей" заменить словами "8 фестивалей"; </w:t>
      </w:r>
      <w:r>
        <w:br/>
      </w:r>
      <w:r>
        <w:rPr>
          <w:rFonts w:ascii="Times New Roman"/>
          <w:b w:val="false"/>
          <w:i w:val="false"/>
          <w:color w:val="000000"/>
          <w:sz w:val="28"/>
        </w:rPr>
        <w:t xml:space="preserve">
      слова "24 прочих мероприятий" заменить словами "25 прочих мероприятий"; </w:t>
      </w:r>
      <w:r>
        <w:br/>
      </w:r>
      <w:r>
        <w:rPr>
          <w:rFonts w:ascii="Times New Roman"/>
          <w:b w:val="false"/>
          <w:i w:val="false"/>
          <w:color w:val="000000"/>
          <w:sz w:val="28"/>
        </w:rPr>
        <w:t xml:space="preserve">
      в "Финансово-экономическом результате" цифры "19 985" заменить цифрами "24 644"; </w:t>
      </w:r>
      <w:r>
        <w:br/>
      </w:r>
      <w:r>
        <w:rPr>
          <w:rFonts w:ascii="Times New Roman"/>
          <w:b w:val="false"/>
          <w:i w:val="false"/>
          <w:color w:val="000000"/>
          <w:sz w:val="28"/>
        </w:rPr>
        <w:t>
      в  </w:t>
      </w:r>
      <w:r>
        <w:rPr>
          <w:rFonts w:ascii="Times New Roman"/>
          <w:b w:val="false"/>
          <w:i w:val="false"/>
          <w:color w:val="000000"/>
          <w:sz w:val="28"/>
        </w:rPr>
        <w:t xml:space="preserve">приложении 82 </w:t>
      </w:r>
      <w:r>
        <w:rPr>
          <w:rFonts w:ascii="Times New Roman"/>
          <w:b w:val="false"/>
          <w:i w:val="false"/>
          <w:color w:val="000000"/>
          <w:sz w:val="28"/>
        </w:rPr>
        <w:t xml:space="preserve"> к указанному постановлению: </w:t>
      </w:r>
      <w:r>
        <w:br/>
      </w:r>
      <w:r>
        <w:rPr>
          <w:rFonts w:ascii="Times New Roman"/>
          <w:b w:val="false"/>
          <w:i w:val="false"/>
          <w:color w:val="000000"/>
          <w:sz w:val="28"/>
        </w:rPr>
        <w:t xml:space="preserve">
      пункт 1 изложить в следующей редакции: </w:t>
      </w:r>
      <w:r>
        <w:br/>
      </w:r>
      <w:r>
        <w:rPr>
          <w:rFonts w:ascii="Times New Roman"/>
          <w:b w:val="false"/>
          <w:i w:val="false"/>
          <w:color w:val="000000"/>
          <w:sz w:val="28"/>
        </w:rPr>
        <w:t xml:space="preserve">
      "1. Стоимость: 3 502 164 тысячи тенге (три миллиарда пятьсот два миллиона сто шестьдесят четыре тысячи тенге)."; </w:t>
      </w:r>
      <w:r>
        <w:br/>
      </w:r>
      <w:r>
        <w:rPr>
          <w:rFonts w:ascii="Times New Roman"/>
          <w:b w:val="false"/>
          <w:i w:val="false"/>
          <w:color w:val="000000"/>
          <w:sz w:val="28"/>
        </w:rPr>
        <w:t xml:space="preserve">
      графу 5 таблицы пункта 6. "План мероприятий по реализации бюджетной программы" дополнить абзацем следующего содержания: </w:t>
      </w:r>
      <w:r>
        <w:br/>
      </w:r>
      <w:r>
        <w:rPr>
          <w:rFonts w:ascii="Times New Roman"/>
          <w:b w:val="false"/>
          <w:i w:val="false"/>
          <w:color w:val="000000"/>
          <w:sz w:val="28"/>
        </w:rPr>
        <w:t xml:space="preserve">
      "- приобретение долей участия (увеличение уставного капитала АО "Национальная компания "Казахское информационное агентство") для материально-технического оснащения центрального офиса и корреспондентского бюро, материально-технического оснащения центрального офиса и корреспондентского бюро за рубежом, разработки и создания информационно-аналитического пакета услуг, разработки и создания на базе web-сайта www.inform.kz, web-портала www.inform.kz."; </w:t>
      </w:r>
      <w:r>
        <w:br/>
      </w:r>
      <w:r>
        <w:rPr>
          <w:rFonts w:ascii="Times New Roman"/>
          <w:b w:val="false"/>
          <w:i w:val="false"/>
          <w:color w:val="000000"/>
          <w:sz w:val="28"/>
        </w:rPr>
        <w:t xml:space="preserve">
      "Прямой результат" пункта 7 дополнить словами ", будут материально-технически оснащены центральный офис и корреспондентское бюро, центральный офис и корреспондентское бюро за рубежом, создан информационно-аналитический пакет услуг, создан на базе web-сайта www.inform.kz, web-портала www.inform.kz."; </w:t>
      </w:r>
      <w:r>
        <w:br/>
      </w:r>
      <w:r>
        <w:rPr>
          <w:rFonts w:ascii="Times New Roman"/>
          <w:b w:val="false"/>
          <w:i w:val="false"/>
          <w:color w:val="000000"/>
          <w:sz w:val="28"/>
        </w:rPr>
        <w:t>
      в  </w:t>
      </w:r>
      <w:r>
        <w:rPr>
          <w:rFonts w:ascii="Times New Roman"/>
          <w:b w:val="false"/>
          <w:i w:val="false"/>
          <w:color w:val="000000"/>
          <w:sz w:val="28"/>
        </w:rPr>
        <w:t xml:space="preserve">приложении 84 </w:t>
      </w:r>
      <w:r>
        <w:rPr>
          <w:rFonts w:ascii="Times New Roman"/>
          <w:b w:val="false"/>
          <w:i w:val="false"/>
          <w:color w:val="000000"/>
          <w:sz w:val="28"/>
        </w:rPr>
        <w:t xml:space="preserve"> к указанному постановлению: </w:t>
      </w:r>
      <w:r>
        <w:br/>
      </w:r>
      <w:r>
        <w:rPr>
          <w:rFonts w:ascii="Times New Roman"/>
          <w:b w:val="false"/>
          <w:i w:val="false"/>
          <w:color w:val="000000"/>
          <w:sz w:val="28"/>
        </w:rPr>
        <w:t xml:space="preserve">
      заголовок программы "022 "Целевые текущие трансферты бюджету города Алматы на функционирование в 2007 году организаций культуры, переданных из республиканского бюджета" дополнить словами ", и поддержку сети организаций культуры"; </w:t>
      </w:r>
      <w:r>
        <w:br/>
      </w:r>
      <w:r>
        <w:rPr>
          <w:rFonts w:ascii="Times New Roman"/>
          <w:b w:val="false"/>
          <w:i w:val="false"/>
          <w:color w:val="000000"/>
          <w:sz w:val="28"/>
        </w:rPr>
        <w:t xml:space="preserve">
      пункт 1 изложить в следующей редакции: </w:t>
      </w:r>
      <w:r>
        <w:br/>
      </w:r>
      <w:r>
        <w:rPr>
          <w:rFonts w:ascii="Times New Roman"/>
          <w:b w:val="false"/>
          <w:i w:val="false"/>
          <w:color w:val="000000"/>
          <w:sz w:val="28"/>
        </w:rPr>
        <w:t xml:space="preserve">
      "1. Стоимость: 250 632 тысячи тенге (двести пятьдесят миллионов шестьсот тридцать две тысячи тенге)."; </w:t>
      </w:r>
      <w:r>
        <w:br/>
      </w:r>
      <w:r>
        <w:rPr>
          <w:rFonts w:ascii="Times New Roman"/>
          <w:b w:val="false"/>
          <w:i w:val="false"/>
          <w:color w:val="000000"/>
          <w:sz w:val="28"/>
        </w:rPr>
        <w:t xml:space="preserve">
      графу 5 таблицы пункта 6. "План мероприятий по реализации бюджетной программы" строки, порядковый номер 1, дополнить словами "Проведение капитального ремонта Дома литераторов Союза писателей Казахстана."; </w:t>
      </w:r>
      <w:r>
        <w:br/>
      </w:r>
      <w:r>
        <w:rPr>
          <w:rFonts w:ascii="Times New Roman"/>
          <w:b w:val="false"/>
          <w:i w:val="false"/>
          <w:color w:val="000000"/>
          <w:sz w:val="28"/>
        </w:rPr>
        <w:t xml:space="preserve">
      в пункте 7: </w:t>
      </w:r>
      <w:r>
        <w:br/>
      </w:r>
      <w:r>
        <w:rPr>
          <w:rFonts w:ascii="Times New Roman"/>
          <w:b w:val="false"/>
          <w:i w:val="false"/>
          <w:color w:val="000000"/>
          <w:sz w:val="28"/>
        </w:rPr>
        <w:t xml:space="preserve">
      "Прямой результат" дополнить абзацем следующего содержания: </w:t>
      </w:r>
      <w:r>
        <w:br/>
      </w:r>
      <w:r>
        <w:rPr>
          <w:rFonts w:ascii="Times New Roman"/>
          <w:b w:val="false"/>
          <w:i w:val="false"/>
          <w:color w:val="000000"/>
          <w:sz w:val="28"/>
        </w:rPr>
        <w:t xml:space="preserve">
      "Проведение капитального ремонта Дома литераторов союза писателей Казахстана"; </w:t>
      </w:r>
      <w:r>
        <w:br/>
      </w:r>
      <w:r>
        <w:rPr>
          <w:rFonts w:ascii="Times New Roman"/>
          <w:b w:val="false"/>
          <w:i w:val="false"/>
          <w:color w:val="000000"/>
          <w:sz w:val="28"/>
        </w:rPr>
        <w:t xml:space="preserve">
      в "Своевременности" цифру "5" исключить; </w:t>
      </w:r>
      <w:r>
        <w:br/>
      </w:r>
      <w:r>
        <w:rPr>
          <w:rFonts w:ascii="Times New Roman"/>
          <w:b w:val="false"/>
          <w:i w:val="false"/>
          <w:color w:val="000000"/>
          <w:sz w:val="28"/>
        </w:rPr>
        <w:t>
      в  </w:t>
      </w:r>
      <w:r>
        <w:rPr>
          <w:rFonts w:ascii="Times New Roman"/>
          <w:b w:val="false"/>
          <w:i w:val="false"/>
          <w:color w:val="000000"/>
          <w:sz w:val="28"/>
        </w:rPr>
        <w:t xml:space="preserve">приложении 85 </w:t>
      </w:r>
      <w:r>
        <w:rPr>
          <w:rFonts w:ascii="Times New Roman"/>
          <w:b w:val="false"/>
          <w:i w:val="false"/>
          <w:color w:val="000000"/>
          <w:sz w:val="28"/>
        </w:rPr>
        <w:t xml:space="preserve"> к указанному постановлению: </w:t>
      </w:r>
      <w:r>
        <w:br/>
      </w:r>
      <w:r>
        <w:rPr>
          <w:rFonts w:ascii="Times New Roman"/>
          <w:b w:val="false"/>
          <w:i w:val="false"/>
          <w:color w:val="000000"/>
          <w:sz w:val="28"/>
        </w:rPr>
        <w:t xml:space="preserve">
      пункт 1 изложить в следующей редакции: </w:t>
      </w:r>
      <w:r>
        <w:br/>
      </w:r>
      <w:r>
        <w:rPr>
          <w:rFonts w:ascii="Times New Roman"/>
          <w:b w:val="false"/>
          <w:i w:val="false"/>
          <w:color w:val="000000"/>
          <w:sz w:val="28"/>
        </w:rPr>
        <w:t xml:space="preserve">
      "1. Стоимость: 670 400 тысяч тенге (шестьсот семьдесят миллионов четыреста тысяч тенге)."; </w:t>
      </w:r>
    </w:p>
    <w:bookmarkEnd w:id="7"/>
    <w:bookmarkStart w:name="z9" w:id="8"/>
    <w:p>
      <w:pPr>
        <w:spacing w:after="0"/>
        <w:ind w:left="0"/>
        <w:jc w:val="both"/>
      </w:pPr>
      <w:r>
        <w:rPr>
          <w:rFonts w:ascii="Times New Roman"/>
          <w:b w:val="false"/>
          <w:i w:val="false"/>
          <w:color w:val="000000"/>
          <w:sz w:val="28"/>
        </w:rPr>
        <w:t xml:space="preserve">
      7) по Министерству обороны Республики Казахстан: </w:t>
      </w:r>
      <w:r>
        <w:br/>
      </w:r>
      <w:r>
        <w:rPr>
          <w:rFonts w:ascii="Times New Roman"/>
          <w:b w:val="false"/>
          <w:i w:val="false"/>
          <w:color w:val="000000"/>
          <w:sz w:val="28"/>
        </w:rPr>
        <w:t>
      в  </w:t>
      </w:r>
      <w:r>
        <w:rPr>
          <w:rFonts w:ascii="Times New Roman"/>
          <w:b w:val="false"/>
          <w:i w:val="false"/>
          <w:color w:val="000000"/>
          <w:sz w:val="28"/>
        </w:rPr>
        <w:t xml:space="preserve">приложении 89 </w:t>
      </w:r>
      <w:r>
        <w:rPr>
          <w:rFonts w:ascii="Times New Roman"/>
          <w:b w:val="false"/>
          <w:i w:val="false"/>
          <w:color w:val="000000"/>
          <w:sz w:val="28"/>
        </w:rPr>
        <w:t xml:space="preserve"> к указанному постановлению: </w:t>
      </w:r>
      <w:r>
        <w:br/>
      </w:r>
      <w:r>
        <w:rPr>
          <w:rFonts w:ascii="Times New Roman"/>
          <w:b w:val="false"/>
          <w:i w:val="false"/>
          <w:color w:val="000000"/>
          <w:sz w:val="28"/>
        </w:rPr>
        <w:t xml:space="preserve">
      пункт 1 изложить в следующей редакции: </w:t>
      </w:r>
      <w:r>
        <w:br/>
      </w:r>
      <w:r>
        <w:rPr>
          <w:rFonts w:ascii="Times New Roman"/>
          <w:b w:val="false"/>
          <w:i w:val="false"/>
          <w:color w:val="000000"/>
          <w:sz w:val="28"/>
        </w:rPr>
        <w:t xml:space="preserve">
      "1. Стоимость: 57 470 476 тысяч тенге (пятьдесят семь миллиардов четыреста семьдесят миллионов четыреста семьдесят шесть тысяч тенге)."; </w:t>
      </w:r>
      <w:r>
        <w:br/>
      </w:r>
      <w:r>
        <w:rPr>
          <w:rFonts w:ascii="Times New Roman"/>
          <w:b w:val="false"/>
          <w:i w:val="false"/>
          <w:color w:val="000000"/>
          <w:sz w:val="28"/>
        </w:rPr>
        <w:t xml:space="preserve">
      в пункте 2 слова "Указ Президента Республики Казахстан от 10 февраля 2000 года N 334 "Об утверждении Военной доктрины" заменить словами "Указ Президента Республики Казахстан от 21 марта 2007 года N 299 "Об утверждении Военной доктрины"; </w:t>
      </w:r>
      <w:r>
        <w:br/>
      </w:r>
      <w:r>
        <w:rPr>
          <w:rFonts w:ascii="Times New Roman"/>
          <w:b w:val="false"/>
          <w:i w:val="false"/>
          <w:color w:val="000000"/>
          <w:sz w:val="28"/>
        </w:rPr>
        <w:t xml:space="preserve">
      в графе 5 пункта 6. "План мероприятий по реализации бюджетной программы" строки, порядковый номер 5 в подпункте а) пункта 1 слова "и капитального" исключить; </w:t>
      </w:r>
      <w:r>
        <w:br/>
      </w:r>
      <w:r>
        <w:rPr>
          <w:rFonts w:ascii="Times New Roman"/>
          <w:b w:val="false"/>
          <w:i w:val="false"/>
          <w:color w:val="000000"/>
          <w:sz w:val="28"/>
        </w:rPr>
        <w:t xml:space="preserve">
      в пункте 7: </w:t>
      </w:r>
      <w:r>
        <w:br/>
      </w:r>
      <w:r>
        <w:rPr>
          <w:rFonts w:ascii="Times New Roman"/>
          <w:b w:val="false"/>
          <w:i w:val="false"/>
          <w:color w:val="000000"/>
          <w:sz w:val="28"/>
        </w:rPr>
        <w:t xml:space="preserve">
      в "Прямом результате": </w:t>
      </w:r>
      <w:r>
        <w:br/>
      </w:r>
      <w:r>
        <w:rPr>
          <w:rFonts w:ascii="Times New Roman"/>
          <w:b w:val="false"/>
          <w:i w:val="false"/>
          <w:color w:val="000000"/>
          <w:sz w:val="28"/>
        </w:rPr>
        <w:t xml:space="preserve">
      цифры "361" заменить цифрами "197"; </w:t>
      </w:r>
      <w:r>
        <w:br/>
      </w:r>
      <w:r>
        <w:rPr>
          <w:rFonts w:ascii="Times New Roman"/>
          <w:b w:val="false"/>
          <w:i w:val="false"/>
          <w:color w:val="000000"/>
          <w:sz w:val="28"/>
        </w:rPr>
        <w:t xml:space="preserve">
      слова "и 348 единицы техники" исключить; </w:t>
      </w:r>
      <w:r>
        <w:br/>
      </w:r>
      <w:r>
        <w:rPr>
          <w:rFonts w:ascii="Times New Roman"/>
          <w:b w:val="false"/>
          <w:i w:val="false"/>
          <w:color w:val="000000"/>
          <w:sz w:val="28"/>
        </w:rPr>
        <w:t>
      в  </w:t>
      </w:r>
      <w:r>
        <w:rPr>
          <w:rFonts w:ascii="Times New Roman"/>
          <w:b w:val="false"/>
          <w:i w:val="false"/>
          <w:color w:val="000000"/>
          <w:sz w:val="28"/>
        </w:rPr>
        <w:t xml:space="preserve">приложении 90 </w:t>
      </w:r>
      <w:r>
        <w:rPr>
          <w:rFonts w:ascii="Times New Roman"/>
          <w:b w:val="false"/>
          <w:i w:val="false"/>
          <w:color w:val="000000"/>
          <w:sz w:val="28"/>
        </w:rPr>
        <w:t xml:space="preserve"> к указанному постановлению: </w:t>
      </w:r>
      <w:r>
        <w:br/>
      </w:r>
      <w:r>
        <w:rPr>
          <w:rFonts w:ascii="Times New Roman"/>
          <w:b w:val="false"/>
          <w:i w:val="false"/>
          <w:color w:val="000000"/>
          <w:sz w:val="28"/>
        </w:rPr>
        <w:t xml:space="preserve">
      в пункте 2 слова "Указ Президента Республики Казахстан от 10 февраля 2000 года N 334 "Об утверждении Военной доктрины" заменить словами "Указ Президента Республики Казахстан от 21 марта 2007 года N 299 "Об утверждении Военной доктрины"; </w:t>
      </w:r>
      <w:r>
        <w:br/>
      </w:r>
      <w:r>
        <w:rPr>
          <w:rFonts w:ascii="Times New Roman"/>
          <w:b w:val="false"/>
          <w:i w:val="false"/>
          <w:color w:val="000000"/>
          <w:sz w:val="28"/>
        </w:rPr>
        <w:t>
      в  </w:t>
      </w:r>
      <w:r>
        <w:rPr>
          <w:rFonts w:ascii="Times New Roman"/>
          <w:b w:val="false"/>
          <w:i w:val="false"/>
          <w:color w:val="000000"/>
          <w:sz w:val="28"/>
        </w:rPr>
        <w:t xml:space="preserve">приложении 91 </w:t>
      </w:r>
      <w:r>
        <w:rPr>
          <w:rFonts w:ascii="Times New Roman"/>
          <w:b w:val="false"/>
          <w:i w:val="false"/>
          <w:color w:val="000000"/>
          <w:sz w:val="28"/>
        </w:rPr>
        <w:t xml:space="preserve"> к указанному постановлению: </w:t>
      </w:r>
      <w:r>
        <w:br/>
      </w:r>
      <w:r>
        <w:rPr>
          <w:rFonts w:ascii="Times New Roman"/>
          <w:b w:val="false"/>
          <w:i w:val="false"/>
          <w:color w:val="000000"/>
          <w:sz w:val="28"/>
        </w:rPr>
        <w:t xml:space="preserve">
      в пункте 2 слова "Указ Президента Республики Казахстан от 10 февраля 2000 года N 334 "Об утверждении Военной доктрины" заменить словами "Указ Президента Республики Казахстан от 21 марта 2007 года N 299 "Об утверждении Военной доктрины"; </w:t>
      </w:r>
      <w:r>
        <w:br/>
      </w:r>
      <w:r>
        <w:rPr>
          <w:rFonts w:ascii="Times New Roman"/>
          <w:b w:val="false"/>
          <w:i w:val="false"/>
          <w:color w:val="000000"/>
          <w:sz w:val="28"/>
        </w:rPr>
        <w:t>
      в  </w:t>
      </w:r>
      <w:r>
        <w:rPr>
          <w:rFonts w:ascii="Times New Roman"/>
          <w:b w:val="false"/>
          <w:i w:val="false"/>
          <w:color w:val="000000"/>
          <w:sz w:val="28"/>
        </w:rPr>
        <w:t xml:space="preserve">приложении 93 </w:t>
      </w:r>
      <w:r>
        <w:rPr>
          <w:rFonts w:ascii="Times New Roman"/>
          <w:b w:val="false"/>
          <w:i w:val="false"/>
          <w:color w:val="000000"/>
          <w:sz w:val="28"/>
        </w:rPr>
        <w:t xml:space="preserve"> к указанному постановлению: </w:t>
      </w:r>
      <w:r>
        <w:br/>
      </w:r>
      <w:r>
        <w:rPr>
          <w:rFonts w:ascii="Times New Roman"/>
          <w:b w:val="false"/>
          <w:i w:val="false"/>
          <w:color w:val="000000"/>
          <w:sz w:val="28"/>
        </w:rPr>
        <w:t xml:space="preserve">
      в пункте 2 слова "Указ Президента Республики Казахстан от 10 февраля 2000 года N 334 "Об утверждении Военной доктрины" заменить словами "Указ Президента Республики Казахстан от 21 марта 2007 года N 299 "Об утверждении Военной доктрины"; </w:t>
      </w:r>
      <w:r>
        <w:br/>
      </w:r>
      <w:r>
        <w:rPr>
          <w:rFonts w:ascii="Times New Roman"/>
          <w:b w:val="false"/>
          <w:i w:val="false"/>
          <w:color w:val="000000"/>
          <w:sz w:val="28"/>
        </w:rPr>
        <w:t>
</w:t>
      </w:r>
      <w:r>
        <w:rPr>
          <w:rFonts w:ascii="Times New Roman"/>
          <w:b w:val="false"/>
          <w:i w:val="false"/>
          <w:color w:val="000000"/>
          <w:sz w:val="28"/>
        </w:rPr>
        <w:t xml:space="preserve">       приложение 94 </w:t>
      </w:r>
      <w:r>
        <w:rPr>
          <w:rFonts w:ascii="Times New Roman"/>
          <w:b w:val="false"/>
          <w:i w:val="false"/>
          <w:color w:val="000000"/>
          <w:sz w:val="28"/>
        </w:rPr>
        <w:t xml:space="preserve"> изложить в новой редакции согласно приложению 2 к настоящему постановлению; </w:t>
      </w:r>
      <w:r>
        <w:br/>
      </w:r>
      <w:r>
        <w:rPr>
          <w:rFonts w:ascii="Times New Roman"/>
          <w:b w:val="false"/>
          <w:i w:val="false"/>
          <w:color w:val="000000"/>
          <w:sz w:val="28"/>
        </w:rPr>
        <w:t>
      в  </w:t>
      </w:r>
      <w:r>
        <w:rPr>
          <w:rFonts w:ascii="Times New Roman"/>
          <w:b w:val="false"/>
          <w:i w:val="false"/>
          <w:color w:val="000000"/>
          <w:sz w:val="28"/>
        </w:rPr>
        <w:t xml:space="preserve">приложении 95 </w:t>
      </w:r>
      <w:r>
        <w:rPr>
          <w:rFonts w:ascii="Times New Roman"/>
          <w:b w:val="false"/>
          <w:i w:val="false"/>
          <w:color w:val="000000"/>
          <w:sz w:val="28"/>
        </w:rPr>
        <w:t xml:space="preserve"> к указанному постановлению: </w:t>
      </w:r>
      <w:r>
        <w:br/>
      </w:r>
      <w:r>
        <w:rPr>
          <w:rFonts w:ascii="Times New Roman"/>
          <w:b w:val="false"/>
          <w:i w:val="false"/>
          <w:color w:val="000000"/>
          <w:sz w:val="28"/>
        </w:rPr>
        <w:t xml:space="preserve">
      в пункте 2 слова "Указ Президента Республики Казахстан от 10 февраля 2000 года N 334 "Об утверждении Военной доктрины" заменить словами "Указ Президента Республики Казахстан от 21 марта 2007 года N 299 "Об утверждении Военной доктрины"; </w:t>
      </w:r>
      <w:r>
        <w:br/>
      </w:r>
      <w:r>
        <w:rPr>
          <w:rFonts w:ascii="Times New Roman"/>
          <w:b w:val="false"/>
          <w:i w:val="false"/>
          <w:color w:val="000000"/>
          <w:sz w:val="28"/>
        </w:rPr>
        <w:t>
      в  </w:t>
      </w:r>
      <w:r>
        <w:rPr>
          <w:rFonts w:ascii="Times New Roman"/>
          <w:b w:val="false"/>
          <w:i w:val="false"/>
          <w:color w:val="000000"/>
          <w:sz w:val="28"/>
        </w:rPr>
        <w:t xml:space="preserve">приложении 96 </w:t>
      </w:r>
      <w:r>
        <w:rPr>
          <w:rFonts w:ascii="Times New Roman"/>
          <w:b w:val="false"/>
          <w:i w:val="false"/>
          <w:color w:val="000000"/>
          <w:sz w:val="28"/>
        </w:rPr>
        <w:t xml:space="preserve"> к указанному постановлению: </w:t>
      </w:r>
      <w:r>
        <w:br/>
      </w:r>
      <w:r>
        <w:rPr>
          <w:rFonts w:ascii="Times New Roman"/>
          <w:b w:val="false"/>
          <w:i w:val="false"/>
          <w:color w:val="000000"/>
          <w:sz w:val="28"/>
        </w:rPr>
        <w:t xml:space="preserve">
      в пункте 2 слова "Указ Президента Республики Казахстан от 10 февраля 2000 года N 334 "Об утверждении Военной доктрины" заменить словами "Указ Президента Республики Казахстан от 21 марта 2007 года N 299 "Об утверждении Военной доктрины"; </w:t>
      </w:r>
      <w:r>
        <w:br/>
      </w:r>
      <w:r>
        <w:rPr>
          <w:rFonts w:ascii="Times New Roman"/>
          <w:b w:val="false"/>
          <w:i w:val="false"/>
          <w:color w:val="000000"/>
          <w:sz w:val="28"/>
        </w:rPr>
        <w:t>
      в  </w:t>
      </w:r>
      <w:r>
        <w:rPr>
          <w:rFonts w:ascii="Times New Roman"/>
          <w:b w:val="false"/>
          <w:i w:val="false"/>
          <w:color w:val="000000"/>
          <w:sz w:val="28"/>
        </w:rPr>
        <w:t xml:space="preserve">приложении 97 </w:t>
      </w:r>
      <w:r>
        <w:rPr>
          <w:rFonts w:ascii="Times New Roman"/>
          <w:b w:val="false"/>
          <w:i w:val="false"/>
          <w:color w:val="000000"/>
          <w:sz w:val="28"/>
        </w:rPr>
        <w:t xml:space="preserve"> к указанному постановлению: </w:t>
      </w:r>
      <w:r>
        <w:br/>
      </w:r>
      <w:r>
        <w:rPr>
          <w:rFonts w:ascii="Times New Roman"/>
          <w:b w:val="false"/>
          <w:i w:val="false"/>
          <w:color w:val="000000"/>
          <w:sz w:val="28"/>
        </w:rPr>
        <w:t xml:space="preserve">
      в пункте 2 слова "Указ Президента Республики Казахстан от 10 февраля 2000 года N 334 "Об утверждении Военной доктрины" заменить словами "Указ Президента Республики Казахстан от 21 марта 2007 года N 299 "Об утверждении Военной доктрины"; </w:t>
      </w:r>
      <w:r>
        <w:br/>
      </w:r>
      <w:r>
        <w:rPr>
          <w:rFonts w:ascii="Times New Roman"/>
          <w:b w:val="false"/>
          <w:i w:val="false"/>
          <w:color w:val="000000"/>
          <w:sz w:val="28"/>
        </w:rPr>
        <w:t xml:space="preserve">
      в графе 5 таблицы пункта 6. "План мероприятий по реализации бюджетной программы" строки, порядковый номер 2: </w:t>
      </w:r>
      <w:r>
        <w:br/>
      </w:r>
      <w:r>
        <w:rPr>
          <w:rFonts w:ascii="Times New Roman"/>
          <w:b w:val="false"/>
          <w:i w:val="false"/>
          <w:color w:val="000000"/>
          <w:sz w:val="28"/>
        </w:rPr>
        <w:t xml:space="preserve">
      раздел I. дополнить пунктами 28-36 следующего содержания: </w:t>
      </w:r>
      <w:r>
        <w:br/>
      </w:r>
      <w:r>
        <w:rPr>
          <w:rFonts w:ascii="Times New Roman"/>
          <w:b w:val="false"/>
          <w:i w:val="false"/>
          <w:color w:val="000000"/>
          <w:sz w:val="28"/>
        </w:rPr>
        <w:t xml:space="preserve">
      "28. Организацию проведения общеобразовательного и психологического тестирования. </w:t>
      </w:r>
      <w:r>
        <w:br/>
      </w:r>
      <w:r>
        <w:rPr>
          <w:rFonts w:ascii="Times New Roman"/>
          <w:b w:val="false"/>
          <w:i w:val="false"/>
          <w:color w:val="000000"/>
          <w:sz w:val="28"/>
        </w:rPr>
        <w:t xml:space="preserve">
      29. Закупка канцелярских товаров при организации сборов курсантов и офицеров-слушателей. </w:t>
      </w:r>
      <w:r>
        <w:br/>
      </w:r>
      <w:r>
        <w:rPr>
          <w:rFonts w:ascii="Times New Roman"/>
          <w:b w:val="false"/>
          <w:i w:val="false"/>
          <w:color w:val="000000"/>
          <w:sz w:val="28"/>
        </w:rPr>
        <w:t xml:space="preserve">
      30. Оплата прочих товаров работ (услуг), связанных с обеспечением учебного процесса. </w:t>
      </w:r>
      <w:r>
        <w:br/>
      </w:r>
      <w:r>
        <w:rPr>
          <w:rFonts w:ascii="Times New Roman"/>
          <w:b w:val="false"/>
          <w:i w:val="false"/>
          <w:color w:val="000000"/>
          <w:sz w:val="28"/>
        </w:rPr>
        <w:t xml:space="preserve">
      31. Выполнение функций и задач возложенных на ВУЗы. </w:t>
      </w:r>
      <w:r>
        <w:br/>
      </w:r>
      <w:r>
        <w:rPr>
          <w:rFonts w:ascii="Times New Roman"/>
          <w:b w:val="false"/>
          <w:i w:val="false"/>
          <w:color w:val="000000"/>
          <w:sz w:val="28"/>
        </w:rPr>
        <w:t xml:space="preserve">
      32. Оплата прочих товаров, работ (услуг), связанных с содержанием ВУЗов. </w:t>
      </w:r>
      <w:r>
        <w:br/>
      </w:r>
      <w:r>
        <w:rPr>
          <w:rFonts w:ascii="Times New Roman"/>
          <w:b w:val="false"/>
          <w:i w:val="false"/>
          <w:color w:val="000000"/>
          <w:sz w:val="28"/>
        </w:rPr>
        <w:t xml:space="preserve">
      33. Оплата услуг по оценке имущества. </w:t>
      </w:r>
      <w:r>
        <w:br/>
      </w:r>
      <w:r>
        <w:rPr>
          <w:rFonts w:ascii="Times New Roman"/>
          <w:b w:val="false"/>
          <w:i w:val="false"/>
          <w:color w:val="000000"/>
          <w:sz w:val="28"/>
        </w:rPr>
        <w:t xml:space="preserve">
      34. Выполнение функций и задач, возложенных на ВУЗы. </w:t>
      </w:r>
      <w:r>
        <w:br/>
      </w:r>
      <w:r>
        <w:rPr>
          <w:rFonts w:ascii="Times New Roman"/>
          <w:b w:val="false"/>
          <w:i w:val="false"/>
          <w:color w:val="000000"/>
          <w:sz w:val="28"/>
        </w:rPr>
        <w:t xml:space="preserve">
      35. Организация и проведение мероприятий по переводу техники на весенне-летний и осенне-зимний периоды эксплуатации. </w:t>
      </w:r>
      <w:r>
        <w:br/>
      </w:r>
      <w:r>
        <w:rPr>
          <w:rFonts w:ascii="Times New Roman"/>
          <w:b w:val="false"/>
          <w:i w:val="false"/>
          <w:color w:val="000000"/>
          <w:sz w:val="28"/>
        </w:rPr>
        <w:t xml:space="preserve">
      36. Оплата услуг по оценке имущества."; </w:t>
      </w:r>
      <w:r>
        <w:br/>
      </w:r>
      <w:r>
        <w:rPr>
          <w:rFonts w:ascii="Times New Roman"/>
          <w:b w:val="false"/>
          <w:i w:val="false"/>
          <w:color w:val="000000"/>
          <w:sz w:val="28"/>
        </w:rPr>
        <w:t xml:space="preserve">
      в разделе II. исключить пункты 6, 7, 13, 14, 15, 17, 18, 19; </w:t>
      </w:r>
      <w:r>
        <w:br/>
      </w:r>
      <w:r>
        <w:rPr>
          <w:rFonts w:ascii="Times New Roman"/>
          <w:b w:val="false"/>
          <w:i w:val="false"/>
          <w:color w:val="000000"/>
          <w:sz w:val="28"/>
        </w:rPr>
        <w:t>
      в  </w:t>
      </w:r>
      <w:r>
        <w:rPr>
          <w:rFonts w:ascii="Times New Roman"/>
          <w:b w:val="false"/>
          <w:i w:val="false"/>
          <w:color w:val="000000"/>
          <w:sz w:val="28"/>
        </w:rPr>
        <w:t xml:space="preserve">приложении 98 </w:t>
      </w:r>
      <w:r>
        <w:rPr>
          <w:rFonts w:ascii="Times New Roman"/>
          <w:b w:val="false"/>
          <w:i w:val="false"/>
          <w:color w:val="000000"/>
          <w:sz w:val="28"/>
        </w:rPr>
        <w:t xml:space="preserve"> к указанному постановлению: </w:t>
      </w:r>
      <w:r>
        <w:br/>
      </w:r>
      <w:r>
        <w:rPr>
          <w:rFonts w:ascii="Times New Roman"/>
          <w:b w:val="false"/>
          <w:i w:val="false"/>
          <w:color w:val="000000"/>
          <w:sz w:val="28"/>
        </w:rPr>
        <w:t xml:space="preserve">
      в пункте 2 после слов "О статусе и социальной защите военнослужащих и членов их семей" дополнить словами "постановление Правительства Республики Казахстан от 2 февраля 2000 года N 147 "О создании государственного учреждения "Центральный военный клинический госпиталь Министерства обороны Республики Казахстан" в городе Астане"; </w:t>
      </w:r>
      <w:r>
        <w:br/>
      </w:r>
      <w:r>
        <w:rPr>
          <w:rFonts w:ascii="Times New Roman"/>
          <w:b w:val="false"/>
          <w:i w:val="false"/>
          <w:color w:val="000000"/>
          <w:sz w:val="28"/>
        </w:rPr>
        <w:t xml:space="preserve">
      в пункте 4 после слов "медицинское обеспечение боевой подготовки войск" дополнить словами "; 20 процентов коечной мощности госпиталя использовать для лечения гражданского населения города на бесплатной основе."; </w:t>
      </w:r>
      <w:r>
        <w:br/>
      </w:r>
      <w:r>
        <w:rPr>
          <w:rFonts w:ascii="Times New Roman"/>
          <w:b w:val="false"/>
          <w:i w:val="false"/>
          <w:color w:val="000000"/>
          <w:sz w:val="28"/>
        </w:rPr>
        <w:t xml:space="preserve">
      в пункте 7: </w:t>
      </w:r>
      <w:r>
        <w:br/>
      </w:r>
      <w:r>
        <w:rPr>
          <w:rFonts w:ascii="Times New Roman"/>
          <w:b w:val="false"/>
          <w:i w:val="false"/>
          <w:color w:val="000000"/>
          <w:sz w:val="28"/>
        </w:rPr>
        <w:t xml:space="preserve">
      в "Прямом результате" после слов "в среднем в год 25 000 военнослужащих проходят лечение в военно-лечебных заведениях" дополнить словами "и 1540 человек гражданского населения."; </w:t>
      </w:r>
      <w:r>
        <w:br/>
      </w:r>
      <w:r>
        <w:rPr>
          <w:rFonts w:ascii="Times New Roman"/>
          <w:b w:val="false"/>
          <w:i w:val="false"/>
          <w:color w:val="000000"/>
          <w:sz w:val="28"/>
        </w:rPr>
        <w:t xml:space="preserve">
      в "Финансово-экономическом результате" после слов "средняя стоимость лечения 1-го военнослужащего" дополнить словами "и гражданского больного"; </w:t>
      </w:r>
      <w:r>
        <w:br/>
      </w:r>
      <w:r>
        <w:rPr>
          <w:rFonts w:ascii="Times New Roman"/>
          <w:b w:val="false"/>
          <w:i w:val="false"/>
          <w:color w:val="000000"/>
          <w:sz w:val="28"/>
        </w:rPr>
        <w:t xml:space="preserve">
      в "Качестве" после слов "заболевшие военнослужащие" дополнить словами "и гражданское население"; </w:t>
      </w:r>
      <w:r>
        <w:br/>
      </w:r>
      <w:r>
        <w:rPr>
          <w:rFonts w:ascii="Times New Roman"/>
          <w:b w:val="false"/>
          <w:i w:val="false"/>
          <w:color w:val="000000"/>
          <w:sz w:val="28"/>
        </w:rPr>
        <w:t xml:space="preserve">
      дополнить приложениями 98-1, 98-2 согласно приложениям 3 и 4 к настоящему постановлению; </w:t>
      </w:r>
      <w:r>
        <w:br/>
      </w:r>
      <w:r>
        <w:rPr>
          <w:rFonts w:ascii="Times New Roman"/>
          <w:b w:val="false"/>
          <w:i w:val="false"/>
          <w:color w:val="000000"/>
          <w:sz w:val="28"/>
        </w:rPr>
        <w:t>
      в  </w:t>
      </w:r>
      <w:r>
        <w:rPr>
          <w:rFonts w:ascii="Times New Roman"/>
          <w:b w:val="false"/>
          <w:i w:val="false"/>
          <w:color w:val="000000"/>
          <w:sz w:val="28"/>
        </w:rPr>
        <w:t xml:space="preserve">приложении 99 </w:t>
      </w:r>
      <w:r>
        <w:rPr>
          <w:rFonts w:ascii="Times New Roman"/>
          <w:b w:val="false"/>
          <w:i w:val="false"/>
          <w:color w:val="000000"/>
          <w:sz w:val="28"/>
        </w:rPr>
        <w:t xml:space="preserve"> к указанному постановлению: </w:t>
      </w:r>
      <w:r>
        <w:br/>
      </w:r>
      <w:r>
        <w:rPr>
          <w:rFonts w:ascii="Times New Roman"/>
          <w:b w:val="false"/>
          <w:i w:val="false"/>
          <w:color w:val="000000"/>
          <w:sz w:val="28"/>
        </w:rPr>
        <w:t xml:space="preserve">
      пункт 1 изложить в следующей редакции: </w:t>
      </w:r>
      <w:r>
        <w:br/>
      </w:r>
      <w:r>
        <w:rPr>
          <w:rFonts w:ascii="Times New Roman"/>
          <w:b w:val="false"/>
          <w:i w:val="false"/>
          <w:color w:val="000000"/>
          <w:sz w:val="28"/>
        </w:rPr>
        <w:t xml:space="preserve">
      "1. Стоимость: 2 675 329 тысяч тенге (два миллиарда шестьсот семьдесят пять миллионов триста двадцать девять тысяч тенге)."; </w:t>
      </w:r>
    </w:p>
    <w:bookmarkEnd w:id="8"/>
    <w:bookmarkStart w:name="z10" w:id="9"/>
    <w:p>
      <w:pPr>
        <w:spacing w:after="0"/>
        <w:ind w:left="0"/>
        <w:jc w:val="both"/>
      </w:pPr>
      <w:r>
        <w:rPr>
          <w:rFonts w:ascii="Times New Roman"/>
          <w:b w:val="false"/>
          <w:i w:val="false"/>
          <w:color w:val="000000"/>
          <w:sz w:val="28"/>
        </w:rPr>
        <w:t xml:space="preserve">
      8) по Министерству сельского хозяйства Республики Казахстан: </w:t>
      </w:r>
      <w:r>
        <w:br/>
      </w:r>
      <w:r>
        <w:rPr>
          <w:rFonts w:ascii="Times New Roman"/>
          <w:b w:val="false"/>
          <w:i w:val="false"/>
          <w:color w:val="000000"/>
          <w:sz w:val="28"/>
        </w:rPr>
        <w:t>
      в  </w:t>
      </w:r>
      <w:r>
        <w:rPr>
          <w:rFonts w:ascii="Times New Roman"/>
          <w:b w:val="false"/>
          <w:i w:val="false"/>
          <w:color w:val="000000"/>
          <w:sz w:val="28"/>
        </w:rPr>
        <w:t xml:space="preserve">приложении 101 </w:t>
      </w:r>
      <w:r>
        <w:rPr>
          <w:rFonts w:ascii="Times New Roman"/>
          <w:b w:val="false"/>
          <w:i w:val="false"/>
          <w:color w:val="000000"/>
          <w:sz w:val="28"/>
        </w:rPr>
        <w:t xml:space="preserve"> к указанному постановлению: </w:t>
      </w:r>
      <w:r>
        <w:br/>
      </w:r>
      <w:r>
        <w:rPr>
          <w:rFonts w:ascii="Times New Roman"/>
          <w:b w:val="false"/>
          <w:i w:val="false"/>
          <w:color w:val="000000"/>
          <w:sz w:val="28"/>
        </w:rPr>
        <w:t xml:space="preserve">
      пункт 1 изложить в следующей редакции: </w:t>
      </w:r>
      <w:r>
        <w:br/>
      </w:r>
      <w:r>
        <w:rPr>
          <w:rFonts w:ascii="Times New Roman"/>
          <w:b w:val="false"/>
          <w:i w:val="false"/>
          <w:color w:val="000000"/>
          <w:sz w:val="28"/>
        </w:rPr>
        <w:t xml:space="preserve">
      "1. Стоимость: 7 509 995 тысяч тенге (семь миллиардов пятьсот девять миллионов девятьсот девяносто пять тысяч тенге)."; </w:t>
      </w:r>
      <w:r>
        <w:br/>
      </w:r>
      <w:r>
        <w:rPr>
          <w:rFonts w:ascii="Times New Roman"/>
          <w:b w:val="false"/>
          <w:i w:val="false"/>
          <w:color w:val="000000"/>
          <w:sz w:val="28"/>
        </w:rPr>
        <w:t xml:space="preserve">
      в графе 5 таблицы пункта 6. "План мероприятий по реализации бюджетных программ:" строку, порядковый номер 5, исключить; </w:t>
      </w:r>
      <w:r>
        <w:br/>
      </w:r>
      <w:r>
        <w:rPr>
          <w:rFonts w:ascii="Times New Roman"/>
          <w:b w:val="false"/>
          <w:i w:val="false"/>
          <w:color w:val="000000"/>
          <w:sz w:val="28"/>
        </w:rPr>
        <w:t>
      в  </w:t>
      </w:r>
      <w:r>
        <w:rPr>
          <w:rFonts w:ascii="Times New Roman"/>
          <w:b w:val="false"/>
          <w:i w:val="false"/>
          <w:color w:val="000000"/>
          <w:sz w:val="28"/>
        </w:rPr>
        <w:t xml:space="preserve">приложении 103 </w:t>
      </w:r>
      <w:r>
        <w:rPr>
          <w:rFonts w:ascii="Times New Roman"/>
          <w:b w:val="false"/>
          <w:i w:val="false"/>
          <w:color w:val="000000"/>
          <w:sz w:val="28"/>
        </w:rPr>
        <w:t xml:space="preserve"> к указанному постановлению: </w:t>
      </w:r>
      <w:r>
        <w:br/>
      </w:r>
      <w:r>
        <w:rPr>
          <w:rFonts w:ascii="Times New Roman"/>
          <w:b w:val="false"/>
          <w:i w:val="false"/>
          <w:color w:val="000000"/>
          <w:sz w:val="28"/>
        </w:rPr>
        <w:t xml:space="preserve">
      в графе 5 таблицы пункта 6. "План мероприятий по реализации бюджетных программ" строки, порядковый номер 2, слова "Закуп пестицидов, зарегистрированных для применения в республике, обеспечивающих химическую обработку земель на площади порядка 2,9-3,1 млн. га" заменить словами "Закуп пестицидов, зарегистрированных для применения в республике, обеспечивающих химическую обработку земель на площади не менее 3,5 млн. га"; </w:t>
      </w:r>
      <w:r>
        <w:br/>
      </w:r>
      <w:r>
        <w:rPr>
          <w:rFonts w:ascii="Times New Roman"/>
          <w:b w:val="false"/>
          <w:i w:val="false"/>
          <w:color w:val="000000"/>
          <w:sz w:val="28"/>
        </w:rPr>
        <w:t xml:space="preserve">
      в пункте 7: </w:t>
      </w:r>
      <w:r>
        <w:br/>
      </w:r>
      <w:r>
        <w:rPr>
          <w:rFonts w:ascii="Times New Roman"/>
          <w:b w:val="false"/>
          <w:i w:val="false"/>
          <w:color w:val="000000"/>
          <w:sz w:val="28"/>
        </w:rPr>
        <w:t xml:space="preserve">
      "Прямой результат" дополнить абзацем следующего содержания: </w:t>
      </w:r>
      <w:r>
        <w:br/>
      </w:r>
      <w:r>
        <w:rPr>
          <w:rFonts w:ascii="Times New Roman"/>
          <w:b w:val="false"/>
          <w:i w:val="false"/>
          <w:color w:val="000000"/>
          <w:sz w:val="28"/>
        </w:rPr>
        <w:t xml:space="preserve">
      "пополнение запаса пестицидов против особо опасных вредных организмов на площади не менее 412 тыс. га."; </w:t>
      </w:r>
      <w:r>
        <w:br/>
      </w:r>
      <w:r>
        <w:rPr>
          <w:rFonts w:ascii="Times New Roman"/>
          <w:b w:val="false"/>
          <w:i w:val="false"/>
          <w:color w:val="000000"/>
          <w:sz w:val="28"/>
        </w:rPr>
        <w:t xml:space="preserve">
      "Конечный результат" дополнить абзацем следующего содержания: </w:t>
      </w:r>
      <w:r>
        <w:br/>
      </w:r>
      <w:r>
        <w:rPr>
          <w:rFonts w:ascii="Times New Roman"/>
          <w:b w:val="false"/>
          <w:i w:val="false"/>
          <w:color w:val="000000"/>
          <w:sz w:val="28"/>
        </w:rPr>
        <w:t xml:space="preserve">
      "создание запаса пестицидов против особо опасных вредных организмов в объеме не менее 54 % от необходимого объема запаса на 2008 г."; </w:t>
      </w:r>
      <w:r>
        <w:br/>
      </w:r>
      <w:r>
        <w:rPr>
          <w:rFonts w:ascii="Times New Roman"/>
          <w:b w:val="false"/>
          <w:i w:val="false"/>
          <w:color w:val="000000"/>
          <w:sz w:val="28"/>
        </w:rPr>
        <w:t>
      в  </w:t>
      </w:r>
      <w:r>
        <w:rPr>
          <w:rFonts w:ascii="Times New Roman"/>
          <w:b w:val="false"/>
          <w:i w:val="false"/>
          <w:color w:val="000000"/>
          <w:sz w:val="28"/>
        </w:rPr>
        <w:t xml:space="preserve">приложении 107 </w:t>
      </w:r>
      <w:r>
        <w:rPr>
          <w:rFonts w:ascii="Times New Roman"/>
          <w:b w:val="false"/>
          <w:i w:val="false"/>
          <w:color w:val="000000"/>
          <w:sz w:val="28"/>
        </w:rPr>
        <w:t xml:space="preserve"> к указанному постановлению: </w:t>
      </w:r>
      <w:r>
        <w:br/>
      </w:r>
      <w:r>
        <w:rPr>
          <w:rFonts w:ascii="Times New Roman"/>
          <w:b w:val="false"/>
          <w:i w:val="false"/>
          <w:color w:val="000000"/>
          <w:sz w:val="28"/>
        </w:rPr>
        <w:t xml:space="preserve">
      заголовок программы "007 "Строительство учебного корпуса технического факультета Казахского государственного агротехнического университета им. С. Сейфуллина" изложить в следующей редакции: </w:t>
      </w:r>
      <w:r>
        <w:br/>
      </w:r>
      <w:r>
        <w:rPr>
          <w:rFonts w:ascii="Times New Roman"/>
          <w:b w:val="false"/>
          <w:i w:val="false"/>
          <w:color w:val="000000"/>
          <w:sz w:val="28"/>
        </w:rPr>
        <w:t xml:space="preserve">
      "007 "Развитие объектов образования в сфере сельского хозяйства" пункт 1 изложить в следующей редакции: </w:t>
      </w:r>
      <w:r>
        <w:br/>
      </w:r>
      <w:r>
        <w:rPr>
          <w:rFonts w:ascii="Times New Roman"/>
          <w:b w:val="false"/>
          <w:i w:val="false"/>
          <w:color w:val="000000"/>
          <w:sz w:val="28"/>
        </w:rPr>
        <w:t xml:space="preserve">
      "1. Стоимость: 274 675 тысяч тенге (двести семьдесят четыре миллиона шестьсот семьдесят пять тысяч тенге)."; </w:t>
      </w:r>
      <w:r>
        <w:br/>
      </w:r>
      <w:r>
        <w:rPr>
          <w:rFonts w:ascii="Times New Roman"/>
          <w:b w:val="false"/>
          <w:i w:val="false"/>
          <w:color w:val="000000"/>
          <w:sz w:val="28"/>
        </w:rPr>
        <w:t xml:space="preserve">
      графу 5 таблицы пункта 6. "План мероприятий по реализации бюджетных программ" дополнить абзацем следующего содержания: </w:t>
      </w:r>
      <w:r>
        <w:br/>
      </w:r>
      <w:r>
        <w:rPr>
          <w:rFonts w:ascii="Times New Roman"/>
          <w:b w:val="false"/>
          <w:i w:val="false"/>
          <w:color w:val="000000"/>
          <w:sz w:val="28"/>
        </w:rPr>
        <w:t xml:space="preserve">
      "Разработка проектно-сметной документации на строительство общежития Казахского государственного агротехнического университета им. С. Сейфуллина (государственная экспертиза от 06.09.2006 г. N 2-480/06); </w:t>
      </w:r>
      <w:r>
        <w:br/>
      </w:r>
      <w:r>
        <w:rPr>
          <w:rFonts w:ascii="Times New Roman"/>
          <w:b w:val="false"/>
          <w:i w:val="false"/>
          <w:color w:val="000000"/>
          <w:sz w:val="28"/>
        </w:rPr>
        <w:t xml:space="preserve">
      Проведение государственной экспертизы проектно-сметной документации на строительство студенческого общежития Казахского государственного агротехнического университета им. С. Сейфуллина"; </w:t>
      </w:r>
      <w:r>
        <w:br/>
      </w:r>
      <w:r>
        <w:rPr>
          <w:rFonts w:ascii="Times New Roman"/>
          <w:b w:val="false"/>
          <w:i w:val="false"/>
          <w:color w:val="000000"/>
          <w:sz w:val="28"/>
        </w:rPr>
        <w:t xml:space="preserve">
      "Прямой результат" пункта 7 дополнить словами "Разработка и проведение экспертизы проектно-сметной документации на строительство общежития Казахского государственного агротехнического университета им. С. Сейфуллина"; </w:t>
      </w:r>
      <w:r>
        <w:br/>
      </w:r>
      <w:r>
        <w:rPr>
          <w:rFonts w:ascii="Times New Roman"/>
          <w:b w:val="false"/>
          <w:i w:val="false"/>
          <w:color w:val="000000"/>
          <w:sz w:val="28"/>
        </w:rPr>
        <w:t xml:space="preserve">
      "Конечный результат" пункта 7 дополнить словами "Разработанная и утвержденная в установленном порядке проектно-сметной документации на строительство общежития Казахского государственного агротехнического университета им. С. Сейфуллина"; </w:t>
      </w:r>
      <w:r>
        <w:br/>
      </w:r>
      <w:r>
        <w:rPr>
          <w:rFonts w:ascii="Times New Roman"/>
          <w:b w:val="false"/>
          <w:i w:val="false"/>
          <w:color w:val="000000"/>
          <w:sz w:val="28"/>
        </w:rPr>
        <w:t>
      в  </w:t>
      </w:r>
      <w:r>
        <w:rPr>
          <w:rFonts w:ascii="Times New Roman"/>
          <w:b w:val="false"/>
          <w:i w:val="false"/>
          <w:color w:val="000000"/>
          <w:sz w:val="28"/>
        </w:rPr>
        <w:t xml:space="preserve">приложении 112 </w:t>
      </w:r>
      <w:r>
        <w:rPr>
          <w:rFonts w:ascii="Times New Roman"/>
          <w:b w:val="false"/>
          <w:i w:val="false"/>
          <w:color w:val="000000"/>
          <w:sz w:val="28"/>
        </w:rPr>
        <w:t xml:space="preserve"> к указанному постановлению: </w:t>
      </w:r>
      <w:r>
        <w:br/>
      </w:r>
      <w:r>
        <w:rPr>
          <w:rFonts w:ascii="Times New Roman"/>
          <w:b w:val="false"/>
          <w:i w:val="false"/>
          <w:color w:val="000000"/>
          <w:sz w:val="28"/>
        </w:rPr>
        <w:t xml:space="preserve">
      пункт 1 изложить в следующей редакции: </w:t>
      </w:r>
      <w:r>
        <w:br/>
      </w:r>
      <w:r>
        <w:rPr>
          <w:rFonts w:ascii="Times New Roman"/>
          <w:b w:val="false"/>
          <w:i w:val="false"/>
          <w:color w:val="000000"/>
          <w:sz w:val="28"/>
        </w:rPr>
        <w:t xml:space="preserve">
      "1. Стоимость: 137 931 тысяча тенге (сто тридцать семь миллионов девятьсот тридцать одна тысяча тенге)."; </w:t>
      </w:r>
      <w:r>
        <w:br/>
      </w:r>
      <w:r>
        <w:rPr>
          <w:rFonts w:ascii="Times New Roman"/>
          <w:b w:val="false"/>
          <w:i w:val="false"/>
          <w:color w:val="000000"/>
          <w:sz w:val="28"/>
        </w:rPr>
        <w:t xml:space="preserve">
      в графе 5 таблицы пункта 6. "План мероприятий по реализации бюджетных программ": </w:t>
      </w:r>
      <w:r>
        <w:br/>
      </w:r>
      <w:r>
        <w:rPr>
          <w:rFonts w:ascii="Times New Roman"/>
          <w:b w:val="false"/>
          <w:i w:val="false"/>
          <w:color w:val="000000"/>
          <w:sz w:val="28"/>
        </w:rPr>
        <w:t xml:space="preserve">
      строки, порядковый номер 2, после слов "на окружающую среду." дополнить словами "Оплата части стоимости контрактов по закупаемой организационной технике."; </w:t>
      </w:r>
      <w:r>
        <w:br/>
      </w:r>
      <w:r>
        <w:rPr>
          <w:rFonts w:ascii="Times New Roman"/>
          <w:b w:val="false"/>
          <w:i w:val="false"/>
          <w:color w:val="000000"/>
          <w:sz w:val="28"/>
        </w:rPr>
        <w:t xml:space="preserve">
      строки, порядковый номер 3, после слов "на окружающую среду." дополнить словами "Закуп организационной техники для 2-х местных консультантов"; </w:t>
      </w:r>
      <w:r>
        <w:br/>
      </w:r>
      <w:r>
        <w:rPr>
          <w:rFonts w:ascii="Times New Roman"/>
          <w:b w:val="false"/>
          <w:i w:val="false"/>
          <w:color w:val="000000"/>
          <w:sz w:val="28"/>
        </w:rPr>
        <w:t xml:space="preserve">
      в "Своевременности" пункта 7, слова "100 процентов выполнения работ." заменить словами "75 процентов выполнения работ."; </w:t>
      </w:r>
      <w:r>
        <w:br/>
      </w:r>
      <w:r>
        <w:rPr>
          <w:rFonts w:ascii="Times New Roman"/>
          <w:b w:val="false"/>
          <w:i w:val="false"/>
          <w:color w:val="000000"/>
          <w:sz w:val="28"/>
        </w:rPr>
        <w:t>
      дополнить приложением 113-1 согласно  </w:t>
      </w:r>
      <w:r>
        <w:rPr>
          <w:rFonts w:ascii="Times New Roman"/>
          <w:b w:val="false"/>
          <w:i w:val="false"/>
          <w:color w:val="000000"/>
          <w:sz w:val="28"/>
        </w:rPr>
        <w:t xml:space="preserve">приложению 5 </w:t>
      </w:r>
      <w:r>
        <w:rPr>
          <w:rFonts w:ascii="Times New Roman"/>
          <w:b w:val="false"/>
          <w:i w:val="false"/>
          <w:color w:val="000000"/>
          <w:sz w:val="28"/>
        </w:rPr>
        <w:t xml:space="preserve"> к настоящему постановлению; </w:t>
      </w:r>
      <w:r>
        <w:br/>
      </w:r>
      <w:r>
        <w:rPr>
          <w:rFonts w:ascii="Times New Roman"/>
          <w:b w:val="false"/>
          <w:i w:val="false"/>
          <w:color w:val="000000"/>
          <w:sz w:val="28"/>
        </w:rPr>
        <w:t>
      в  </w:t>
      </w:r>
      <w:r>
        <w:rPr>
          <w:rFonts w:ascii="Times New Roman"/>
          <w:b w:val="false"/>
          <w:i w:val="false"/>
          <w:color w:val="000000"/>
          <w:sz w:val="28"/>
        </w:rPr>
        <w:t xml:space="preserve">приложении 115 </w:t>
      </w:r>
      <w:r>
        <w:rPr>
          <w:rFonts w:ascii="Times New Roman"/>
          <w:b w:val="false"/>
          <w:i w:val="false"/>
          <w:color w:val="000000"/>
          <w:sz w:val="28"/>
        </w:rPr>
        <w:t xml:space="preserve"> к указанному постановлению: </w:t>
      </w:r>
      <w:r>
        <w:br/>
      </w:r>
      <w:r>
        <w:rPr>
          <w:rFonts w:ascii="Times New Roman"/>
          <w:b w:val="false"/>
          <w:i w:val="false"/>
          <w:color w:val="000000"/>
          <w:sz w:val="28"/>
        </w:rPr>
        <w:t xml:space="preserve">
      пункт 1 изложить в следующей редакции: </w:t>
      </w:r>
      <w:r>
        <w:br/>
      </w:r>
      <w:r>
        <w:rPr>
          <w:rFonts w:ascii="Times New Roman"/>
          <w:b w:val="false"/>
          <w:i w:val="false"/>
          <w:color w:val="000000"/>
          <w:sz w:val="28"/>
        </w:rPr>
        <w:t xml:space="preserve">
      "1. Стоимость: 168 639 тысяч тенге (сто шестьдесят восемь миллионов шестьсот тридцать девять тысяч тенге)."; </w:t>
      </w:r>
      <w:r>
        <w:br/>
      </w:r>
      <w:r>
        <w:rPr>
          <w:rFonts w:ascii="Times New Roman"/>
          <w:b w:val="false"/>
          <w:i w:val="false"/>
          <w:color w:val="000000"/>
          <w:sz w:val="28"/>
        </w:rPr>
        <w:t xml:space="preserve">
      графу 5 таблицы пункта 6. "План мероприятий по реализации бюджетных программ" строки, порядковый номер 2 изложить следующей редакции: </w:t>
      </w:r>
      <w:r>
        <w:br/>
      </w:r>
      <w:r>
        <w:rPr>
          <w:rFonts w:ascii="Times New Roman"/>
          <w:b w:val="false"/>
          <w:i w:val="false"/>
          <w:color w:val="000000"/>
          <w:sz w:val="28"/>
        </w:rPr>
        <w:t xml:space="preserve">
      "Приобретение консультационных услуг консалтинговой компании, 3 иностранных, 3 местных индивидуальных консультантов и переводчика для оказания технической помощи и проведения обучения консультантов областного и районного уровня в рамках компонента по созданию сети сельских финансовых консультационных служб. Приобретение консультационных услуг консалтинговых компаний по управлению сельскохозяйственными и ценовыми рисками. Приобретение услуг консалтинговой компании и 2 консультантов с международным опытом для оказания технической помощи и проведения обучения кредитных сотрудников областных и районных филиалов банков 2-го уровня и лизинговых компаний по вопросам кредитования сельских инвестиционных проектов. Приобретение консультационных услуг Ассоциации микрофинансовых организаций Казахстана и консультантов с международным опытом для оказания технической помощи по повышению функциональных возможностей микрофинансовых учреждений, которые будут отобраны в рамках компонента микрофинансирования. Оплата услуг консультантов группы реализации проекта в количестве 5 человек, включая оплату операционных расходов (заработная плата и социальные отчисления, приобретение канцелярских и прочих товаров, оплата услуг связи, Internet, транспортных услуг, аренда помещения в г. Астане, командировочные расходы, обслуживание оргтехники). Приобретение 5 комплектов офисной мебели и оргтехники для 5 консультантов группы реализации проекта (5 компьютеров, 5 принтеров, 1 многофункциональный ксерокс-сканер, 1 факсимильный аппарат, 1 ноутбук, 5 источников бесперебойного питания, 1 принтер цветной лазерный). Оплата объявлений о проведении конкурсов по закупу товаров, работ и услуг."; </w:t>
      </w:r>
      <w:r>
        <w:br/>
      </w:r>
      <w:r>
        <w:rPr>
          <w:rFonts w:ascii="Times New Roman"/>
          <w:b w:val="false"/>
          <w:i w:val="false"/>
          <w:color w:val="000000"/>
          <w:sz w:val="28"/>
        </w:rPr>
        <w:t xml:space="preserve">
      в пункте 7: </w:t>
      </w:r>
      <w:r>
        <w:br/>
      </w:r>
      <w:r>
        <w:rPr>
          <w:rFonts w:ascii="Times New Roman"/>
          <w:b w:val="false"/>
          <w:i w:val="false"/>
          <w:color w:val="000000"/>
          <w:sz w:val="28"/>
        </w:rPr>
        <w:t xml:space="preserve">
      в "Прямом результате": </w:t>
      </w:r>
      <w:r>
        <w:br/>
      </w:r>
      <w:r>
        <w:rPr>
          <w:rFonts w:ascii="Times New Roman"/>
          <w:b w:val="false"/>
          <w:i w:val="false"/>
          <w:color w:val="000000"/>
          <w:sz w:val="28"/>
        </w:rPr>
        <w:t xml:space="preserve">
      цифры "30" заменить цифрами "60"; </w:t>
      </w:r>
      <w:r>
        <w:br/>
      </w:r>
      <w:r>
        <w:rPr>
          <w:rFonts w:ascii="Times New Roman"/>
          <w:b w:val="false"/>
          <w:i w:val="false"/>
          <w:color w:val="000000"/>
          <w:sz w:val="28"/>
        </w:rPr>
        <w:t xml:space="preserve">
      цифры "400" заменить цифрами "600"; </w:t>
      </w:r>
      <w:r>
        <w:br/>
      </w:r>
      <w:r>
        <w:rPr>
          <w:rFonts w:ascii="Times New Roman"/>
          <w:b w:val="false"/>
          <w:i w:val="false"/>
          <w:color w:val="000000"/>
          <w:sz w:val="28"/>
        </w:rPr>
        <w:t xml:space="preserve">
      цифры "160" заменить цифрами "280"; </w:t>
      </w:r>
      <w:r>
        <w:br/>
      </w:r>
      <w:r>
        <w:rPr>
          <w:rFonts w:ascii="Times New Roman"/>
          <w:b w:val="false"/>
          <w:i w:val="false"/>
          <w:color w:val="000000"/>
          <w:sz w:val="28"/>
        </w:rPr>
        <w:t xml:space="preserve">
      в "Финансово-экономическом результате": </w:t>
      </w:r>
      <w:r>
        <w:br/>
      </w:r>
      <w:r>
        <w:rPr>
          <w:rFonts w:ascii="Times New Roman"/>
          <w:b w:val="false"/>
          <w:i w:val="false"/>
          <w:color w:val="000000"/>
          <w:sz w:val="28"/>
        </w:rPr>
        <w:t xml:space="preserve">
      цифры "128" заменить цифрами "234"; </w:t>
      </w:r>
      <w:r>
        <w:br/>
      </w:r>
      <w:r>
        <w:rPr>
          <w:rFonts w:ascii="Times New Roman"/>
          <w:b w:val="false"/>
          <w:i w:val="false"/>
          <w:color w:val="000000"/>
          <w:sz w:val="28"/>
        </w:rPr>
        <w:t xml:space="preserve">
      цифры "2 304" заменить цифрами "3 334,5"; </w:t>
      </w:r>
      <w:r>
        <w:br/>
      </w:r>
      <w:r>
        <w:rPr>
          <w:rFonts w:ascii="Times New Roman"/>
          <w:b w:val="false"/>
          <w:i w:val="false"/>
          <w:color w:val="000000"/>
          <w:sz w:val="28"/>
        </w:rPr>
        <w:t xml:space="preserve">
      "Качество" изложить в следующей редакции: </w:t>
      </w:r>
      <w:r>
        <w:br/>
      </w:r>
      <w:r>
        <w:rPr>
          <w:rFonts w:ascii="Times New Roman"/>
          <w:b w:val="false"/>
          <w:i w:val="false"/>
          <w:color w:val="000000"/>
          <w:sz w:val="28"/>
        </w:rPr>
        <w:t xml:space="preserve">
      "Качество: увеличение количества фермеров, удовлетворенных сельскими финансовыми консультационными службами, повышение качества представления услуг на селе микрофинансовыми учреждениями и банками второго уровня"; </w:t>
      </w:r>
      <w:r>
        <w:br/>
      </w:r>
      <w:r>
        <w:rPr>
          <w:rFonts w:ascii="Times New Roman"/>
          <w:b w:val="false"/>
          <w:i w:val="false"/>
          <w:color w:val="000000"/>
          <w:sz w:val="28"/>
        </w:rPr>
        <w:t>
      в  </w:t>
      </w:r>
      <w:r>
        <w:rPr>
          <w:rFonts w:ascii="Times New Roman"/>
          <w:b w:val="false"/>
          <w:i w:val="false"/>
          <w:color w:val="000000"/>
          <w:sz w:val="28"/>
        </w:rPr>
        <w:t xml:space="preserve">приложении 116 </w:t>
      </w:r>
      <w:r>
        <w:rPr>
          <w:rFonts w:ascii="Times New Roman"/>
          <w:b w:val="false"/>
          <w:i w:val="false"/>
          <w:color w:val="000000"/>
          <w:sz w:val="28"/>
        </w:rPr>
        <w:t xml:space="preserve"> к указанному постановлению: </w:t>
      </w:r>
      <w:r>
        <w:br/>
      </w:r>
      <w:r>
        <w:rPr>
          <w:rFonts w:ascii="Times New Roman"/>
          <w:b w:val="false"/>
          <w:i w:val="false"/>
          <w:color w:val="000000"/>
          <w:sz w:val="28"/>
        </w:rPr>
        <w:t xml:space="preserve">
      пункт 1 изложить в следующей редакции: </w:t>
      </w:r>
      <w:r>
        <w:br/>
      </w:r>
      <w:r>
        <w:rPr>
          <w:rFonts w:ascii="Times New Roman"/>
          <w:b w:val="false"/>
          <w:i w:val="false"/>
          <w:color w:val="000000"/>
          <w:sz w:val="28"/>
        </w:rPr>
        <w:t xml:space="preserve">
      "1. Стоимость: 12 739 138 тысяч тенге (двенадцать миллиардов семьсот тридцать девять миллионов сто тридцать восемь тысяч тенге)."; </w:t>
      </w:r>
      <w:r>
        <w:br/>
      </w:r>
      <w:r>
        <w:rPr>
          <w:rFonts w:ascii="Times New Roman"/>
          <w:b w:val="false"/>
          <w:i w:val="false"/>
          <w:color w:val="000000"/>
          <w:sz w:val="28"/>
        </w:rPr>
        <w:t xml:space="preserve">
      в графе 5 таблицы пункта 6. "План мероприятий по реализации бюджетных программ": </w:t>
      </w:r>
      <w:r>
        <w:br/>
      </w:r>
      <w:r>
        <w:rPr>
          <w:rFonts w:ascii="Times New Roman"/>
          <w:b w:val="false"/>
          <w:i w:val="false"/>
          <w:color w:val="000000"/>
          <w:sz w:val="28"/>
        </w:rPr>
        <w:t xml:space="preserve">
      цифры "2 440 746" заменить цифрами "2 398 328"; </w:t>
      </w:r>
      <w:r>
        <w:br/>
      </w:r>
      <w:r>
        <w:rPr>
          <w:rFonts w:ascii="Times New Roman"/>
          <w:b w:val="false"/>
          <w:i w:val="false"/>
          <w:color w:val="000000"/>
          <w:sz w:val="28"/>
        </w:rPr>
        <w:t xml:space="preserve">
      цифры "6 380 000" заменить цифрами "10 340 810"; </w:t>
      </w:r>
      <w:r>
        <w:br/>
      </w:r>
      <w:r>
        <w:rPr>
          <w:rFonts w:ascii="Times New Roman"/>
          <w:b w:val="false"/>
          <w:i w:val="false"/>
          <w:color w:val="000000"/>
          <w:sz w:val="28"/>
        </w:rPr>
        <w:t>
</w:t>
      </w:r>
      <w:r>
        <w:rPr>
          <w:rFonts w:ascii="Times New Roman"/>
          <w:b w:val="false"/>
          <w:i w:val="false"/>
          <w:color w:val="000000"/>
          <w:sz w:val="28"/>
        </w:rPr>
        <w:t xml:space="preserve">       приложение 118 </w:t>
      </w:r>
      <w:r>
        <w:rPr>
          <w:rFonts w:ascii="Times New Roman"/>
          <w:b w:val="false"/>
          <w:i w:val="false"/>
          <w:color w:val="000000"/>
          <w:sz w:val="28"/>
        </w:rPr>
        <w:t xml:space="preserve"> к указанному постановлению исключить; </w:t>
      </w:r>
      <w:r>
        <w:br/>
      </w:r>
      <w:r>
        <w:rPr>
          <w:rFonts w:ascii="Times New Roman"/>
          <w:b w:val="false"/>
          <w:i w:val="false"/>
          <w:color w:val="000000"/>
          <w:sz w:val="28"/>
        </w:rPr>
        <w:t>
      в  </w:t>
      </w:r>
      <w:r>
        <w:rPr>
          <w:rFonts w:ascii="Times New Roman"/>
          <w:b w:val="false"/>
          <w:i w:val="false"/>
          <w:color w:val="000000"/>
          <w:sz w:val="28"/>
        </w:rPr>
        <w:t xml:space="preserve">приложении 125 </w:t>
      </w:r>
      <w:r>
        <w:rPr>
          <w:rFonts w:ascii="Times New Roman"/>
          <w:b w:val="false"/>
          <w:i w:val="false"/>
          <w:color w:val="000000"/>
          <w:sz w:val="28"/>
        </w:rPr>
        <w:t xml:space="preserve"> к указанному постановлению: </w:t>
      </w:r>
      <w:r>
        <w:br/>
      </w:r>
      <w:r>
        <w:rPr>
          <w:rFonts w:ascii="Times New Roman"/>
          <w:b w:val="false"/>
          <w:i w:val="false"/>
          <w:color w:val="000000"/>
          <w:sz w:val="28"/>
        </w:rPr>
        <w:t xml:space="preserve">
      пункт 1 изложить в следующей редакции: </w:t>
      </w:r>
      <w:r>
        <w:br/>
      </w:r>
      <w:r>
        <w:rPr>
          <w:rFonts w:ascii="Times New Roman"/>
          <w:b w:val="false"/>
          <w:i w:val="false"/>
          <w:color w:val="000000"/>
          <w:sz w:val="28"/>
        </w:rPr>
        <w:t xml:space="preserve">
      "1. Стоимость: 412 100 тысяч тенге (четыреста двенадцать миллионов сто тысяч тенге)."; </w:t>
      </w:r>
      <w:r>
        <w:br/>
      </w:r>
      <w:r>
        <w:rPr>
          <w:rFonts w:ascii="Times New Roman"/>
          <w:b w:val="false"/>
          <w:i w:val="false"/>
          <w:color w:val="000000"/>
          <w:sz w:val="28"/>
        </w:rPr>
        <w:t>
      в  </w:t>
      </w:r>
      <w:r>
        <w:rPr>
          <w:rFonts w:ascii="Times New Roman"/>
          <w:b w:val="false"/>
          <w:i w:val="false"/>
          <w:color w:val="000000"/>
          <w:sz w:val="28"/>
        </w:rPr>
        <w:t xml:space="preserve">приложении 127 </w:t>
      </w:r>
      <w:r>
        <w:rPr>
          <w:rFonts w:ascii="Times New Roman"/>
          <w:b w:val="false"/>
          <w:i w:val="false"/>
          <w:color w:val="000000"/>
          <w:sz w:val="28"/>
        </w:rPr>
        <w:t xml:space="preserve"> к указанному постановлению: </w:t>
      </w:r>
      <w:r>
        <w:br/>
      </w:r>
      <w:r>
        <w:rPr>
          <w:rFonts w:ascii="Times New Roman"/>
          <w:b w:val="false"/>
          <w:i w:val="false"/>
          <w:color w:val="000000"/>
          <w:sz w:val="28"/>
        </w:rPr>
        <w:t xml:space="preserve">
      в графе 5 таблицы пункта 6. "План мероприятий по реализации бюджетных программ": </w:t>
      </w:r>
      <w:r>
        <w:br/>
      </w:r>
      <w:r>
        <w:rPr>
          <w:rFonts w:ascii="Times New Roman"/>
          <w:b w:val="false"/>
          <w:i w:val="false"/>
          <w:color w:val="000000"/>
          <w:sz w:val="28"/>
        </w:rPr>
        <w:t xml:space="preserve">
      в строке, порядковый номер 2, после слов "для осуществления детального проектирования" дополнить словами "и надзора за строительством"; </w:t>
      </w:r>
      <w:r>
        <w:br/>
      </w:r>
      <w:r>
        <w:rPr>
          <w:rFonts w:ascii="Times New Roman"/>
          <w:b w:val="false"/>
          <w:i w:val="false"/>
          <w:color w:val="000000"/>
          <w:sz w:val="28"/>
        </w:rPr>
        <w:t xml:space="preserve">
      слова "проведение финансового аудита проекта." исключить; </w:t>
      </w:r>
      <w:r>
        <w:br/>
      </w:r>
      <w:r>
        <w:rPr>
          <w:rFonts w:ascii="Times New Roman"/>
          <w:b w:val="false"/>
          <w:i w:val="false"/>
          <w:color w:val="000000"/>
          <w:sz w:val="28"/>
        </w:rPr>
        <w:t xml:space="preserve">
      строку, порядковый номер 4, дополнить словами "оплата части стоимости строительных работ в рамках проекта; оплата налогов по контракту на строительные работы."; </w:t>
      </w:r>
      <w:r>
        <w:br/>
      </w:r>
      <w:r>
        <w:rPr>
          <w:rFonts w:ascii="Times New Roman"/>
          <w:b w:val="false"/>
          <w:i w:val="false"/>
          <w:color w:val="000000"/>
          <w:sz w:val="28"/>
        </w:rPr>
        <w:t xml:space="preserve">
      в строке, порядковый номер 5, после слов "приобретение оборудования" дополнить словами "для строительства объектов водоснабжения;"; </w:t>
      </w:r>
      <w:r>
        <w:br/>
      </w:r>
      <w:r>
        <w:rPr>
          <w:rFonts w:ascii="Times New Roman"/>
          <w:b w:val="false"/>
          <w:i w:val="false"/>
          <w:color w:val="000000"/>
          <w:sz w:val="28"/>
        </w:rPr>
        <w:t xml:space="preserve">
      слова "оплата налогов и других обязательных платежей в бюджет по контрактам на услуги консультанта;" исключить; </w:t>
      </w:r>
      <w:r>
        <w:br/>
      </w:r>
      <w:r>
        <w:rPr>
          <w:rFonts w:ascii="Times New Roman"/>
          <w:b w:val="false"/>
          <w:i w:val="false"/>
          <w:color w:val="000000"/>
          <w:sz w:val="28"/>
        </w:rPr>
        <w:t xml:space="preserve">
      строку, порядковый номер 6, дополнить словами "оплата строительных работ в рамках проекта."; </w:t>
      </w:r>
      <w:r>
        <w:br/>
      </w:r>
      <w:r>
        <w:rPr>
          <w:rFonts w:ascii="Times New Roman"/>
          <w:b w:val="false"/>
          <w:i w:val="false"/>
          <w:color w:val="000000"/>
          <w:sz w:val="28"/>
        </w:rPr>
        <w:t>
      в  </w:t>
      </w:r>
      <w:r>
        <w:rPr>
          <w:rFonts w:ascii="Times New Roman"/>
          <w:b w:val="false"/>
          <w:i w:val="false"/>
          <w:color w:val="000000"/>
          <w:sz w:val="28"/>
        </w:rPr>
        <w:t xml:space="preserve">приложении 130 </w:t>
      </w:r>
      <w:r>
        <w:rPr>
          <w:rFonts w:ascii="Times New Roman"/>
          <w:b w:val="false"/>
          <w:i w:val="false"/>
          <w:color w:val="000000"/>
          <w:sz w:val="28"/>
        </w:rPr>
        <w:t xml:space="preserve"> к указанному постановлению: </w:t>
      </w:r>
      <w:r>
        <w:br/>
      </w:r>
      <w:r>
        <w:rPr>
          <w:rFonts w:ascii="Times New Roman"/>
          <w:b w:val="false"/>
          <w:i w:val="false"/>
          <w:color w:val="000000"/>
          <w:sz w:val="28"/>
        </w:rPr>
        <w:t xml:space="preserve">
      пункт 1 изложить в следующей редакции: </w:t>
      </w:r>
      <w:r>
        <w:br/>
      </w:r>
      <w:r>
        <w:rPr>
          <w:rFonts w:ascii="Times New Roman"/>
          <w:b w:val="false"/>
          <w:i w:val="false"/>
          <w:color w:val="000000"/>
          <w:sz w:val="28"/>
        </w:rPr>
        <w:t xml:space="preserve">
      "1. Стоимость: 1 542 687 тысяч тенге (один миллиард пятьсот сорок два миллиона шестьсот восемьдесят семь тысяч тенге)."; </w:t>
      </w:r>
      <w:r>
        <w:br/>
      </w:r>
      <w:r>
        <w:rPr>
          <w:rFonts w:ascii="Times New Roman"/>
          <w:b w:val="false"/>
          <w:i w:val="false"/>
          <w:color w:val="000000"/>
          <w:sz w:val="28"/>
        </w:rPr>
        <w:t xml:space="preserve">
      графу 5 пункта 6. "План мероприятий по реализации бюджетных программ": </w:t>
      </w:r>
      <w:r>
        <w:br/>
      </w:r>
      <w:r>
        <w:rPr>
          <w:rFonts w:ascii="Times New Roman"/>
          <w:b w:val="false"/>
          <w:i w:val="false"/>
          <w:color w:val="000000"/>
          <w:sz w:val="28"/>
        </w:rPr>
        <w:t xml:space="preserve">
      после слов "- охрана гидротехнических сооружений;" дополнить абзацами следующего содержания: </w:t>
      </w:r>
      <w:r>
        <w:br/>
      </w:r>
      <w:r>
        <w:rPr>
          <w:rFonts w:ascii="Times New Roman"/>
          <w:b w:val="false"/>
          <w:i w:val="false"/>
          <w:color w:val="000000"/>
          <w:sz w:val="28"/>
        </w:rPr>
        <w:t xml:space="preserve">
      "- государственная регистрация республиканских водохозяйственных сооружений; </w:t>
      </w:r>
      <w:r>
        <w:br/>
      </w:r>
      <w:r>
        <w:rPr>
          <w:rFonts w:ascii="Times New Roman"/>
          <w:b w:val="false"/>
          <w:i w:val="false"/>
          <w:color w:val="000000"/>
          <w:sz w:val="28"/>
        </w:rPr>
        <w:t xml:space="preserve">
      - инженерно-техническое оснащение и обеспечение системами безопасности республиканских водохозяйственных сооружений;"; </w:t>
      </w:r>
      <w:r>
        <w:br/>
      </w:r>
      <w:r>
        <w:rPr>
          <w:rFonts w:ascii="Times New Roman"/>
          <w:b w:val="false"/>
          <w:i w:val="false"/>
          <w:color w:val="000000"/>
          <w:sz w:val="28"/>
        </w:rPr>
        <w:t xml:space="preserve">
      в пункте 7: </w:t>
      </w:r>
      <w:r>
        <w:br/>
      </w:r>
      <w:r>
        <w:rPr>
          <w:rFonts w:ascii="Times New Roman"/>
          <w:b w:val="false"/>
          <w:i w:val="false"/>
          <w:color w:val="000000"/>
          <w:sz w:val="28"/>
        </w:rPr>
        <w:t xml:space="preserve">
      в "Прямом результате" цифры "118" заменить цифрами "129"; </w:t>
      </w:r>
      <w:r>
        <w:br/>
      </w:r>
      <w:r>
        <w:rPr>
          <w:rFonts w:ascii="Times New Roman"/>
          <w:b w:val="false"/>
          <w:i w:val="false"/>
          <w:color w:val="000000"/>
          <w:sz w:val="28"/>
        </w:rPr>
        <w:t xml:space="preserve">
      в "Финансово-экономическом результате" цифры "5,5" заменить цифрами "8,9"; </w:t>
      </w:r>
      <w:r>
        <w:br/>
      </w:r>
      <w:r>
        <w:rPr>
          <w:rFonts w:ascii="Times New Roman"/>
          <w:b w:val="false"/>
          <w:i w:val="false"/>
          <w:color w:val="000000"/>
          <w:sz w:val="28"/>
        </w:rPr>
        <w:t>
      в  </w:t>
      </w:r>
      <w:r>
        <w:rPr>
          <w:rFonts w:ascii="Times New Roman"/>
          <w:b w:val="false"/>
          <w:i w:val="false"/>
          <w:color w:val="000000"/>
          <w:sz w:val="28"/>
        </w:rPr>
        <w:t xml:space="preserve">приложении 131 </w:t>
      </w:r>
      <w:r>
        <w:rPr>
          <w:rFonts w:ascii="Times New Roman"/>
          <w:b w:val="false"/>
          <w:i w:val="false"/>
          <w:color w:val="000000"/>
          <w:sz w:val="28"/>
        </w:rPr>
        <w:t xml:space="preserve"> к указанному постановлению: </w:t>
      </w:r>
      <w:r>
        <w:br/>
      </w:r>
      <w:r>
        <w:rPr>
          <w:rFonts w:ascii="Times New Roman"/>
          <w:b w:val="false"/>
          <w:i w:val="false"/>
          <w:color w:val="000000"/>
          <w:sz w:val="28"/>
        </w:rPr>
        <w:t xml:space="preserve">
      в графе 5 таблицы пункта 6. "План мероприятий по реализации бюджетных программ": </w:t>
      </w:r>
      <w:r>
        <w:br/>
      </w:r>
      <w:r>
        <w:rPr>
          <w:rFonts w:ascii="Times New Roman"/>
          <w:b w:val="false"/>
          <w:i w:val="false"/>
          <w:color w:val="000000"/>
          <w:sz w:val="28"/>
        </w:rPr>
        <w:t xml:space="preserve">
      в строке, порядковый номер 5, слова "Байгазинского" заменить словами "Байзакского"; </w:t>
      </w:r>
      <w:r>
        <w:br/>
      </w:r>
      <w:r>
        <w:rPr>
          <w:rFonts w:ascii="Times New Roman"/>
          <w:b w:val="false"/>
          <w:i w:val="false"/>
          <w:color w:val="000000"/>
          <w:sz w:val="28"/>
        </w:rPr>
        <w:t xml:space="preserve">
      после слов "Казахское государственное лесоустроительное предприятие" дополнить словами ", республиканского государственного предприятия на праве хозяйственного ведения "Казахский государственный проектно-изыскательский институт по проектированию"; </w:t>
      </w:r>
      <w:r>
        <w:br/>
      </w:r>
      <w:r>
        <w:rPr>
          <w:rFonts w:ascii="Times New Roman"/>
          <w:b w:val="false"/>
          <w:i w:val="false"/>
          <w:color w:val="000000"/>
          <w:sz w:val="28"/>
        </w:rPr>
        <w:t xml:space="preserve">
      в "Прямом результате" пункта 7: </w:t>
      </w:r>
      <w:r>
        <w:br/>
      </w:r>
      <w:r>
        <w:rPr>
          <w:rFonts w:ascii="Times New Roman"/>
          <w:b w:val="false"/>
          <w:i w:val="false"/>
          <w:color w:val="000000"/>
          <w:sz w:val="28"/>
        </w:rPr>
        <w:t xml:space="preserve">
      в абзаце восьмом слово "Байгазинского" заменить словом "Байзакского"; </w:t>
      </w:r>
      <w:r>
        <w:br/>
      </w:r>
      <w:r>
        <w:rPr>
          <w:rFonts w:ascii="Times New Roman"/>
          <w:b w:val="false"/>
          <w:i w:val="false"/>
          <w:color w:val="000000"/>
          <w:sz w:val="28"/>
        </w:rPr>
        <w:t xml:space="preserve">
      в абзаце десятом после слов "Казахское лесоустроительное предприятие" дополнить словами ", республиканского государственного предприятия "Казахский государственный проектно-изыскательский институт по проектированию"; </w:t>
      </w:r>
      <w:r>
        <w:br/>
      </w:r>
      <w:r>
        <w:rPr>
          <w:rFonts w:ascii="Times New Roman"/>
          <w:b w:val="false"/>
          <w:i w:val="false"/>
          <w:color w:val="000000"/>
          <w:sz w:val="28"/>
        </w:rPr>
        <w:t xml:space="preserve">
      в абзаце одиннадцатом слова "подготовлена почва под посадки 2008-2009 годов - 10000 гектаров;" заменить словами "подготовлена почва под посадки 2008-2009 годов - 15000 гектаров;"; </w:t>
      </w:r>
      <w:r>
        <w:br/>
      </w:r>
      <w:r>
        <w:rPr>
          <w:rFonts w:ascii="Times New Roman"/>
          <w:b w:val="false"/>
          <w:i w:val="false"/>
          <w:color w:val="000000"/>
          <w:sz w:val="28"/>
        </w:rPr>
        <w:t>
      в  </w:t>
      </w:r>
      <w:r>
        <w:rPr>
          <w:rFonts w:ascii="Times New Roman"/>
          <w:b w:val="false"/>
          <w:i w:val="false"/>
          <w:color w:val="000000"/>
          <w:sz w:val="28"/>
        </w:rPr>
        <w:t xml:space="preserve">приложении 134 </w:t>
      </w:r>
      <w:r>
        <w:rPr>
          <w:rFonts w:ascii="Times New Roman"/>
          <w:b w:val="false"/>
          <w:i w:val="false"/>
          <w:color w:val="000000"/>
          <w:sz w:val="28"/>
        </w:rPr>
        <w:t xml:space="preserve"> к указанному постановлению: </w:t>
      </w:r>
      <w:r>
        <w:br/>
      </w:r>
      <w:r>
        <w:rPr>
          <w:rFonts w:ascii="Times New Roman"/>
          <w:b w:val="false"/>
          <w:i w:val="false"/>
          <w:color w:val="000000"/>
          <w:sz w:val="28"/>
        </w:rPr>
        <w:t xml:space="preserve">
      в "Прямом результате" пункта 7: </w:t>
      </w:r>
      <w:r>
        <w:br/>
      </w:r>
      <w:r>
        <w:rPr>
          <w:rFonts w:ascii="Times New Roman"/>
          <w:b w:val="false"/>
          <w:i w:val="false"/>
          <w:color w:val="000000"/>
          <w:sz w:val="28"/>
        </w:rPr>
        <w:t xml:space="preserve">
      в абзаце четвертом слова "административное здание - 1 единица" заменить словом "здания"; </w:t>
      </w:r>
      <w:r>
        <w:br/>
      </w:r>
      <w:r>
        <w:rPr>
          <w:rFonts w:ascii="Times New Roman"/>
          <w:b w:val="false"/>
          <w:i w:val="false"/>
          <w:color w:val="000000"/>
          <w:sz w:val="28"/>
        </w:rPr>
        <w:t>
</w:t>
      </w:r>
      <w:r>
        <w:rPr>
          <w:rFonts w:ascii="Times New Roman"/>
          <w:b w:val="false"/>
          <w:i w:val="false"/>
          <w:color w:val="000000"/>
          <w:sz w:val="28"/>
        </w:rPr>
        <w:t xml:space="preserve">       приложение 137 </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 xml:space="preserve">приложению 6 </w:t>
      </w:r>
      <w:r>
        <w:rPr>
          <w:rFonts w:ascii="Times New Roman"/>
          <w:b w:val="false"/>
          <w:i w:val="false"/>
          <w:color w:val="000000"/>
          <w:sz w:val="28"/>
        </w:rPr>
        <w:t xml:space="preserve"> к настоящему постановлению; </w:t>
      </w:r>
      <w:r>
        <w:br/>
      </w:r>
      <w:r>
        <w:rPr>
          <w:rFonts w:ascii="Times New Roman"/>
          <w:b w:val="false"/>
          <w:i w:val="false"/>
          <w:color w:val="000000"/>
          <w:sz w:val="28"/>
        </w:rPr>
        <w:t>
      в  </w:t>
      </w:r>
      <w:r>
        <w:rPr>
          <w:rFonts w:ascii="Times New Roman"/>
          <w:b w:val="false"/>
          <w:i w:val="false"/>
          <w:color w:val="000000"/>
          <w:sz w:val="28"/>
        </w:rPr>
        <w:t xml:space="preserve">приложении 138 </w:t>
      </w:r>
      <w:r>
        <w:rPr>
          <w:rFonts w:ascii="Times New Roman"/>
          <w:b w:val="false"/>
          <w:i w:val="false"/>
          <w:color w:val="000000"/>
          <w:sz w:val="28"/>
        </w:rPr>
        <w:t xml:space="preserve"> к указанному постановлению: </w:t>
      </w:r>
      <w:r>
        <w:br/>
      </w:r>
      <w:r>
        <w:rPr>
          <w:rFonts w:ascii="Times New Roman"/>
          <w:b w:val="false"/>
          <w:i w:val="false"/>
          <w:color w:val="000000"/>
          <w:sz w:val="28"/>
        </w:rPr>
        <w:t xml:space="preserve">
      пункт 1 изложить в следующей редакции: </w:t>
      </w:r>
      <w:r>
        <w:br/>
      </w:r>
      <w:r>
        <w:rPr>
          <w:rFonts w:ascii="Times New Roman"/>
          <w:b w:val="false"/>
          <w:i w:val="false"/>
          <w:color w:val="000000"/>
          <w:sz w:val="28"/>
        </w:rPr>
        <w:t xml:space="preserve">
      "1. Стоимость: 239 654 тысяч тенге (двести тридцать девять миллионов шестьсот пятьдесят четыре тысяч тенге)."; </w:t>
      </w:r>
      <w:r>
        <w:br/>
      </w:r>
      <w:r>
        <w:rPr>
          <w:rFonts w:ascii="Times New Roman"/>
          <w:b w:val="false"/>
          <w:i w:val="false"/>
          <w:color w:val="000000"/>
          <w:sz w:val="28"/>
        </w:rPr>
        <w:t xml:space="preserve">
      в графе 5 таблицы пункта 6. "План мероприятий по реализации бюджетных программ": </w:t>
      </w:r>
      <w:r>
        <w:br/>
      </w:r>
      <w:r>
        <w:rPr>
          <w:rFonts w:ascii="Times New Roman"/>
          <w:b w:val="false"/>
          <w:i w:val="false"/>
          <w:color w:val="000000"/>
          <w:sz w:val="28"/>
        </w:rPr>
        <w:t xml:space="preserve">
      строки, порядковый номер 2, слова "Строительство зданий лесопитомников и жилых помещений, пожарных станций, наблюдательных пожарных вышек, оросительных каналов и ограждений лесопитомников." исключить; </w:t>
      </w:r>
      <w:r>
        <w:br/>
      </w:r>
      <w:r>
        <w:rPr>
          <w:rFonts w:ascii="Times New Roman"/>
          <w:b w:val="false"/>
          <w:i w:val="false"/>
          <w:color w:val="000000"/>
          <w:sz w:val="28"/>
        </w:rPr>
        <w:t xml:space="preserve">
      в строке, порядковый номер 3: </w:t>
      </w:r>
      <w:r>
        <w:br/>
      </w:r>
      <w:r>
        <w:rPr>
          <w:rFonts w:ascii="Times New Roman"/>
          <w:b w:val="false"/>
          <w:i w:val="false"/>
          <w:color w:val="000000"/>
          <w:sz w:val="28"/>
        </w:rPr>
        <w:t xml:space="preserve">
      слова "Закуп оборудования для лесосеменной станции и лесопитомников, тракторов, посадочных машин." заменить словами "Закуп оборудования для лесопитомников, тракторов, посадочных машин."; </w:t>
      </w:r>
      <w:r>
        <w:br/>
      </w:r>
      <w:r>
        <w:rPr>
          <w:rFonts w:ascii="Times New Roman"/>
          <w:b w:val="false"/>
          <w:i w:val="false"/>
          <w:color w:val="000000"/>
          <w:sz w:val="28"/>
        </w:rPr>
        <w:t xml:space="preserve">
      после слов "патрулирования и ликвидации лесных пожаров." дополнить словами "Разработка проектно-сметной документации на строительство наблюдательных пожарных вышек, жилого помещения, склада и исследовательской опытной станции. Оплата единовременной комиссии займа Международного Банка Реконструкции и Развития."; </w:t>
      </w:r>
      <w:r>
        <w:br/>
      </w:r>
      <w:r>
        <w:rPr>
          <w:rFonts w:ascii="Times New Roman"/>
          <w:b w:val="false"/>
          <w:i w:val="false"/>
          <w:color w:val="000000"/>
          <w:sz w:val="28"/>
        </w:rPr>
        <w:t xml:space="preserve">
      слова "Строительство зданий лесопитомников и жилых помещений, пожарных станций, наблюдательных пожарных вышек, оросительных каналов и ограждений лесопитомников." исключить; </w:t>
      </w:r>
      <w:r>
        <w:br/>
      </w:r>
      <w:r>
        <w:rPr>
          <w:rFonts w:ascii="Times New Roman"/>
          <w:b w:val="false"/>
          <w:i w:val="false"/>
          <w:color w:val="000000"/>
          <w:sz w:val="28"/>
        </w:rPr>
        <w:t xml:space="preserve">
      в "Прямом результате" пункта 7: </w:t>
      </w:r>
      <w:r>
        <w:br/>
      </w:r>
      <w:r>
        <w:rPr>
          <w:rFonts w:ascii="Times New Roman"/>
          <w:b w:val="false"/>
          <w:i w:val="false"/>
          <w:color w:val="000000"/>
          <w:sz w:val="28"/>
        </w:rPr>
        <w:t xml:space="preserve">
      слова "закуплено оборудование для лесосеменной станции и лесопитомников на 65 процентов," заменить словами "закуплено оборудование для лесопитомников на 65 процентов,"; </w:t>
      </w:r>
      <w:r>
        <w:br/>
      </w:r>
      <w:r>
        <w:rPr>
          <w:rFonts w:ascii="Times New Roman"/>
          <w:b w:val="false"/>
          <w:i w:val="false"/>
          <w:color w:val="000000"/>
          <w:sz w:val="28"/>
        </w:rPr>
        <w:t xml:space="preserve">
      слова "1 легковой полноприводный пикап" исключить; </w:t>
      </w:r>
      <w:r>
        <w:br/>
      </w:r>
      <w:r>
        <w:rPr>
          <w:rFonts w:ascii="Times New Roman"/>
          <w:b w:val="false"/>
          <w:i w:val="false"/>
          <w:color w:val="000000"/>
          <w:sz w:val="28"/>
        </w:rPr>
        <w:t xml:space="preserve">
      слова "1 полноприводная легковая машина" заменить словами "3 полноприводные легковые машины"; </w:t>
      </w:r>
      <w:r>
        <w:br/>
      </w:r>
      <w:r>
        <w:rPr>
          <w:rFonts w:ascii="Times New Roman"/>
          <w:b w:val="false"/>
          <w:i w:val="false"/>
          <w:color w:val="000000"/>
          <w:sz w:val="28"/>
        </w:rPr>
        <w:t xml:space="preserve">
      дополнить предложением следующего содержания: </w:t>
      </w:r>
      <w:r>
        <w:br/>
      </w:r>
      <w:r>
        <w:rPr>
          <w:rFonts w:ascii="Times New Roman"/>
          <w:b w:val="false"/>
          <w:i w:val="false"/>
          <w:color w:val="000000"/>
          <w:sz w:val="28"/>
        </w:rPr>
        <w:t xml:space="preserve">
      "Разработка проектно-сметной документации на строительство наблюдательных пожарных вышек, жилого помещения, склада и исследовательской опытной станции."; </w:t>
      </w:r>
      <w:r>
        <w:br/>
      </w:r>
      <w:r>
        <w:rPr>
          <w:rFonts w:ascii="Times New Roman"/>
          <w:b w:val="false"/>
          <w:i w:val="false"/>
          <w:color w:val="000000"/>
          <w:sz w:val="28"/>
        </w:rPr>
        <w:t>
      дополнить приложением 138-1 согласно  </w:t>
      </w:r>
      <w:r>
        <w:rPr>
          <w:rFonts w:ascii="Times New Roman"/>
          <w:b w:val="false"/>
          <w:i w:val="false"/>
          <w:color w:val="000000"/>
          <w:sz w:val="28"/>
        </w:rPr>
        <w:t xml:space="preserve">приложению 7 </w:t>
      </w:r>
      <w:r>
        <w:rPr>
          <w:rFonts w:ascii="Times New Roman"/>
          <w:b w:val="false"/>
          <w:i w:val="false"/>
          <w:color w:val="000000"/>
          <w:sz w:val="28"/>
        </w:rPr>
        <w:t xml:space="preserve"> к настоящему постановлению; </w:t>
      </w:r>
      <w:r>
        <w:br/>
      </w:r>
      <w:r>
        <w:rPr>
          <w:rFonts w:ascii="Times New Roman"/>
          <w:b w:val="false"/>
          <w:i w:val="false"/>
          <w:color w:val="000000"/>
          <w:sz w:val="28"/>
        </w:rPr>
        <w:t>
      в  </w:t>
      </w:r>
      <w:r>
        <w:rPr>
          <w:rFonts w:ascii="Times New Roman"/>
          <w:b w:val="false"/>
          <w:i w:val="false"/>
          <w:color w:val="000000"/>
          <w:sz w:val="28"/>
        </w:rPr>
        <w:t xml:space="preserve">приложении 140 </w:t>
      </w:r>
      <w:r>
        <w:rPr>
          <w:rFonts w:ascii="Times New Roman"/>
          <w:b w:val="false"/>
          <w:i w:val="false"/>
          <w:color w:val="000000"/>
          <w:sz w:val="28"/>
        </w:rPr>
        <w:t xml:space="preserve"> к указанному постановлению: </w:t>
      </w:r>
      <w:r>
        <w:br/>
      </w:r>
      <w:r>
        <w:rPr>
          <w:rFonts w:ascii="Times New Roman"/>
          <w:b w:val="false"/>
          <w:i w:val="false"/>
          <w:color w:val="000000"/>
          <w:sz w:val="28"/>
        </w:rPr>
        <w:t xml:space="preserve">
      пункт 1 изложить в следующей редакции: </w:t>
      </w:r>
      <w:r>
        <w:br/>
      </w:r>
      <w:r>
        <w:rPr>
          <w:rFonts w:ascii="Times New Roman"/>
          <w:b w:val="false"/>
          <w:i w:val="false"/>
          <w:color w:val="000000"/>
          <w:sz w:val="28"/>
        </w:rPr>
        <w:t xml:space="preserve">
      "1. Стоимость: 217 601 тысяча тенге (двести семнадцать миллионов шестьсот одна тысяча тенге)."; </w:t>
      </w:r>
      <w:r>
        <w:br/>
      </w:r>
      <w:r>
        <w:rPr>
          <w:rFonts w:ascii="Times New Roman"/>
          <w:b w:val="false"/>
          <w:i w:val="false"/>
          <w:color w:val="000000"/>
          <w:sz w:val="28"/>
        </w:rPr>
        <w:t xml:space="preserve">
      в графе 5 таблицы пункта 6. "План мероприятий по реализации бюджетных программ": </w:t>
      </w:r>
      <w:r>
        <w:br/>
      </w:r>
      <w:r>
        <w:rPr>
          <w:rFonts w:ascii="Times New Roman"/>
          <w:b w:val="false"/>
          <w:i w:val="false"/>
          <w:color w:val="000000"/>
          <w:sz w:val="28"/>
        </w:rPr>
        <w:t xml:space="preserve">
      цифры "27 000" заменить цифрами "135 000"; </w:t>
      </w:r>
      <w:r>
        <w:br/>
      </w:r>
      <w:r>
        <w:rPr>
          <w:rFonts w:ascii="Times New Roman"/>
          <w:b w:val="false"/>
          <w:i w:val="false"/>
          <w:color w:val="000000"/>
          <w:sz w:val="28"/>
        </w:rPr>
        <w:t xml:space="preserve">
      цифры "45 000" заменить цифрами "148 370"; </w:t>
      </w:r>
      <w:r>
        <w:br/>
      </w:r>
      <w:r>
        <w:rPr>
          <w:rFonts w:ascii="Times New Roman"/>
          <w:b w:val="false"/>
          <w:i w:val="false"/>
          <w:color w:val="000000"/>
          <w:sz w:val="28"/>
        </w:rPr>
        <w:t xml:space="preserve">
      цифры "10 000" заменить цифрами "30 500"; </w:t>
      </w:r>
      <w:r>
        <w:br/>
      </w:r>
      <w:r>
        <w:rPr>
          <w:rFonts w:ascii="Times New Roman"/>
          <w:b w:val="false"/>
          <w:i w:val="false"/>
          <w:color w:val="000000"/>
          <w:sz w:val="28"/>
        </w:rPr>
        <w:t xml:space="preserve">
      в пункте 7: </w:t>
      </w:r>
      <w:r>
        <w:br/>
      </w:r>
      <w:r>
        <w:rPr>
          <w:rFonts w:ascii="Times New Roman"/>
          <w:b w:val="false"/>
          <w:i w:val="false"/>
          <w:color w:val="000000"/>
          <w:sz w:val="28"/>
        </w:rPr>
        <w:t xml:space="preserve">
      в "Прямом результате": </w:t>
      </w:r>
      <w:r>
        <w:br/>
      </w:r>
      <w:r>
        <w:rPr>
          <w:rFonts w:ascii="Times New Roman"/>
          <w:b w:val="false"/>
          <w:i w:val="false"/>
          <w:color w:val="000000"/>
          <w:sz w:val="28"/>
        </w:rPr>
        <w:t xml:space="preserve">
      цифры "27 000" заменить цифрами "135 000"; </w:t>
      </w:r>
      <w:r>
        <w:br/>
      </w:r>
      <w:r>
        <w:rPr>
          <w:rFonts w:ascii="Times New Roman"/>
          <w:b w:val="false"/>
          <w:i w:val="false"/>
          <w:color w:val="000000"/>
          <w:sz w:val="28"/>
        </w:rPr>
        <w:t xml:space="preserve">
      цифры "45 000" заменить цифрами "148 370"; </w:t>
      </w:r>
      <w:r>
        <w:br/>
      </w:r>
      <w:r>
        <w:rPr>
          <w:rFonts w:ascii="Times New Roman"/>
          <w:b w:val="false"/>
          <w:i w:val="false"/>
          <w:color w:val="000000"/>
          <w:sz w:val="28"/>
        </w:rPr>
        <w:t xml:space="preserve">
      цифры "10 000" заменить цифрами "30 500"; </w:t>
      </w:r>
      <w:r>
        <w:br/>
      </w:r>
      <w:r>
        <w:rPr>
          <w:rFonts w:ascii="Times New Roman"/>
          <w:b w:val="false"/>
          <w:i w:val="false"/>
          <w:color w:val="000000"/>
          <w:sz w:val="28"/>
        </w:rPr>
        <w:t xml:space="preserve">
      в "Финансово-экономическом результате": </w:t>
      </w:r>
      <w:r>
        <w:br/>
      </w:r>
      <w:r>
        <w:rPr>
          <w:rFonts w:ascii="Times New Roman"/>
          <w:b w:val="false"/>
          <w:i w:val="false"/>
          <w:color w:val="000000"/>
          <w:sz w:val="28"/>
        </w:rPr>
        <w:t xml:space="preserve">
      цифры "300" заменить цифрами "228"; </w:t>
      </w:r>
      <w:r>
        <w:br/>
      </w:r>
      <w:r>
        <w:rPr>
          <w:rFonts w:ascii="Times New Roman"/>
          <w:b w:val="false"/>
          <w:i w:val="false"/>
          <w:color w:val="000000"/>
          <w:sz w:val="28"/>
        </w:rPr>
        <w:t xml:space="preserve">
      цифры "1 235" заменить цифрами "1 210,4"; </w:t>
      </w:r>
      <w:r>
        <w:br/>
      </w:r>
      <w:r>
        <w:rPr>
          <w:rFonts w:ascii="Times New Roman"/>
          <w:b w:val="false"/>
          <w:i w:val="false"/>
          <w:color w:val="000000"/>
          <w:sz w:val="28"/>
        </w:rPr>
        <w:t xml:space="preserve">
      цифры "300" заменить цифрами "223"; </w:t>
      </w:r>
      <w:r>
        <w:br/>
      </w:r>
      <w:r>
        <w:rPr>
          <w:rFonts w:ascii="Times New Roman"/>
          <w:b w:val="false"/>
          <w:i w:val="false"/>
          <w:color w:val="000000"/>
          <w:sz w:val="28"/>
        </w:rPr>
        <w:t xml:space="preserve">
      цифры "40" заменить цифрами "36"; </w:t>
      </w:r>
      <w:r>
        <w:br/>
      </w:r>
      <w:r>
        <w:rPr>
          <w:rFonts w:ascii="Times New Roman"/>
          <w:b w:val="false"/>
          <w:i w:val="false"/>
          <w:color w:val="000000"/>
          <w:sz w:val="28"/>
        </w:rPr>
        <w:t>
      в  </w:t>
      </w:r>
      <w:r>
        <w:rPr>
          <w:rFonts w:ascii="Times New Roman"/>
          <w:b w:val="false"/>
          <w:i w:val="false"/>
          <w:color w:val="000000"/>
          <w:sz w:val="28"/>
        </w:rPr>
        <w:t xml:space="preserve">приложении 143 </w:t>
      </w:r>
      <w:r>
        <w:rPr>
          <w:rFonts w:ascii="Times New Roman"/>
          <w:b w:val="false"/>
          <w:i w:val="false"/>
          <w:color w:val="000000"/>
          <w:sz w:val="28"/>
        </w:rPr>
        <w:t xml:space="preserve"> к указанному постановлению: </w:t>
      </w:r>
      <w:r>
        <w:br/>
      </w:r>
      <w:r>
        <w:rPr>
          <w:rFonts w:ascii="Times New Roman"/>
          <w:b w:val="false"/>
          <w:i w:val="false"/>
          <w:color w:val="000000"/>
          <w:sz w:val="28"/>
        </w:rPr>
        <w:t xml:space="preserve">
      пункт 1 изложить в следующей редакции: </w:t>
      </w:r>
      <w:r>
        <w:br/>
      </w:r>
      <w:r>
        <w:rPr>
          <w:rFonts w:ascii="Times New Roman"/>
          <w:b w:val="false"/>
          <w:i w:val="false"/>
          <w:color w:val="000000"/>
          <w:sz w:val="28"/>
        </w:rPr>
        <w:t xml:space="preserve">
      "1. Стоимость: 820 170 тысяч тенге (восемьсот двадцать миллионов сто семьдесят тысяч тенге)."; </w:t>
      </w:r>
      <w:r>
        <w:br/>
      </w:r>
      <w:r>
        <w:rPr>
          <w:rFonts w:ascii="Times New Roman"/>
          <w:b w:val="false"/>
          <w:i w:val="false"/>
          <w:color w:val="000000"/>
          <w:sz w:val="28"/>
        </w:rPr>
        <w:t xml:space="preserve">
      пункт 5 изложить в следующей редакции: </w:t>
      </w:r>
      <w:r>
        <w:br/>
      </w:r>
      <w:r>
        <w:rPr>
          <w:rFonts w:ascii="Times New Roman"/>
          <w:b w:val="false"/>
          <w:i w:val="false"/>
          <w:color w:val="000000"/>
          <w:sz w:val="28"/>
        </w:rPr>
        <w:t xml:space="preserve">
      "5. Задачи бюджетной программы: увеличить процент сельхозтоваропроизводителей, имеющих доступ к сельскохозяйственным знаниям и использующих современные сельскохозяйственные технологии на основе внедрения достижений аграрных научных исследований; увеличить процент сельхозтоваропроизводителей и переработчиков сельскохозяйственного сырья, имеющих доступ к обновленным и модернизированным лабораториям; увеличить количество перерабатывающих предприятий, которые будут производить продукцию, соответствующую международным стандартам."; </w:t>
      </w:r>
      <w:r>
        <w:br/>
      </w:r>
      <w:r>
        <w:rPr>
          <w:rFonts w:ascii="Times New Roman"/>
          <w:b w:val="false"/>
          <w:i w:val="false"/>
          <w:color w:val="000000"/>
          <w:sz w:val="28"/>
        </w:rPr>
        <w:t xml:space="preserve">
      графу 5 таблицы пункта 6. "План мероприятий по реализации бюджетных программ": </w:t>
      </w:r>
      <w:r>
        <w:br/>
      </w:r>
      <w:r>
        <w:rPr>
          <w:rFonts w:ascii="Times New Roman"/>
          <w:b w:val="false"/>
          <w:i w:val="false"/>
          <w:color w:val="000000"/>
          <w:sz w:val="28"/>
        </w:rPr>
        <w:t xml:space="preserve">
      в строке, порядковый номер 2, слова "Закуп оборудования для областных государственных лабораторий." заменить словами "Закуп оборудования для областных государственных лабораторий с последующей передачей на баланс РГКП "Республиканские ветеринарные лаборатории" и РГП "Фитосанитария."; </w:t>
      </w:r>
      <w:r>
        <w:br/>
      </w:r>
      <w:r>
        <w:rPr>
          <w:rFonts w:ascii="Times New Roman"/>
          <w:b w:val="false"/>
          <w:i w:val="false"/>
          <w:color w:val="000000"/>
          <w:sz w:val="28"/>
        </w:rPr>
        <w:t xml:space="preserve">
      строку, порядковый номер 3 изложить в новой редакции: </w:t>
      </w:r>
      <w:r>
        <w:br/>
      </w:r>
      <w:r>
        <w:rPr>
          <w:rFonts w:ascii="Times New Roman"/>
          <w:b w:val="false"/>
          <w:i w:val="false"/>
          <w:color w:val="000000"/>
          <w:sz w:val="28"/>
        </w:rPr>
        <w:t xml:space="preserve">
      "Приобретение услуг 18 местных консультантов для координации и реализации проекта, включая оплату операционных расходов. Выделение грантов по системе конкурсных грантов (СКГ) на повышение имиджа сельскохозяйственной продукции; на развитие системы по распространению и передаче знаний; на внедрение технологий и распространение знаний (в том числе услуги поверенного). Проектирование и надзор за строительством Национальной референтной лаборатории. Приобретение услуг компании для организации курсов обеспечения ключевых специалистов лабораторий за рубежом. Приобретение услуг компании для организации курсов обучения внутри страны для специалистов лабораторий Национальных тренеров/преподавателей. Привлечение 1-го международного консультанта по улучшению лабораторных методов. Разработка руководства по применению системы менеджмента безопасности пищевых продуктов. Привлечение 2-х международных консультантов для гармонизации стандартов сельскохозяйственной продукции с требованием международных стандартов. Разработка технических регламентов и гармонизированных с ними стандартов. Внедрение системы менеджмента безопасности пищевых продуктов через выделение грантов для предприятий по производству и переработке сельскохозяйственной продукции. Приобретение услуг компании по разработке концепции кампаний по имиджу. Приобретение услуг компании по организации курсов обучения по информационно-маркетинговой системе (ИМС) по модулю 1 (оплата проезда обучающихся, расходов обучающихся и методической литературы и услуг компании). Привлечение 2-х местных консультантов по содействию в разработке и по обучению модуль 1. Привлечение международного консультанта по разработке модулей 1, 2 и обучению модулю 1. Приобретение услуг компании для организации обучения по составлению конкурсных заявок. Приобретение услуг компании для организации обучения по реализации конкурсных грантов. Приобретение услуг компании для мониторинга и оценки эффективности подпроектов по системе конкурсных грантов (СКГ). Курсов обучения агентов на местах по распространению знаний. Приобретение услуг компании для организации курсов обучения агентов на местах по распространению знаний. Обеспечение деятельности системы распространения и передачи знаний на республиканском, областном, районном уровнях. Приобретение услуг компании для разработки 4-х обучающих модулей и их переводу на казахский язык с привлечением инструкторов по распространению и передаче знаний и переводчиков. Привлечение 2-х международных консультантов по разработке обучающих модулей. Приобретение услуг компании по организации рекламной кампании по распространению знаний и системы конкурсных грантов (СКГ). Поддержка пилотных консультативных советов по распространению знаний. Привлечение компании по организации обучения и стажировки за рубежом (обучение, повышение квалификации молодых ученых за рубежом, повышения квалификации и стажировки преподавателей сельскохозяйственных высших учебных заведений и колледжей за рубежом, обучение инструкторов по распространению и передаче знаний за рубежом). Операционные расходы Руководящего совета проекта. Услуги экспертов, привлекаемых для оценки проектных предложений. Приобретение услуг компании по разработке и поддержке информационно-мониторинговой системы (ИМС) проекта. Создание и поддержка веб-сайта проекта (Интернет). Проведение вводного семинара и семинара по итогам года для сотрудников координационного центра проекта. Оплата объявлений о проведении конкурсов по закупу товаров, работ и услуг. Закуп оборудования для областных и районных государственных лабораторий с последующей передачей на баланс РГКП "Республиканские ветеринарные лаборатории" и РГП "Фитосанитария". Приобретение товаров для координационного центра проекта."; </w:t>
      </w:r>
      <w:r>
        <w:br/>
      </w:r>
      <w:r>
        <w:rPr>
          <w:rFonts w:ascii="Times New Roman"/>
          <w:b w:val="false"/>
          <w:i w:val="false"/>
          <w:color w:val="000000"/>
          <w:sz w:val="28"/>
        </w:rPr>
        <w:t xml:space="preserve">
      "Прямой результат" пункта 7, изложить в следующей редакции: </w:t>
      </w:r>
      <w:r>
        <w:br/>
      </w:r>
      <w:r>
        <w:rPr>
          <w:rFonts w:ascii="Times New Roman"/>
          <w:b w:val="false"/>
          <w:i w:val="false"/>
          <w:color w:val="000000"/>
          <w:sz w:val="28"/>
        </w:rPr>
        <w:t xml:space="preserve">
      "Прямой результат: проектирование и надзор за строительством национальной референтной лаборатории; модернизация лабораторий (в 2-х областях и 2-х районах); гармонизация технических регламентов; создание системы по распространению и передаче знаний и технологий на областном и районном уровнях; выделение грантов."; </w:t>
      </w:r>
      <w:r>
        <w:br/>
      </w:r>
      <w:r>
        <w:rPr>
          <w:rFonts w:ascii="Times New Roman"/>
          <w:b w:val="false"/>
          <w:i w:val="false"/>
          <w:color w:val="000000"/>
          <w:sz w:val="28"/>
        </w:rPr>
        <w:t>
      в  </w:t>
      </w:r>
      <w:r>
        <w:rPr>
          <w:rFonts w:ascii="Times New Roman"/>
          <w:b w:val="false"/>
          <w:i w:val="false"/>
          <w:color w:val="000000"/>
          <w:sz w:val="28"/>
        </w:rPr>
        <w:t xml:space="preserve">приложении 145 </w:t>
      </w:r>
      <w:r>
        <w:rPr>
          <w:rFonts w:ascii="Times New Roman"/>
          <w:b w:val="false"/>
          <w:i w:val="false"/>
          <w:color w:val="000000"/>
          <w:sz w:val="28"/>
        </w:rPr>
        <w:t xml:space="preserve"> к указанному постановлению: </w:t>
      </w:r>
      <w:r>
        <w:br/>
      </w:r>
      <w:r>
        <w:rPr>
          <w:rFonts w:ascii="Times New Roman"/>
          <w:b w:val="false"/>
          <w:i w:val="false"/>
          <w:color w:val="000000"/>
          <w:sz w:val="28"/>
        </w:rPr>
        <w:t xml:space="preserve">
      пункт 1 изложить в следующей редакции: </w:t>
      </w:r>
      <w:r>
        <w:br/>
      </w:r>
      <w:r>
        <w:rPr>
          <w:rFonts w:ascii="Times New Roman"/>
          <w:b w:val="false"/>
          <w:i w:val="false"/>
          <w:color w:val="000000"/>
          <w:sz w:val="28"/>
        </w:rPr>
        <w:t xml:space="preserve">
      "1. Стоимость: 448 000 тысяч тенге (четыреста сорок восемь миллионов тенге)."; </w:t>
      </w:r>
      <w:r>
        <w:br/>
      </w:r>
      <w:r>
        <w:rPr>
          <w:rFonts w:ascii="Times New Roman"/>
          <w:b w:val="false"/>
          <w:i w:val="false"/>
          <w:color w:val="000000"/>
          <w:sz w:val="28"/>
        </w:rPr>
        <w:t xml:space="preserve">
      в графе 5 таблицы пункта 6. "План мероприятий по реализации бюджетных программ": </w:t>
      </w:r>
      <w:r>
        <w:br/>
      </w:r>
      <w:r>
        <w:rPr>
          <w:rFonts w:ascii="Times New Roman"/>
          <w:b w:val="false"/>
          <w:i w:val="false"/>
          <w:color w:val="000000"/>
          <w:sz w:val="28"/>
        </w:rPr>
        <w:t xml:space="preserve">
      в строке, порядковый номер 2: </w:t>
      </w:r>
      <w:r>
        <w:br/>
      </w:r>
      <w:r>
        <w:rPr>
          <w:rFonts w:ascii="Times New Roman"/>
          <w:b w:val="false"/>
          <w:i w:val="false"/>
          <w:color w:val="000000"/>
          <w:sz w:val="28"/>
        </w:rPr>
        <w:t xml:space="preserve">
      слова "Предоставление кредитных ресурсов участвующим микрофинансовым учреждениям для микрокредитования сельского населения, мелких крестьянских (фермерских) хозяйств, занимающихся или намеревающихся заниматься предпринимательской деятельностью." исключить; </w:t>
      </w:r>
      <w:r>
        <w:br/>
      </w:r>
      <w:r>
        <w:rPr>
          <w:rFonts w:ascii="Times New Roman"/>
          <w:b w:val="false"/>
          <w:i w:val="false"/>
          <w:color w:val="000000"/>
          <w:sz w:val="28"/>
        </w:rPr>
        <w:t xml:space="preserve">
      дополнить словами "Выделение микрокредитов сельским микропредпринимателям и мелким товаропроизводителям путем разработки механизма и системы микрокредитования"; </w:t>
      </w:r>
      <w:r>
        <w:br/>
      </w:r>
      <w:r>
        <w:rPr>
          <w:rFonts w:ascii="Times New Roman"/>
          <w:b w:val="false"/>
          <w:i w:val="false"/>
          <w:color w:val="000000"/>
          <w:sz w:val="28"/>
        </w:rPr>
        <w:t xml:space="preserve">
      в строке, порядковый номер 3: </w:t>
      </w:r>
      <w:r>
        <w:br/>
      </w:r>
      <w:r>
        <w:rPr>
          <w:rFonts w:ascii="Times New Roman"/>
          <w:b w:val="false"/>
          <w:i w:val="false"/>
          <w:color w:val="000000"/>
          <w:sz w:val="28"/>
        </w:rPr>
        <w:t xml:space="preserve">
      слова "Предоставление кредитных ресурсов участвующим микрофинансовым учреждениям для микрокредитования сельского населения, мелких крестьянских (фермерских) хозяйств, занимающихся или намеревающихся заниматься предпринимательской деятельностью." исключить; </w:t>
      </w:r>
      <w:r>
        <w:br/>
      </w:r>
      <w:r>
        <w:rPr>
          <w:rFonts w:ascii="Times New Roman"/>
          <w:b w:val="false"/>
          <w:i w:val="false"/>
          <w:color w:val="000000"/>
          <w:sz w:val="28"/>
        </w:rPr>
        <w:t xml:space="preserve">
      дополнить словами "Выделение микрокредитов сельским микропредпринимателям и мелким товаропроизводителям путем разработки механизма и системы микрокредитования"; </w:t>
      </w:r>
      <w:r>
        <w:br/>
      </w:r>
      <w:r>
        <w:rPr>
          <w:rFonts w:ascii="Times New Roman"/>
          <w:b w:val="false"/>
          <w:i w:val="false"/>
          <w:color w:val="000000"/>
          <w:sz w:val="28"/>
        </w:rPr>
        <w:t xml:space="preserve">
      в "Прямом результате" пункта 7 слова "1 100 000 тыс. тенге." заменить словами "448 000 тыс. тенге."; </w:t>
      </w:r>
      <w:r>
        <w:br/>
      </w:r>
      <w:r>
        <w:rPr>
          <w:rFonts w:ascii="Times New Roman"/>
          <w:b w:val="false"/>
          <w:i w:val="false"/>
          <w:color w:val="000000"/>
          <w:sz w:val="28"/>
        </w:rPr>
        <w:t>
      в  </w:t>
      </w:r>
      <w:r>
        <w:rPr>
          <w:rFonts w:ascii="Times New Roman"/>
          <w:b w:val="false"/>
          <w:i w:val="false"/>
          <w:color w:val="000000"/>
          <w:sz w:val="28"/>
        </w:rPr>
        <w:t xml:space="preserve">приложении 148 </w:t>
      </w:r>
      <w:r>
        <w:rPr>
          <w:rFonts w:ascii="Times New Roman"/>
          <w:b w:val="false"/>
          <w:i w:val="false"/>
          <w:color w:val="000000"/>
          <w:sz w:val="28"/>
        </w:rPr>
        <w:t xml:space="preserve"> к указанному постановлению: </w:t>
      </w:r>
      <w:r>
        <w:br/>
      </w:r>
      <w:r>
        <w:rPr>
          <w:rFonts w:ascii="Times New Roman"/>
          <w:b w:val="false"/>
          <w:i w:val="false"/>
          <w:color w:val="000000"/>
          <w:sz w:val="28"/>
        </w:rPr>
        <w:t xml:space="preserve">
      пункт 1 изложить в следующей редакции: </w:t>
      </w:r>
      <w:r>
        <w:br/>
      </w:r>
      <w:r>
        <w:rPr>
          <w:rFonts w:ascii="Times New Roman"/>
          <w:b w:val="false"/>
          <w:i w:val="false"/>
          <w:color w:val="000000"/>
          <w:sz w:val="28"/>
        </w:rPr>
        <w:t xml:space="preserve">
      "1. Стоимость: 550 446 тысяч тенге (пятьсот пятьдесят миллионов четыреста сорок шесть тысяч тенге)."; </w:t>
      </w:r>
      <w:r>
        <w:br/>
      </w:r>
      <w:r>
        <w:rPr>
          <w:rFonts w:ascii="Times New Roman"/>
          <w:b w:val="false"/>
          <w:i w:val="false"/>
          <w:color w:val="000000"/>
          <w:sz w:val="28"/>
        </w:rPr>
        <w:t xml:space="preserve">
      в графе 5 таблицы пункта 6. "План мероприятий по реализации бюджетных программ": </w:t>
      </w:r>
      <w:r>
        <w:br/>
      </w:r>
      <w:r>
        <w:rPr>
          <w:rFonts w:ascii="Times New Roman"/>
          <w:b w:val="false"/>
          <w:i w:val="false"/>
          <w:color w:val="000000"/>
          <w:sz w:val="28"/>
        </w:rPr>
        <w:t xml:space="preserve">
      слова "основного и лабораторного корпусов, энергоблока, объектов энергетического хозяйства, начато сооружение наружных инженерных сетей и благоустройство территории Национального хранилища генетических ресурсов растений и животных на стадии грунтовых, щебеночных оснований" заменить словами "основного корпуса с лабораториями, сооружение наружных инженерных сетей Национального хранилища генетических ресурсов растений и животных"; </w:t>
      </w:r>
      <w:r>
        <w:br/>
      </w:r>
      <w:r>
        <w:rPr>
          <w:rFonts w:ascii="Times New Roman"/>
          <w:b w:val="false"/>
          <w:i w:val="false"/>
          <w:color w:val="000000"/>
          <w:sz w:val="28"/>
        </w:rPr>
        <w:t xml:space="preserve">
      "Прямой результат" пункта 7 изложить в следующей редакции: </w:t>
      </w:r>
      <w:r>
        <w:br/>
      </w:r>
      <w:r>
        <w:rPr>
          <w:rFonts w:ascii="Times New Roman"/>
          <w:b w:val="false"/>
          <w:i w:val="false"/>
          <w:color w:val="000000"/>
          <w:sz w:val="28"/>
        </w:rPr>
        <w:t xml:space="preserve">
      "Прямой результат: подготовительные работы (освобождение территорий участка от зеленых насаждений, снятие и хранение плодородного слоя, возведение временных зданий и сооружений), будет начато строительство основного корпуса с лабораториями, наружных инженерных сетей (внеплощадочных)."; </w:t>
      </w:r>
    </w:p>
    <w:bookmarkEnd w:id="9"/>
    <w:bookmarkStart w:name="z11" w:id="10"/>
    <w:p>
      <w:pPr>
        <w:spacing w:after="0"/>
        <w:ind w:left="0"/>
        <w:jc w:val="both"/>
      </w:pPr>
      <w:r>
        <w:rPr>
          <w:rFonts w:ascii="Times New Roman"/>
          <w:b w:val="false"/>
          <w:i w:val="false"/>
          <w:color w:val="000000"/>
          <w:sz w:val="28"/>
        </w:rPr>
        <w:t xml:space="preserve">
      9) по Министерству труда и социальной защиты населения Республики Казахстан: </w:t>
      </w:r>
      <w:r>
        <w:br/>
      </w:r>
      <w:r>
        <w:rPr>
          <w:rFonts w:ascii="Times New Roman"/>
          <w:b w:val="false"/>
          <w:i w:val="false"/>
          <w:color w:val="000000"/>
          <w:sz w:val="28"/>
        </w:rPr>
        <w:t>
      в  </w:t>
      </w:r>
      <w:r>
        <w:rPr>
          <w:rFonts w:ascii="Times New Roman"/>
          <w:b w:val="false"/>
          <w:i w:val="false"/>
          <w:color w:val="000000"/>
          <w:sz w:val="28"/>
        </w:rPr>
        <w:t xml:space="preserve">приложении 149 </w:t>
      </w:r>
      <w:r>
        <w:rPr>
          <w:rFonts w:ascii="Times New Roman"/>
          <w:b w:val="false"/>
          <w:i w:val="false"/>
          <w:color w:val="000000"/>
          <w:sz w:val="28"/>
        </w:rPr>
        <w:t xml:space="preserve"> к указанному постановлению: </w:t>
      </w:r>
      <w:r>
        <w:br/>
      </w:r>
      <w:r>
        <w:rPr>
          <w:rFonts w:ascii="Times New Roman"/>
          <w:b w:val="false"/>
          <w:i w:val="false"/>
          <w:color w:val="000000"/>
          <w:sz w:val="28"/>
        </w:rPr>
        <w:t xml:space="preserve">
      пункт 1 изложить в следующей редакции: </w:t>
      </w:r>
      <w:r>
        <w:br/>
      </w:r>
      <w:r>
        <w:rPr>
          <w:rFonts w:ascii="Times New Roman"/>
          <w:b w:val="false"/>
          <w:i w:val="false"/>
          <w:color w:val="000000"/>
          <w:sz w:val="28"/>
        </w:rPr>
        <w:t xml:space="preserve">
      "1. Стоимость: 1 987 226 тысяч тенге (один миллиард девятьсот восемьдесят семь миллионов двести двадцать шесть тысяч тенге)."; </w:t>
      </w:r>
      <w:r>
        <w:br/>
      </w:r>
      <w:r>
        <w:rPr>
          <w:rFonts w:ascii="Times New Roman"/>
          <w:b w:val="false"/>
          <w:i w:val="false"/>
          <w:color w:val="000000"/>
          <w:sz w:val="28"/>
        </w:rPr>
        <w:t>
      в  </w:t>
      </w:r>
      <w:r>
        <w:rPr>
          <w:rFonts w:ascii="Times New Roman"/>
          <w:b w:val="false"/>
          <w:i w:val="false"/>
          <w:color w:val="000000"/>
          <w:sz w:val="28"/>
        </w:rPr>
        <w:t xml:space="preserve">приложении 150 </w:t>
      </w:r>
      <w:r>
        <w:rPr>
          <w:rFonts w:ascii="Times New Roman"/>
          <w:b w:val="false"/>
          <w:i w:val="false"/>
          <w:color w:val="000000"/>
          <w:sz w:val="28"/>
        </w:rPr>
        <w:t xml:space="preserve"> к указанному постановлению: </w:t>
      </w:r>
      <w:r>
        <w:br/>
      </w:r>
      <w:r>
        <w:rPr>
          <w:rFonts w:ascii="Times New Roman"/>
          <w:b w:val="false"/>
          <w:i w:val="false"/>
          <w:color w:val="000000"/>
          <w:sz w:val="28"/>
        </w:rPr>
        <w:t xml:space="preserve">
      пункт 1 изложить в следующей редакции: </w:t>
      </w:r>
      <w:r>
        <w:br/>
      </w:r>
      <w:r>
        <w:rPr>
          <w:rFonts w:ascii="Times New Roman"/>
          <w:b w:val="false"/>
          <w:i w:val="false"/>
          <w:color w:val="000000"/>
          <w:sz w:val="28"/>
        </w:rPr>
        <w:t xml:space="preserve">
      "1. Стоимость: 293 661 678 тысяч тенге (двести девяносто три миллиарда шестьсот шестьдесят один миллион шестьсот семьдесят восемь тысяч тенге)."; </w:t>
      </w:r>
      <w:r>
        <w:br/>
      </w:r>
      <w:r>
        <w:rPr>
          <w:rFonts w:ascii="Times New Roman"/>
          <w:b w:val="false"/>
          <w:i w:val="false"/>
          <w:color w:val="000000"/>
          <w:sz w:val="28"/>
        </w:rPr>
        <w:t xml:space="preserve">
      в пункте 7: </w:t>
      </w:r>
      <w:r>
        <w:br/>
      </w:r>
      <w:r>
        <w:rPr>
          <w:rFonts w:ascii="Times New Roman"/>
          <w:b w:val="false"/>
          <w:i w:val="false"/>
          <w:color w:val="000000"/>
          <w:sz w:val="28"/>
        </w:rPr>
        <w:t xml:space="preserve">
      в "Прямом результате": </w:t>
      </w:r>
      <w:r>
        <w:br/>
      </w:r>
      <w:r>
        <w:rPr>
          <w:rFonts w:ascii="Times New Roman"/>
          <w:b w:val="false"/>
          <w:i w:val="false"/>
          <w:color w:val="000000"/>
          <w:sz w:val="28"/>
        </w:rPr>
        <w:t xml:space="preserve">
      цифры "1 641,8" заменить цифрами "1 636,6"; </w:t>
      </w:r>
      <w:r>
        <w:br/>
      </w:r>
      <w:r>
        <w:rPr>
          <w:rFonts w:ascii="Times New Roman"/>
          <w:b w:val="false"/>
          <w:i w:val="false"/>
          <w:color w:val="000000"/>
          <w:sz w:val="28"/>
        </w:rPr>
        <w:t xml:space="preserve">
      цифры "5,7" заменить цифрами "0,6"; </w:t>
      </w:r>
      <w:r>
        <w:br/>
      </w:r>
      <w:r>
        <w:rPr>
          <w:rFonts w:ascii="Times New Roman"/>
          <w:b w:val="false"/>
          <w:i w:val="false"/>
          <w:color w:val="000000"/>
          <w:sz w:val="28"/>
        </w:rPr>
        <w:t xml:space="preserve">
      в "Финансово-экономическом результате" цифры "10 905" заменить цифрами "10 855"; </w:t>
      </w:r>
      <w:r>
        <w:br/>
      </w:r>
      <w:r>
        <w:rPr>
          <w:rFonts w:ascii="Times New Roman"/>
          <w:b w:val="false"/>
          <w:i w:val="false"/>
          <w:color w:val="000000"/>
          <w:sz w:val="28"/>
        </w:rPr>
        <w:t>
      в  </w:t>
      </w:r>
      <w:r>
        <w:rPr>
          <w:rFonts w:ascii="Times New Roman"/>
          <w:b w:val="false"/>
          <w:i w:val="false"/>
          <w:color w:val="000000"/>
          <w:sz w:val="28"/>
        </w:rPr>
        <w:t xml:space="preserve">приложении 151 </w:t>
      </w:r>
      <w:r>
        <w:rPr>
          <w:rFonts w:ascii="Times New Roman"/>
          <w:b w:val="false"/>
          <w:i w:val="false"/>
          <w:color w:val="000000"/>
          <w:sz w:val="28"/>
        </w:rPr>
        <w:t xml:space="preserve"> к указанному постановлению: </w:t>
      </w:r>
      <w:r>
        <w:br/>
      </w:r>
      <w:r>
        <w:rPr>
          <w:rFonts w:ascii="Times New Roman"/>
          <w:b w:val="false"/>
          <w:i w:val="false"/>
          <w:color w:val="000000"/>
          <w:sz w:val="28"/>
        </w:rPr>
        <w:t xml:space="preserve">
      пункт 1 изложить в следующей редакции: </w:t>
      </w:r>
      <w:r>
        <w:br/>
      </w:r>
      <w:r>
        <w:rPr>
          <w:rFonts w:ascii="Times New Roman"/>
          <w:b w:val="false"/>
          <w:i w:val="false"/>
          <w:color w:val="000000"/>
          <w:sz w:val="28"/>
        </w:rPr>
        <w:t xml:space="preserve">
      "1. Стоимость: 73 621 815 тысяч тенге (семьдесят три миллиарда шестьсот двадцать один миллион восемьсот пятнадцать тысяч тенге)."; </w:t>
      </w:r>
      <w:r>
        <w:br/>
      </w:r>
      <w:r>
        <w:rPr>
          <w:rFonts w:ascii="Times New Roman"/>
          <w:b w:val="false"/>
          <w:i w:val="false"/>
          <w:color w:val="000000"/>
          <w:sz w:val="28"/>
        </w:rPr>
        <w:t xml:space="preserve">
      в пункте 7: </w:t>
      </w:r>
      <w:r>
        <w:br/>
      </w:r>
      <w:r>
        <w:rPr>
          <w:rFonts w:ascii="Times New Roman"/>
          <w:b w:val="false"/>
          <w:i w:val="false"/>
          <w:color w:val="000000"/>
          <w:sz w:val="28"/>
        </w:rPr>
        <w:t xml:space="preserve">
      в "Прямом результате": </w:t>
      </w:r>
      <w:r>
        <w:br/>
      </w:r>
      <w:r>
        <w:rPr>
          <w:rFonts w:ascii="Times New Roman"/>
          <w:b w:val="false"/>
          <w:i w:val="false"/>
          <w:color w:val="000000"/>
          <w:sz w:val="28"/>
        </w:rPr>
        <w:t xml:space="preserve">
      цифры "411,8" заменить цифрами "405,5"; </w:t>
      </w:r>
      <w:r>
        <w:br/>
      </w:r>
      <w:r>
        <w:rPr>
          <w:rFonts w:ascii="Times New Roman"/>
          <w:b w:val="false"/>
          <w:i w:val="false"/>
          <w:color w:val="000000"/>
          <w:sz w:val="28"/>
        </w:rPr>
        <w:t xml:space="preserve">
      цифры "237,9" заменить цифрами "227,9"; </w:t>
      </w:r>
      <w:r>
        <w:br/>
      </w:r>
      <w:r>
        <w:rPr>
          <w:rFonts w:ascii="Times New Roman"/>
          <w:b w:val="false"/>
          <w:i w:val="false"/>
          <w:color w:val="000000"/>
          <w:sz w:val="28"/>
        </w:rPr>
        <w:t xml:space="preserve">
      в "Финансово-экономическом результате": </w:t>
      </w:r>
      <w:r>
        <w:br/>
      </w:r>
      <w:r>
        <w:rPr>
          <w:rFonts w:ascii="Times New Roman"/>
          <w:b w:val="false"/>
          <w:i w:val="false"/>
          <w:color w:val="000000"/>
          <w:sz w:val="28"/>
        </w:rPr>
        <w:t xml:space="preserve">
      цифры "8 922" заменить цифрами "9 308"; </w:t>
      </w:r>
      <w:r>
        <w:br/>
      </w:r>
      <w:r>
        <w:rPr>
          <w:rFonts w:ascii="Times New Roman"/>
          <w:b w:val="false"/>
          <w:i w:val="false"/>
          <w:color w:val="000000"/>
          <w:sz w:val="28"/>
        </w:rPr>
        <w:t xml:space="preserve">
      цифры "7 820" заменить цифрами "8 235"; </w:t>
      </w:r>
      <w:r>
        <w:br/>
      </w:r>
      <w:r>
        <w:rPr>
          <w:rFonts w:ascii="Times New Roman"/>
          <w:b w:val="false"/>
          <w:i w:val="false"/>
          <w:color w:val="000000"/>
          <w:sz w:val="28"/>
        </w:rPr>
        <w:t>
      в  </w:t>
      </w:r>
      <w:r>
        <w:rPr>
          <w:rFonts w:ascii="Times New Roman"/>
          <w:b w:val="false"/>
          <w:i w:val="false"/>
          <w:color w:val="000000"/>
          <w:sz w:val="28"/>
        </w:rPr>
        <w:t xml:space="preserve">приложении 152 </w:t>
      </w:r>
      <w:r>
        <w:rPr>
          <w:rFonts w:ascii="Times New Roman"/>
          <w:b w:val="false"/>
          <w:i w:val="false"/>
          <w:color w:val="000000"/>
          <w:sz w:val="28"/>
        </w:rPr>
        <w:t xml:space="preserve"> к указанному постановлению: </w:t>
      </w:r>
      <w:r>
        <w:br/>
      </w:r>
      <w:r>
        <w:rPr>
          <w:rFonts w:ascii="Times New Roman"/>
          <w:b w:val="false"/>
          <w:i w:val="false"/>
          <w:color w:val="000000"/>
          <w:sz w:val="28"/>
        </w:rPr>
        <w:t xml:space="preserve">
      в пункте 7: </w:t>
      </w:r>
      <w:r>
        <w:br/>
      </w:r>
      <w:r>
        <w:rPr>
          <w:rFonts w:ascii="Times New Roman"/>
          <w:b w:val="false"/>
          <w:i w:val="false"/>
          <w:color w:val="000000"/>
          <w:sz w:val="28"/>
        </w:rPr>
        <w:t xml:space="preserve">
      в "Прямом результате" цифры "1129,3" заменить цифрами "1 133,8"; </w:t>
      </w:r>
      <w:r>
        <w:br/>
      </w:r>
      <w:r>
        <w:rPr>
          <w:rFonts w:ascii="Times New Roman"/>
          <w:b w:val="false"/>
          <w:i w:val="false"/>
          <w:color w:val="000000"/>
          <w:sz w:val="28"/>
        </w:rPr>
        <w:t xml:space="preserve">
      в "Финансово-экономическом результате" цифры "5107" заменить цифрами "5149"; </w:t>
      </w:r>
      <w:r>
        <w:br/>
      </w:r>
      <w:r>
        <w:rPr>
          <w:rFonts w:ascii="Times New Roman"/>
          <w:b w:val="false"/>
          <w:i w:val="false"/>
          <w:color w:val="000000"/>
          <w:sz w:val="28"/>
        </w:rPr>
        <w:t>
      в  </w:t>
      </w:r>
      <w:r>
        <w:rPr>
          <w:rFonts w:ascii="Times New Roman"/>
          <w:b w:val="false"/>
          <w:i w:val="false"/>
          <w:color w:val="000000"/>
          <w:sz w:val="28"/>
        </w:rPr>
        <w:t xml:space="preserve">приложении 155 </w:t>
      </w:r>
      <w:r>
        <w:rPr>
          <w:rFonts w:ascii="Times New Roman"/>
          <w:b w:val="false"/>
          <w:i w:val="false"/>
          <w:color w:val="000000"/>
          <w:sz w:val="28"/>
        </w:rPr>
        <w:t xml:space="preserve"> к указанному постановлению: </w:t>
      </w:r>
      <w:r>
        <w:br/>
      </w:r>
      <w:r>
        <w:rPr>
          <w:rFonts w:ascii="Times New Roman"/>
          <w:b w:val="false"/>
          <w:i w:val="false"/>
          <w:color w:val="000000"/>
          <w:sz w:val="28"/>
        </w:rPr>
        <w:t xml:space="preserve">
      пункт 1 изложить в следующей редакции: </w:t>
      </w:r>
      <w:r>
        <w:br/>
      </w:r>
      <w:r>
        <w:rPr>
          <w:rFonts w:ascii="Times New Roman"/>
          <w:b w:val="false"/>
          <w:i w:val="false"/>
          <w:color w:val="000000"/>
          <w:sz w:val="28"/>
        </w:rPr>
        <w:t xml:space="preserve">
      "1. Стоимость: 16 723 500 тысяч тенге (шестнадцать миллиардов семьсот двадцать три миллиона пятьсот тысяч тенге)."; </w:t>
      </w:r>
      <w:r>
        <w:br/>
      </w:r>
      <w:r>
        <w:rPr>
          <w:rFonts w:ascii="Times New Roman"/>
          <w:b w:val="false"/>
          <w:i w:val="false"/>
          <w:color w:val="000000"/>
          <w:sz w:val="28"/>
        </w:rPr>
        <w:t xml:space="preserve">
      в пункте 7: </w:t>
      </w:r>
      <w:r>
        <w:br/>
      </w:r>
      <w:r>
        <w:rPr>
          <w:rFonts w:ascii="Times New Roman"/>
          <w:b w:val="false"/>
          <w:i w:val="false"/>
          <w:color w:val="000000"/>
          <w:sz w:val="28"/>
        </w:rPr>
        <w:t xml:space="preserve">
      в абзаце четвертом "Прямом результате" цифры "254,5" заменить цифрами "207,4"; </w:t>
      </w:r>
      <w:r>
        <w:br/>
      </w:r>
      <w:r>
        <w:rPr>
          <w:rFonts w:ascii="Times New Roman"/>
          <w:b w:val="false"/>
          <w:i w:val="false"/>
          <w:color w:val="000000"/>
          <w:sz w:val="28"/>
        </w:rPr>
        <w:t xml:space="preserve">
      в "Финансово-экономическом результате" цифры "4095" заменить цифрами "4778"; </w:t>
      </w:r>
      <w:r>
        <w:br/>
      </w:r>
      <w:r>
        <w:rPr>
          <w:rFonts w:ascii="Times New Roman"/>
          <w:b w:val="false"/>
          <w:i w:val="false"/>
          <w:color w:val="000000"/>
          <w:sz w:val="28"/>
        </w:rPr>
        <w:t>
      в  </w:t>
      </w:r>
      <w:r>
        <w:rPr>
          <w:rFonts w:ascii="Times New Roman"/>
          <w:b w:val="false"/>
          <w:i w:val="false"/>
          <w:color w:val="000000"/>
          <w:sz w:val="28"/>
        </w:rPr>
        <w:t xml:space="preserve">приложении 156 </w:t>
      </w:r>
      <w:r>
        <w:rPr>
          <w:rFonts w:ascii="Times New Roman"/>
          <w:b w:val="false"/>
          <w:i w:val="false"/>
          <w:color w:val="000000"/>
          <w:sz w:val="28"/>
        </w:rPr>
        <w:t xml:space="preserve"> к указанному постановлению: </w:t>
      </w:r>
      <w:r>
        <w:br/>
      </w:r>
      <w:r>
        <w:rPr>
          <w:rFonts w:ascii="Times New Roman"/>
          <w:b w:val="false"/>
          <w:i w:val="false"/>
          <w:color w:val="000000"/>
          <w:sz w:val="28"/>
        </w:rPr>
        <w:t xml:space="preserve">
      пункт 1 изложить в следующей редакции: </w:t>
      </w:r>
      <w:r>
        <w:br/>
      </w:r>
      <w:r>
        <w:rPr>
          <w:rFonts w:ascii="Times New Roman"/>
          <w:b w:val="false"/>
          <w:i w:val="false"/>
          <w:color w:val="000000"/>
          <w:sz w:val="28"/>
        </w:rPr>
        <w:t xml:space="preserve">
      "1. Стоимость: 4 682 512 тысяч тенге (четыре миллиарда шестьсот восемьдесят два миллиона пятьсот двенадцать тысяч тенге)."; </w:t>
      </w:r>
      <w:r>
        <w:br/>
      </w:r>
      <w:r>
        <w:rPr>
          <w:rFonts w:ascii="Times New Roman"/>
          <w:b w:val="false"/>
          <w:i w:val="false"/>
          <w:color w:val="000000"/>
          <w:sz w:val="28"/>
        </w:rPr>
        <w:t xml:space="preserve">
      в "Прямом результате" пункта 7 цифры "226 327" заменить цифрами "201 722"; </w:t>
      </w:r>
      <w:r>
        <w:br/>
      </w:r>
      <w:r>
        <w:rPr>
          <w:rFonts w:ascii="Times New Roman"/>
          <w:b w:val="false"/>
          <w:i w:val="false"/>
          <w:color w:val="000000"/>
          <w:sz w:val="28"/>
        </w:rPr>
        <w:t>
      в  </w:t>
      </w:r>
      <w:r>
        <w:rPr>
          <w:rFonts w:ascii="Times New Roman"/>
          <w:b w:val="false"/>
          <w:i w:val="false"/>
          <w:color w:val="000000"/>
          <w:sz w:val="28"/>
        </w:rPr>
        <w:t xml:space="preserve">приложении 160 </w:t>
      </w:r>
      <w:r>
        <w:rPr>
          <w:rFonts w:ascii="Times New Roman"/>
          <w:b w:val="false"/>
          <w:i w:val="false"/>
          <w:color w:val="000000"/>
          <w:sz w:val="28"/>
        </w:rPr>
        <w:t xml:space="preserve"> к указанному постановлению: </w:t>
      </w:r>
      <w:r>
        <w:br/>
      </w:r>
      <w:r>
        <w:rPr>
          <w:rFonts w:ascii="Times New Roman"/>
          <w:b w:val="false"/>
          <w:i w:val="false"/>
          <w:color w:val="000000"/>
          <w:sz w:val="28"/>
        </w:rPr>
        <w:t xml:space="preserve">
      в графе 5 таблицы пункта 6. "План мероприятий по реализации бюджетных программ": </w:t>
      </w:r>
      <w:r>
        <w:br/>
      </w:r>
      <w:r>
        <w:rPr>
          <w:rFonts w:ascii="Times New Roman"/>
          <w:b w:val="false"/>
          <w:i w:val="false"/>
          <w:color w:val="000000"/>
          <w:sz w:val="28"/>
        </w:rPr>
        <w:t xml:space="preserve">
      пункты 1, 4, 5 и 6 изложить в следующей редакции: </w:t>
      </w:r>
      <w:r>
        <w:br/>
      </w:r>
      <w:r>
        <w:rPr>
          <w:rFonts w:ascii="Times New Roman"/>
          <w:b w:val="false"/>
          <w:i w:val="false"/>
          <w:color w:val="000000"/>
          <w:sz w:val="28"/>
        </w:rPr>
        <w:t xml:space="preserve">
      "1. Оценка качества применяемых на предприятиях средств индивидуальной защиты от воздействия опасных и вредных производственных факторов. </w:t>
      </w:r>
      <w:r>
        <w:br/>
      </w:r>
      <w:r>
        <w:rPr>
          <w:rFonts w:ascii="Times New Roman"/>
          <w:b w:val="false"/>
          <w:i w:val="false"/>
          <w:color w:val="000000"/>
          <w:sz w:val="28"/>
        </w:rPr>
        <w:t xml:space="preserve">
      4. Научное обоснование требований к проведению внутреннего контроля по безопасности и охране труда. </w:t>
      </w:r>
      <w:r>
        <w:br/>
      </w:r>
      <w:r>
        <w:rPr>
          <w:rFonts w:ascii="Times New Roman"/>
          <w:b w:val="false"/>
          <w:i w:val="false"/>
          <w:color w:val="000000"/>
          <w:sz w:val="28"/>
        </w:rPr>
        <w:t xml:space="preserve">
      5. Разработка научных принципов проведения независимого аудита безопасности и охраны труда. </w:t>
      </w:r>
      <w:r>
        <w:br/>
      </w:r>
      <w:r>
        <w:rPr>
          <w:rFonts w:ascii="Times New Roman"/>
          <w:b w:val="false"/>
          <w:i w:val="false"/>
          <w:color w:val="000000"/>
          <w:sz w:val="28"/>
        </w:rPr>
        <w:t xml:space="preserve">
      6. Изучение физиологических изменений и адаптации организма работников, не достигших восемнадцатилетнего возраста, к физическим нагрузкам и регламентации производственных нагрузок при перемещении и подъеме тяжестей вручную в реальных производственных условиях."; </w:t>
      </w:r>
      <w:r>
        <w:br/>
      </w:r>
      <w:r>
        <w:rPr>
          <w:rFonts w:ascii="Times New Roman"/>
          <w:b w:val="false"/>
          <w:i w:val="false"/>
          <w:color w:val="000000"/>
          <w:sz w:val="28"/>
        </w:rPr>
        <w:t>
      в  </w:t>
      </w:r>
      <w:r>
        <w:rPr>
          <w:rFonts w:ascii="Times New Roman"/>
          <w:b w:val="false"/>
          <w:i w:val="false"/>
          <w:color w:val="000000"/>
          <w:sz w:val="28"/>
        </w:rPr>
        <w:t xml:space="preserve">приложении 164 </w:t>
      </w:r>
      <w:r>
        <w:rPr>
          <w:rFonts w:ascii="Times New Roman"/>
          <w:b w:val="false"/>
          <w:i w:val="false"/>
          <w:color w:val="000000"/>
          <w:sz w:val="28"/>
        </w:rPr>
        <w:t xml:space="preserve"> к указанному постановлению: </w:t>
      </w:r>
      <w:r>
        <w:br/>
      </w:r>
      <w:r>
        <w:rPr>
          <w:rFonts w:ascii="Times New Roman"/>
          <w:b w:val="false"/>
          <w:i w:val="false"/>
          <w:color w:val="000000"/>
          <w:sz w:val="28"/>
        </w:rPr>
        <w:t xml:space="preserve">
      пункт 1 изложить в следующей редакции: </w:t>
      </w:r>
      <w:r>
        <w:br/>
      </w:r>
      <w:r>
        <w:rPr>
          <w:rFonts w:ascii="Times New Roman"/>
          <w:b w:val="false"/>
          <w:i w:val="false"/>
          <w:color w:val="000000"/>
          <w:sz w:val="28"/>
        </w:rPr>
        <w:t xml:space="preserve">
      "1. Стоимость: 1 267 424 тысячи тенге (один миллиард двести шестьдесят семь миллионов четыреста двадцать четыре тысячи тенге)."; </w:t>
      </w:r>
      <w:r>
        <w:br/>
      </w:r>
      <w:r>
        <w:rPr>
          <w:rFonts w:ascii="Times New Roman"/>
          <w:b w:val="false"/>
          <w:i w:val="false"/>
          <w:color w:val="000000"/>
          <w:sz w:val="28"/>
        </w:rPr>
        <w:t>
      в  </w:t>
      </w:r>
      <w:r>
        <w:rPr>
          <w:rFonts w:ascii="Times New Roman"/>
          <w:b w:val="false"/>
          <w:i w:val="false"/>
          <w:color w:val="000000"/>
          <w:sz w:val="28"/>
        </w:rPr>
        <w:t xml:space="preserve">приложении 167 </w:t>
      </w:r>
      <w:r>
        <w:rPr>
          <w:rFonts w:ascii="Times New Roman"/>
          <w:b w:val="false"/>
          <w:i w:val="false"/>
          <w:color w:val="000000"/>
          <w:sz w:val="28"/>
        </w:rPr>
        <w:t xml:space="preserve"> к указанному постановлению: </w:t>
      </w:r>
      <w:r>
        <w:br/>
      </w:r>
      <w:r>
        <w:rPr>
          <w:rFonts w:ascii="Times New Roman"/>
          <w:b w:val="false"/>
          <w:i w:val="false"/>
          <w:color w:val="000000"/>
          <w:sz w:val="28"/>
        </w:rPr>
        <w:t xml:space="preserve">
      в графе 5 таблицы пункта 6. "План мероприятий по реализации бюджетных программ" строки, порядковый номер 1, слова "-приобретение оборудования для технического перевооружения" заменить словами "-перечисление капитальных трансфертов на приобретение оборудования для технического перевооружения Республиканского государственного казенного предприятия "Республиканский центр экспериментального протезирования Министерства труда и социальной защиты населения Республики Казахстан" в соответствии с перечнем, утверждаемым приказом Министра труда и социальной защиты населения Республики Казахстан."; </w:t>
      </w:r>
    </w:p>
    <w:bookmarkEnd w:id="10"/>
    <w:bookmarkStart w:name="z35" w:id="11"/>
    <w:p>
      <w:pPr>
        <w:spacing w:after="0"/>
        <w:ind w:left="0"/>
        <w:jc w:val="both"/>
      </w:pPr>
      <w:r>
        <w:rPr>
          <w:rFonts w:ascii="Times New Roman"/>
          <w:b w:val="false"/>
          <w:i w:val="false"/>
          <w:color w:val="000000"/>
          <w:sz w:val="28"/>
        </w:rPr>
        <w:t xml:space="preserve">
      10) по Министерству транспорта и коммуникации Республики Казахстан: </w:t>
      </w:r>
      <w:r>
        <w:br/>
      </w:r>
      <w:r>
        <w:rPr>
          <w:rFonts w:ascii="Times New Roman"/>
          <w:b w:val="false"/>
          <w:i w:val="false"/>
          <w:color w:val="000000"/>
          <w:sz w:val="28"/>
        </w:rPr>
        <w:t>
      в  </w:t>
      </w:r>
      <w:r>
        <w:rPr>
          <w:rFonts w:ascii="Times New Roman"/>
          <w:b w:val="false"/>
          <w:i w:val="false"/>
          <w:color w:val="000000"/>
          <w:sz w:val="28"/>
        </w:rPr>
        <w:t xml:space="preserve">приложении 170 </w:t>
      </w:r>
      <w:r>
        <w:rPr>
          <w:rFonts w:ascii="Times New Roman"/>
          <w:b w:val="false"/>
          <w:i w:val="false"/>
          <w:color w:val="000000"/>
          <w:sz w:val="28"/>
        </w:rPr>
        <w:t xml:space="preserve"> к указанному постановлению: </w:t>
      </w:r>
      <w:r>
        <w:br/>
      </w:r>
      <w:r>
        <w:rPr>
          <w:rFonts w:ascii="Times New Roman"/>
          <w:b w:val="false"/>
          <w:i w:val="false"/>
          <w:color w:val="000000"/>
          <w:sz w:val="28"/>
        </w:rPr>
        <w:t xml:space="preserve">
      в графе 5 таблицы пункта 6. "План мероприятий по реализации бюджетных программ": </w:t>
      </w:r>
      <w:r>
        <w:br/>
      </w:r>
      <w:r>
        <w:rPr>
          <w:rFonts w:ascii="Times New Roman"/>
          <w:b w:val="false"/>
          <w:i w:val="false"/>
          <w:color w:val="000000"/>
          <w:sz w:val="28"/>
        </w:rPr>
        <w:t xml:space="preserve">
      подпункт 7) строки, порядковый номер 4 изложить в следующей редакции: </w:t>
      </w:r>
      <w:r>
        <w:br/>
      </w:r>
      <w:r>
        <w:rPr>
          <w:rFonts w:ascii="Times New Roman"/>
          <w:b w:val="false"/>
          <w:i w:val="false"/>
          <w:color w:val="000000"/>
          <w:sz w:val="28"/>
        </w:rPr>
        <w:t xml:space="preserve">
      "7) прогрессивные технологии и организация строительства, реконструкции, ремонта автомобильных дорог."; </w:t>
      </w:r>
      <w:r>
        <w:br/>
      </w:r>
      <w:r>
        <w:rPr>
          <w:rFonts w:ascii="Times New Roman"/>
          <w:b w:val="false"/>
          <w:i w:val="false"/>
          <w:color w:val="000000"/>
          <w:sz w:val="28"/>
        </w:rPr>
        <w:t>
      в  </w:t>
      </w:r>
      <w:r>
        <w:rPr>
          <w:rFonts w:ascii="Times New Roman"/>
          <w:b w:val="false"/>
          <w:i w:val="false"/>
          <w:color w:val="000000"/>
          <w:sz w:val="28"/>
        </w:rPr>
        <w:t xml:space="preserve">приложении 171 </w:t>
      </w:r>
      <w:r>
        <w:rPr>
          <w:rFonts w:ascii="Times New Roman"/>
          <w:b w:val="false"/>
          <w:i w:val="false"/>
          <w:color w:val="000000"/>
          <w:sz w:val="28"/>
        </w:rPr>
        <w:t xml:space="preserve"> к указанному постановлению: </w:t>
      </w:r>
      <w:r>
        <w:br/>
      </w:r>
      <w:r>
        <w:rPr>
          <w:rFonts w:ascii="Times New Roman"/>
          <w:b w:val="false"/>
          <w:i w:val="false"/>
          <w:color w:val="000000"/>
          <w:sz w:val="28"/>
        </w:rPr>
        <w:t xml:space="preserve">
      пункт 1 изложить в следующей редакции: </w:t>
      </w:r>
      <w:r>
        <w:br/>
      </w:r>
      <w:r>
        <w:rPr>
          <w:rFonts w:ascii="Times New Roman"/>
          <w:b w:val="false"/>
          <w:i w:val="false"/>
          <w:color w:val="000000"/>
          <w:sz w:val="28"/>
        </w:rPr>
        <w:t xml:space="preserve">
      "1. Стоимость: 88 249 200 тысяч тенге (восемьдесят восемь миллиардов двести сорок девять миллионов двести тысяч тенге)."; </w:t>
      </w:r>
      <w:r>
        <w:br/>
      </w:r>
      <w:r>
        <w:rPr>
          <w:rFonts w:ascii="Times New Roman"/>
          <w:b w:val="false"/>
          <w:i w:val="false"/>
          <w:color w:val="000000"/>
          <w:sz w:val="28"/>
        </w:rPr>
        <w:t xml:space="preserve">
      в графе 5 таблицы пункта 6. "План мероприятий по реализации бюджетных программ": </w:t>
      </w:r>
      <w:r>
        <w:br/>
      </w:r>
      <w:r>
        <w:rPr>
          <w:rFonts w:ascii="Times New Roman"/>
          <w:b w:val="false"/>
          <w:i w:val="false"/>
          <w:color w:val="000000"/>
          <w:sz w:val="28"/>
        </w:rPr>
        <w:t xml:space="preserve">
      в строке, порядковый номер 3: </w:t>
      </w:r>
      <w:r>
        <w:br/>
      </w:r>
      <w:r>
        <w:rPr>
          <w:rFonts w:ascii="Times New Roman"/>
          <w:b w:val="false"/>
          <w:i w:val="false"/>
          <w:color w:val="000000"/>
          <w:sz w:val="28"/>
        </w:rPr>
        <w:t xml:space="preserve">
      в подпункте 2) после слова "реконструкции" дополнить словами "и проектно-изыскательским работам"; </w:t>
      </w:r>
      <w:r>
        <w:br/>
      </w:r>
      <w:r>
        <w:rPr>
          <w:rFonts w:ascii="Times New Roman"/>
          <w:b w:val="false"/>
          <w:i w:val="false"/>
          <w:color w:val="000000"/>
          <w:sz w:val="28"/>
        </w:rPr>
        <w:t xml:space="preserve">
      подпункт 4) дополнить словами "N 2-732/06 от 29.12.06 г., N 2-733/06 от 29.12.06 г., N 2-741/06 от 30.12.06 г., N 2-751/06 от 30.12.06 г., N 2-86/07 от 28.02.07 г."; </w:t>
      </w:r>
      <w:r>
        <w:br/>
      </w:r>
      <w:r>
        <w:rPr>
          <w:rFonts w:ascii="Times New Roman"/>
          <w:b w:val="false"/>
          <w:i w:val="false"/>
          <w:color w:val="000000"/>
          <w:sz w:val="28"/>
        </w:rPr>
        <w:t xml:space="preserve">
      подпункт 5) дополнить словами "N 12-118/07 от 14.05.2007 г."; </w:t>
      </w:r>
      <w:r>
        <w:br/>
      </w:r>
      <w:r>
        <w:rPr>
          <w:rFonts w:ascii="Times New Roman"/>
          <w:b w:val="false"/>
          <w:i w:val="false"/>
          <w:color w:val="000000"/>
          <w:sz w:val="28"/>
        </w:rPr>
        <w:t xml:space="preserve">
      в подпункте 9) после слов "(на Астрахань)" дополнить словами "и переносу линий электропередач"; </w:t>
      </w:r>
      <w:r>
        <w:br/>
      </w:r>
      <w:r>
        <w:rPr>
          <w:rFonts w:ascii="Times New Roman"/>
          <w:b w:val="false"/>
          <w:i w:val="false"/>
          <w:color w:val="000000"/>
          <w:sz w:val="28"/>
        </w:rPr>
        <w:t xml:space="preserve">
      дополнить подпунктами 10), 11), 12), 13) и 14) следующего содержания: </w:t>
      </w:r>
      <w:r>
        <w:br/>
      </w:r>
      <w:r>
        <w:rPr>
          <w:rFonts w:ascii="Times New Roman"/>
          <w:b w:val="false"/>
          <w:i w:val="false"/>
          <w:color w:val="000000"/>
          <w:sz w:val="28"/>
        </w:rPr>
        <w:t xml:space="preserve">
      "; 10) реконструкция автодороги Карабутак - Иргиз - граница Кызылординской области (заключение экспертизы N 2-582/06 от 01.11.06 г., N 2-630/06 от 30.11.06 г., N 2-82/07 от 28.02.07 г., N 2-126/07 от 26.03.07 г., N 2-194/07 от 14.04.07 г."; </w:t>
      </w:r>
      <w:r>
        <w:br/>
      </w:r>
      <w:r>
        <w:rPr>
          <w:rFonts w:ascii="Times New Roman"/>
          <w:b w:val="false"/>
          <w:i w:val="false"/>
          <w:color w:val="000000"/>
          <w:sz w:val="28"/>
        </w:rPr>
        <w:t xml:space="preserve">
      "11) разработка проектно-сметной документации по проекту "Строительство автодороги граница Узбекистана - Шымкент - Тараз - Алматы - Хоргос; </w:t>
      </w:r>
      <w:r>
        <w:br/>
      </w:r>
      <w:r>
        <w:rPr>
          <w:rFonts w:ascii="Times New Roman"/>
          <w:b w:val="false"/>
          <w:i w:val="false"/>
          <w:color w:val="000000"/>
          <w:sz w:val="28"/>
        </w:rPr>
        <w:t xml:space="preserve">
      12) разработка проектно-сметной документации и выкупу земельных участков по проекту "Большая Алматинская кольцевая автомобильная дорога (БАКАД); </w:t>
      </w:r>
      <w:r>
        <w:br/>
      </w:r>
      <w:r>
        <w:rPr>
          <w:rFonts w:ascii="Times New Roman"/>
          <w:b w:val="false"/>
          <w:i w:val="false"/>
          <w:color w:val="000000"/>
          <w:sz w:val="28"/>
        </w:rPr>
        <w:t xml:space="preserve">
      13) разработка проектно-сметной документации по проекту "Реконструкция автодороги Алматы - Талдыкорган"; </w:t>
      </w:r>
      <w:r>
        <w:br/>
      </w:r>
      <w:r>
        <w:rPr>
          <w:rFonts w:ascii="Times New Roman"/>
          <w:b w:val="false"/>
          <w:i w:val="false"/>
          <w:color w:val="000000"/>
          <w:sz w:val="28"/>
        </w:rPr>
        <w:t xml:space="preserve">
      14) разработка проектно-сметной документации автодороги "Ушарал-Достык"; </w:t>
      </w:r>
      <w:r>
        <w:br/>
      </w:r>
      <w:r>
        <w:rPr>
          <w:rFonts w:ascii="Times New Roman"/>
          <w:b w:val="false"/>
          <w:i w:val="false"/>
          <w:color w:val="000000"/>
          <w:sz w:val="28"/>
        </w:rPr>
        <w:t xml:space="preserve">
      подпункт 4) строки, порядковый номер 4 дополнить словами ", приобретение оборудования. Разработка ПСД по проекту "Большая Алматинская кольцевая автомобильная дорога (БАКАД)."; </w:t>
      </w:r>
      <w:r>
        <w:br/>
      </w:r>
      <w:r>
        <w:rPr>
          <w:rFonts w:ascii="Times New Roman"/>
          <w:b w:val="false"/>
          <w:i w:val="false"/>
          <w:color w:val="000000"/>
          <w:sz w:val="28"/>
        </w:rPr>
        <w:t>
      в  </w:t>
      </w:r>
      <w:r>
        <w:rPr>
          <w:rFonts w:ascii="Times New Roman"/>
          <w:b w:val="false"/>
          <w:i w:val="false"/>
          <w:color w:val="000000"/>
          <w:sz w:val="28"/>
        </w:rPr>
        <w:t xml:space="preserve">приложении 172 </w:t>
      </w:r>
      <w:r>
        <w:rPr>
          <w:rFonts w:ascii="Times New Roman"/>
          <w:b w:val="false"/>
          <w:i w:val="false"/>
          <w:color w:val="000000"/>
          <w:sz w:val="28"/>
        </w:rPr>
        <w:t xml:space="preserve"> к указанному постановлению: </w:t>
      </w:r>
      <w:r>
        <w:br/>
      </w:r>
      <w:r>
        <w:rPr>
          <w:rFonts w:ascii="Times New Roman"/>
          <w:b w:val="false"/>
          <w:i w:val="false"/>
          <w:color w:val="000000"/>
          <w:sz w:val="28"/>
        </w:rPr>
        <w:t xml:space="preserve">
      пункт 1 изложить в следующей редакции: </w:t>
      </w:r>
      <w:r>
        <w:br/>
      </w:r>
      <w:r>
        <w:rPr>
          <w:rFonts w:ascii="Times New Roman"/>
          <w:b w:val="false"/>
          <w:i w:val="false"/>
          <w:color w:val="000000"/>
          <w:sz w:val="28"/>
        </w:rPr>
        <w:t xml:space="preserve">
      "1. Стоимость: 20 376 916 тысяч тенге (двадцать миллиардов триста семьдесят шесть миллионов девятьсот шестнадцать тысяч тенге)."; </w:t>
      </w:r>
      <w:r>
        <w:br/>
      </w:r>
      <w:r>
        <w:rPr>
          <w:rFonts w:ascii="Times New Roman"/>
          <w:b w:val="false"/>
          <w:i w:val="false"/>
          <w:color w:val="000000"/>
          <w:sz w:val="28"/>
        </w:rPr>
        <w:t>
      в  </w:t>
      </w:r>
      <w:r>
        <w:rPr>
          <w:rFonts w:ascii="Times New Roman"/>
          <w:b w:val="false"/>
          <w:i w:val="false"/>
          <w:color w:val="000000"/>
          <w:sz w:val="28"/>
        </w:rPr>
        <w:t xml:space="preserve">приложении 174 </w:t>
      </w:r>
      <w:r>
        <w:rPr>
          <w:rFonts w:ascii="Times New Roman"/>
          <w:b w:val="false"/>
          <w:i w:val="false"/>
          <w:color w:val="000000"/>
          <w:sz w:val="28"/>
        </w:rPr>
        <w:t xml:space="preserve"> к указанному постановлению: </w:t>
      </w:r>
      <w:r>
        <w:br/>
      </w:r>
      <w:r>
        <w:rPr>
          <w:rFonts w:ascii="Times New Roman"/>
          <w:b w:val="false"/>
          <w:i w:val="false"/>
          <w:color w:val="000000"/>
          <w:sz w:val="28"/>
        </w:rPr>
        <w:t xml:space="preserve">
      пункт 1 изложить в следующей редакции: </w:t>
      </w:r>
      <w:r>
        <w:br/>
      </w:r>
      <w:r>
        <w:rPr>
          <w:rFonts w:ascii="Times New Roman"/>
          <w:b w:val="false"/>
          <w:i w:val="false"/>
          <w:color w:val="000000"/>
          <w:sz w:val="28"/>
        </w:rPr>
        <w:t xml:space="preserve">
      "1. Стоимость: 4 840 907 тысяч тенге (четыре миллиарда восемьсот сорок миллион девятьсот семь тысяч тенге)."; </w:t>
      </w:r>
      <w:r>
        <w:br/>
      </w:r>
      <w:r>
        <w:rPr>
          <w:rFonts w:ascii="Times New Roman"/>
          <w:b w:val="false"/>
          <w:i w:val="false"/>
          <w:color w:val="000000"/>
          <w:sz w:val="28"/>
        </w:rPr>
        <w:t xml:space="preserve">
      графу 5 таблицы пункта 6. "План мероприятий по реализации бюджетных программ" строки, порядковый номер 2 дополнить подпунктами 3) и 4) следующего содержания: </w:t>
      </w:r>
      <w:r>
        <w:br/>
      </w:r>
      <w:r>
        <w:rPr>
          <w:rFonts w:ascii="Times New Roman"/>
          <w:b w:val="false"/>
          <w:i w:val="false"/>
          <w:color w:val="000000"/>
          <w:sz w:val="28"/>
        </w:rPr>
        <w:t xml:space="preserve">
      "3) разработка проектно-сметной документации по реконструкции искусственной взлетно-посадочной полосы аэропорта города Костаная; </w:t>
      </w:r>
      <w:r>
        <w:br/>
      </w:r>
      <w:r>
        <w:rPr>
          <w:rFonts w:ascii="Times New Roman"/>
          <w:b w:val="false"/>
          <w:i w:val="false"/>
          <w:color w:val="000000"/>
          <w:sz w:val="28"/>
        </w:rPr>
        <w:t xml:space="preserve">
      4) разработка проектно-сметной документации по реконструкции взлетно-посадочной полосы и переоснащению сервисной и аэродромной спецтехникой аэропорта "Коркыт Ата" города Кызылорды"; </w:t>
      </w:r>
      <w:r>
        <w:br/>
      </w:r>
      <w:r>
        <w:rPr>
          <w:rFonts w:ascii="Times New Roman"/>
          <w:b w:val="false"/>
          <w:i w:val="false"/>
          <w:color w:val="000000"/>
          <w:sz w:val="28"/>
        </w:rPr>
        <w:t>
      в  </w:t>
      </w:r>
      <w:r>
        <w:rPr>
          <w:rFonts w:ascii="Times New Roman"/>
          <w:b w:val="false"/>
          <w:i w:val="false"/>
          <w:color w:val="000000"/>
          <w:sz w:val="28"/>
        </w:rPr>
        <w:t xml:space="preserve">приложении 175 </w:t>
      </w:r>
      <w:r>
        <w:rPr>
          <w:rFonts w:ascii="Times New Roman"/>
          <w:b w:val="false"/>
          <w:i w:val="false"/>
          <w:color w:val="000000"/>
          <w:sz w:val="28"/>
        </w:rPr>
        <w:t xml:space="preserve"> к указанному постановлению: </w:t>
      </w:r>
      <w:r>
        <w:br/>
      </w:r>
      <w:r>
        <w:rPr>
          <w:rFonts w:ascii="Times New Roman"/>
          <w:b w:val="false"/>
          <w:i w:val="false"/>
          <w:color w:val="000000"/>
          <w:sz w:val="28"/>
        </w:rPr>
        <w:t xml:space="preserve">
      пункт 1 изложить в следующей редакции: </w:t>
      </w:r>
      <w:r>
        <w:br/>
      </w:r>
      <w:r>
        <w:rPr>
          <w:rFonts w:ascii="Times New Roman"/>
          <w:b w:val="false"/>
          <w:i w:val="false"/>
          <w:color w:val="000000"/>
          <w:sz w:val="28"/>
        </w:rPr>
        <w:t xml:space="preserve">
      "1. Стоимость: 1 913 тысяч тенге (один миллион девятьсот тринадцать тысяч тенге)."; </w:t>
      </w:r>
      <w:r>
        <w:br/>
      </w:r>
      <w:r>
        <w:rPr>
          <w:rFonts w:ascii="Times New Roman"/>
          <w:b w:val="false"/>
          <w:i w:val="false"/>
          <w:color w:val="000000"/>
          <w:sz w:val="28"/>
        </w:rPr>
        <w:t xml:space="preserve">
      в графе 5 таблицы пункта 6. "План мероприятий по реализации бюджетных программ" подпункт 3) исключить; </w:t>
      </w:r>
      <w:r>
        <w:br/>
      </w:r>
      <w:r>
        <w:rPr>
          <w:rFonts w:ascii="Times New Roman"/>
          <w:b w:val="false"/>
          <w:i w:val="false"/>
          <w:color w:val="000000"/>
          <w:sz w:val="28"/>
        </w:rPr>
        <w:t>
      в  </w:t>
      </w:r>
      <w:r>
        <w:rPr>
          <w:rFonts w:ascii="Times New Roman"/>
          <w:b w:val="false"/>
          <w:i w:val="false"/>
          <w:color w:val="000000"/>
          <w:sz w:val="28"/>
        </w:rPr>
        <w:t xml:space="preserve">приложении 179 </w:t>
      </w:r>
      <w:r>
        <w:rPr>
          <w:rFonts w:ascii="Times New Roman"/>
          <w:b w:val="false"/>
          <w:i w:val="false"/>
          <w:color w:val="000000"/>
          <w:sz w:val="28"/>
        </w:rPr>
        <w:t xml:space="preserve"> к указанному постановлению: </w:t>
      </w:r>
      <w:r>
        <w:br/>
      </w:r>
      <w:r>
        <w:rPr>
          <w:rFonts w:ascii="Times New Roman"/>
          <w:b w:val="false"/>
          <w:i w:val="false"/>
          <w:color w:val="000000"/>
          <w:sz w:val="28"/>
        </w:rPr>
        <w:t xml:space="preserve">
      пункт 1 изложить в следующей редакции: </w:t>
      </w:r>
      <w:r>
        <w:br/>
      </w:r>
      <w:r>
        <w:rPr>
          <w:rFonts w:ascii="Times New Roman"/>
          <w:b w:val="false"/>
          <w:i w:val="false"/>
          <w:color w:val="000000"/>
          <w:sz w:val="28"/>
        </w:rPr>
        <w:t xml:space="preserve">
      "1. Стоимость: 6 000 000 тысяч тенге (шесть миллиардов тенге)."; </w:t>
      </w:r>
      <w:r>
        <w:br/>
      </w:r>
      <w:r>
        <w:rPr>
          <w:rFonts w:ascii="Times New Roman"/>
          <w:b w:val="false"/>
          <w:i w:val="false"/>
          <w:color w:val="000000"/>
          <w:sz w:val="28"/>
        </w:rPr>
        <w:t xml:space="preserve">
      в пункте 7: </w:t>
      </w:r>
      <w:r>
        <w:br/>
      </w:r>
      <w:r>
        <w:rPr>
          <w:rFonts w:ascii="Times New Roman"/>
          <w:b w:val="false"/>
          <w:i w:val="false"/>
          <w:color w:val="000000"/>
          <w:sz w:val="28"/>
        </w:rPr>
        <w:t xml:space="preserve">
      в "Прямом результате" цифры "99" заменить цифрами "222"; </w:t>
      </w:r>
      <w:r>
        <w:br/>
      </w:r>
      <w:r>
        <w:rPr>
          <w:rFonts w:ascii="Times New Roman"/>
          <w:b w:val="false"/>
          <w:i w:val="false"/>
          <w:color w:val="000000"/>
          <w:sz w:val="28"/>
        </w:rPr>
        <w:t>
      в  </w:t>
      </w:r>
      <w:r>
        <w:rPr>
          <w:rFonts w:ascii="Times New Roman"/>
          <w:b w:val="false"/>
          <w:i w:val="false"/>
          <w:color w:val="000000"/>
          <w:sz w:val="28"/>
        </w:rPr>
        <w:t xml:space="preserve">приложении 180 </w:t>
      </w:r>
      <w:r>
        <w:rPr>
          <w:rFonts w:ascii="Times New Roman"/>
          <w:b w:val="false"/>
          <w:i w:val="false"/>
          <w:color w:val="000000"/>
          <w:sz w:val="28"/>
        </w:rPr>
        <w:t xml:space="preserve"> к указанному постановлению: </w:t>
      </w:r>
      <w:r>
        <w:br/>
      </w:r>
      <w:r>
        <w:rPr>
          <w:rFonts w:ascii="Times New Roman"/>
          <w:b w:val="false"/>
          <w:i w:val="false"/>
          <w:color w:val="000000"/>
          <w:sz w:val="28"/>
        </w:rPr>
        <w:t xml:space="preserve">
      пункт 1 изложить в следующей редакции: </w:t>
      </w:r>
      <w:r>
        <w:br/>
      </w:r>
      <w:r>
        <w:rPr>
          <w:rFonts w:ascii="Times New Roman"/>
          <w:b w:val="false"/>
          <w:i w:val="false"/>
          <w:color w:val="000000"/>
          <w:sz w:val="28"/>
        </w:rPr>
        <w:t xml:space="preserve">
      "1. Стоимость: 44 057 тысяч тенге (сорок четыре миллиона пятьдесят семь тысяч тенге)."; </w:t>
      </w:r>
      <w:r>
        <w:br/>
      </w:r>
      <w:r>
        <w:rPr>
          <w:rFonts w:ascii="Times New Roman"/>
          <w:b w:val="false"/>
          <w:i w:val="false"/>
          <w:color w:val="000000"/>
          <w:sz w:val="28"/>
        </w:rPr>
        <w:t>
      в  </w:t>
      </w:r>
      <w:r>
        <w:rPr>
          <w:rFonts w:ascii="Times New Roman"/>
          <w:b w:val="false"/>
          <w:i w:val="false"/>
          <w:color w:val="000000"/>
          <w:sz w:val="28"/>
        </w:rPr>
        <w:t xml:space="preserve">приложении 182 </w:t>
      </w:r>
      <w:r>
        <w:rPr>
          <w:rFonts w:ascii="Times New Roman"/>
          <w:b w:val="false"/>
          <w:i w:val="false"/>
          <w:color w:val="000000"/>
          <w:sz w:val="28"/>
        </w:rPr>
        <w:t xml:space="preserve"> к указанному постановлению: </w:t>
      </w:r>
      <w:r>
        <w:br/>
      </w:r>
      <w:r>
        <w:rPr>
          <w:rFonts w:ascii="Times New Roman"/>
          <w:b w:val="false"/>
          <w:i w:val="false"/>
          <w:color w:val="000000"/>
          <w:sz w:val="28"/>
        </w:rPr>
        <w:t xml:space="preserve">
      в графе 5 таблицы пункта 6. "План мероприятий по реализации бюджетных программ": </w:t>
      </w:r>
      <w:r>
        <w:br/>
      </w:r>
      <w:r>
        <w:rPr>
          <w:rFonts w:ascii="Times New Roman"/>
          <w:b w:val="false"/>
          <w:i w:val="false"/>
          <w:color w:val="000000"/>
          <w:sz w:val="28"/>
        </w:rPr>
        <w:t xml:space="preserve">
      после слов "Затраты на содержание государственного учреждения," дополнить словами "капитальный ремонт здания,"; </w:t>
      </w:r>
      <w:r>
        <w:br/>
      </w:r>
      <w:r>
        <w:rPr>
          <w:rFonts w:ascii="Times New Roman"/>
          <w:b w:val="false"/>
          <w:i w:val="false"/>
          <w:color w:val="000000"/>
          <w:sz w:val="28"/>
        </w:rPr>
        <w:t xml:space="preserve">
      после слов "приобретение химикатов," дополнить словами "лабораторного оборудования,"; </w:t>
      </w:r>
      <w:r>
        <w:br/>
      </w:r>
      <w:r>
        <w:rPr>
          <w:rFonts w:ascii="Times New Roman"/>
          <w:b w:val="false"/>
          <w:i w:val="false"/>
          <w:color w:val="000000"/>
          <w:sz w:val="28"/>
        </w:rPr>
        <w:t>
      в  </w:t>
      </w:r>
      <w:r>
        <w:rPr>
          <w:rFonts w:ascii="Times New Roman"/>
          <w:b w:val="false"/>
          <w:i w:val="false"/>
          <w:color w:val="000000"/>
          <w:sz w:val="28"/>
        </w:rPr>
        <w:t xml:space="preserve">приложении 186 </w:t>
      </w:r>
      <w:r>
        <w:rPr>
          <w:rFonts w:ascii="Times New Roman"/>
          <w:b w:val="false"/>
          <w:i w:val="false"/>
          <w:color w:val="000000"/>
          <w:sz w:val="28"/>
        </w:rPr>
        <w:t xml:space="preserve"> к указанному постановлению: </w:t>
      </w:r>
      <w:r>
        <w:br/>
      </w:r>
      <w:r>
        <w:rPr>
          <w:rFonts w:ascii="Times New Roman"/>
          <w:b w:val="false"/>
          <w:i w:val="false"/>
          <w:color w:val="000000"/>
          <w:sz w:val="28"/>
        </w:rPr>
        <w:t xml:space="preserve">
      пункт 1 изложить в следующей редакции: </w:t>
      </w:r>
      <w:r>
        <w:br/>
      </w:r>
      <w:r>
        <w:rPr>
          <w:rFonts w:ascii="Times New Roman"/>
          <w:b w:val="false"/>
          <w:i w:val="false"/>
          <w:color w:val="000000"/>
          <w:sz w:val="28"/>
        </w:rPr>
        <w:t xml:space="preserve">
      "1. Стоимость: 78 602 314 тысяч тенге (семьдесят восемь миллиардов шестьсот два миллиона триста четырнадцать тысяч тенге)."; </w:t>
      </w:r>
      <w:r>
        <w:br/>
      </w:r>
      <w:r>
        <w:rPr>
          <w:rFonts w:ascii="Times New Roman"/>
          <w:b w:val="false"/>
          <w:i w:val="false"/>
          <w:color w:val="000000"/>
          <w:sz w:val="28"/>
        </w:rPr>
        <w:t xml:space="preserve">
      графу 5 таблицы пункта 6. "План мероприятий по реализации бюджетных программ" строки, порядковый номер 1 изложить в следующей редакции: </w:t>
      </w:r>
      <w:r>
        <w:br/>
      </w:r>
      <w:r>
        <w:rPr>
          <w:rFonts w:ascii="Times New Roman"/>
          <w:b w:val="false"/>
          <w:i w:val="false"/>
          <w:color w:val="000000"/>
          <w:sz w:val="28"/>
        </w:rPr>
        <w:t>
      "Перечисление целевых трансфертов на развитие, направленных на развитие автомобильных дорог в пределах сумм, согласно  </w:t>
      </w:r>
      <w:r>
        <w:rPr>
          <w:rFonts w:ascii="Times New Roman"/>
          <w:b w:val="false"/>
          <w:i w:val="false"/>
          <w:color w:val="000000"/>
          <w:sz w:val="28"/>
        </w:rPr>
        <w:t xml:space="preserve">постановлению </w:t>
      </w:r>
      <w:r>
        <w:rPr>
          <w:rFonts w:ascii="Times New Roman"/>
          <w:b w:val="false"/>
          <w:i w:val="false"/>
          <w:color w:val="000000"/>
          <w:sz w:val="28"/>
        </w:rPr>
        <w:t xml:space="preserve"> Правительства Республики Казахстан "О реализации Закона Республики Казахстан "О республиканском бюджете на 2007 год" в соответствии с утвержденной в установленном порядке проектно-сметной документацией на мероприятия по: </w:t>
      </w:r>
      <w:r>
        <w:br/>
      </w:r>
      <w:r>
        <w:rPr>
          <w:rFonts w:ascii="Times New Roman"/>
          <w:b w:val="false"/>
          <w:i w:val="false"/>
          <w:color w:val="000000"/>
          <w:sz w:val="28"/>
        </w:rPr>
        <w:t xml:space="preserve">
      строительству первой очереди метрополитена в городе Алматы (заключения государственных экспертиз от 31 декабря 2004 года N 7-588/2004; от 5 января 2004 года N 7-3/2004 г.); </w:t>
      </w:r>
      <w:r>
        <w:br/>
      </w:r>
      <w:r>
        <w:rPr>
          <w:rFonts w:ascii="Times New Roman"/>
          <w:b w:val="false"/>
          <w:i w:val="false"/>
          <w:color w:val="000000"/>
          <w:sz w:val="28"/>
        </w:rPr>
        <w:t xml:space="preserve">
      строительству транспортной развязки на пересечении проспекта Рыскулова - улицы Кудерина (Розыбакиева) в городе Алматы (заключение государственной экспертизы от 23 декабря 2005 года N 7-652/05); </w:t>
      </w:r>
      <w:r>
        <w:br/>
      </w:r>
      <w:r>
        <w:rPr>
          <w:rFonts w:ascii="Times New Roman"/>
          <w:b w:val="false"/>
          <w:i w:val="false"/>
          <w:color w:val="000000"/>
          <w:sz w:val="28"/>
        </w:rPr>
        <w:t xml:space="preserve">
      строительству транспортной развязки на пересечении проспекта Рыскулова - улиц Сейфуллина и Жансугурова в городе Алматы (заключение государственной экспертизы от 4 ноября 2005 года N 7-563/05); </w:t>
      </w:r>
      <w:r>
        <w:br/>
      </w:r>
      <w:r>
        <w:rPr>
          <w:rFonts w:ascii="Times New Roman"/>
          <w:b w:val="false"/>
          <w:i w:val="false"/>
          <w:color w:val="000000"/>
          <w:sz w:val="28"/>
        </w:rPr>
        <w:t xml:space="preserve">
      строительству транспортной развязки на пересечении проспекта Рыскулова и улицы Бокейханова в городе Алматы (заключение государственной экспертизы от 4 января 2006 года N 7-2/06); </w:t>
      </w:r>
      <w:r>
        <w:br/>
      </w:r>
      <w:r>
        <w:rPr>
          <w:rFonts w:ascii="Times New Roman"/>
          <w:b w:val="false"/>
          <w:i w:val="false"/>
          <w:color w:val="000000"/>
          <w:sz w:val="28"/>
        </w:rPr>
        <w:t xml:space="preserve">
      строительству магистральной автодороги Центр левого берега - проспект Абылайхана с автодорожным мостом М-1 через реку Ишим (магистральная автодорога улиц N 12, N 13) в городе Астане; </w:t>
      </w:r>
      <w:r>
        <w:br/>
      </w:r>
      <w:r>
        <w:rPr>
          <w:rFonts w:ascii="Times New Roman"/>
          <w:b w:val="false"/>
          <w:i w:val="false"/>
          <w:color w:val="000000"/>
          <w:sz w:val="28"/>
        </w:rPr>
        <w:t xml:space="preserve">
      строительству улицы N 23 от улицы Сарыарка до улицы N 36 (на град, комплексы и к улице Гастелло) в городе Астане (Заключение государственной экспертизы от 21 июня 2005 года N 2-361/05); </w:t>
      </w:r>
      <w:r>
        <w:br/>
      </w:r>
      <w:r>
        <w:rPr>
          <w:rFonts w:ascii="Times New Roman"/>
          <w:b w:val="false"/>
          <w:i w:val="false"/>
          <w:color w:val="000000"/>
          <w:sz w:val="28"/>
        </w:rPr>
        <w:t xml:space="preserve">
      строительству транспортной развязки в районе улиц А. Иманова и Л. Гумилева в городе Астане (заключение государственной экспертизы от 13 декабря 2005 года N 2-855/05); </w:t>
      </w:r>
      <w:r>
        <w:br/>
      </w:r>
      <w:r>
        <w:rPr>
          <w:rFonts w:ascii="Times New Roman"/>
          <w:b w:val="false"/>
          <w:i w:val="false"/>
          <w:color w:val="000000"/>
          <w:sz w:val="28"/>
        </w:rPr>
        <w:t xml:space="preserve">
      реконструкции моста по проспекту Кабанбай-батыра через реку Ишим (район ТЦ "Рамстор") в городе Астане; </w:t>
      </w:r>
      <w:r>
        <w:br/>
      </w:r>
      <w:r>
        <w:rPr>
          <w:rFonts w:ascii="Times New Roman"/>
          <w:b w:val="false"/>
          <w:i w:val="false"/>
          <w:color w:val="000000"/>
          <w:sz w:val="28"/>
        </w:rPr>
        <w:t xml:space="preserve">
      реконструкции проспекта Богенбая на участке от улицы Сарыарка до транспортной развязки на Северном объезде в городе Астане. 3 участок от начала эстакады до конца транспортной развязки в двух уровнях на пересечении с улицей Угольная (заключение государственной экспертизы от 20 ноября 2006 года N 2-618/06); </w:t>
      </w:r>
      <w:r>
        <w:br/>
      </w:r>
      <w:r>
        <w:rPr>
          <w:rFonts w:ascii="Times New Roman"/>
          <w:b w:val="false"/>
          <w:i w:val="false"/>
          <w:color w:val="000000"/>
          <w:sz w:val="28"/>
        </w:rPr>
        <w:t xml:space="preserve">
      строительству участка улицы Сарыарка от улицы N 4 до улицы N 23 в городе Астане (заключения государственных экспертиз от 29 декабря 2004 года N 2-741/04 и от 21 июня 2005 года N 2-361/05); </w:t>
      </w:r>
      <w:r>
        <w:br/>
      </w:r>
      <w:r>
        <w:rPr>
          <w:rFonts w:ascii="Times New Roman"/>
          <w:b w:val="false"/>
          <w:i w:val="false"/>
          <w:color w:val="000000"/>
          <w:sz w:val="28"/>
        </w:rPr>
        <w:t xml:space="preserve">
      строительству нового моста М-2 через реку Ишим в городе Астане (заключение государственной экспертизы от 24 июня 2005 года N 2-368/05); </w:t>
      </w:r>
      <w:r>
        <w:br/>
      </w:r>
      <w:r>
        <w:rPr>
          <w:rFonts w:ascii="Times New Roman"/>
          <w:b w:val="false"/>
          <w:i w:val="false"/>
          <w:color w:val="000000"/>
          <w:sz w:val="28"/>
        </w:rPr>
        <w:t xml:space="preserve">
      строительству моста М-3 в городе Астане (заключение государственной экспертизы от 25 декабря 2004 года N 2-721/04); </w:t>
      </w:r>
      <w:r>
        <w:br/>
      </w:r>
      <w:r>
        <w:rPr>
          <w:rFonts w:ascii="Times New Roman"/>
          <w:b w:val="false"/>
          <w:i w:val="false"/>
          <w:color w:val="000000"/>
          <w:sz w:val="28"/>
        </w:rPr>
        <w:t xml:space="preserve">
      строительству улицы Гастелло от улицы N 19 до аэропорта в городе Астане; </w:t>
      </w:r>
      <w:r>
        <w:br/>
      </w:r>
      <w:r>
        <w:rPr>
          <w:rFonts w:ascii="Times New Roman"/>
          <w:b w:val="false"/>
          <w:i w:val="false"/>
          <w:color w:val="000000"/>
          <w:sz w:val="28"/>
        </w:rPr>
        <w:t xml:space="preserve">
      строительству транспортной развязки на пересечении улиц 19 и Гастелло в городе Астане; </w:t>
      </w:r>
      <w:r>
        <w:br/>
      </w:r>
      <w:r>
        <w:rPr>
          <w:rFonts w:ascii="Times New Roman"/>
          <w:b w:val="false"/>
          <w:i w:val="false"/>
          <w:color w:val="000000"/>
          <w:sz w:val="28"/>
        </w:rPr>
        <w:t xml:space="preserve">
      строительству улицы Гастелло на участке от улицы N 12 - N 1 и улицы N 2 - N 19 в городе Астане (заключение государственной экспертизы от 24 декабря 2003 года N 2-677/03); </w:t>
      </w:r>
      <w:r>
        <w:br/>
      </w:r>
      <w:r>
        <w:rPr>
          <w:rFonts w:ascii="Times New Roman"/>
          <w:b w:val="false"/>
          <w:i w:val="false"/>
          <w:color w:val="000000"/>
          <w:sz w:val="28"/>
        </w:rPr>
        <w:t xml:space="preserve">
      строительству улицы Гастелло на участке от моста М-2 до реки Акбулак (с устройством шумозащитных экранов) в городе Астане; </w:t>
      </w:r>
      <w:r>
        <w:br/>
      </w:r>
      <w:r>
        <w:rPr>
          <w:rFonts w:ascii="Times New Roman"/>
          <w:b w:val="false"/>
          <w:i w:val="false"/>
          <w:color w:val="000000"/>
          <w:sz w:val="28"/>
        </w:rPr>
        <w:t xml:space="preserve">
      строительству моста через реки Акбулак по улице Гастелло в городе Астане (заключение государственной экспертизы от 5 октября 2006 года N 2-526/06); </w:t>
      </w:r>
      <w:r>
        <w:br/>
      </w:r>
      <w:r>
        <w:rPr>
          <w:rFonts w:ascii="Times New Roman"/>
          <w:b w:val="false"/>
          <w:i w:val="false"/>
          <w:color w:val="000000"/>
          <w:sz w:val="28"/>
        </w:rPr>
        <w:t xml:space="preserve">
      реконструкции проспекта Богенбая на участке от улицы Сарыарка до транспортной развязки на Северном объезде IV-V участок от конца транспортной развязки в двух уровнях на пересечении с улицей Угольная до транспортной развязки на автодороге "Обход города Астана" (заключения государственных экспертиз от 22 июля 2005 года N 2-471/05 и от 16 сентября 2005 года N 2-657/05); </w:t>
      </w:r>
      <w:r>
        <w:br/>
      </w:r>
      <w:r>
        <w:rPr>
          <w:rFonts w:ascii="Times New Roman"/>
          <w:b w:val="false"/>
          <w:i w:val="false"/>
          <w:color w:val="000000"/>
          <w:sz w:val="28"/>
        </w:rPr>
        <w:t xml:space="preserve">
      строительству улицы N 41 от улицы Манаса до улицы N 12 в городе Астане; </w:t>
      </w:r>
      <w:r>
        <w:br/>
      </w:r>
      <w:r>
        <w:rPr>
          <w:rFonts w:ascii="Times New Roman"/>
          <w:b w:val="false"/>
          <w:i w:val="false"/>
          <w:color w:val="000000"/>
          <w:sz w:val="28"/>
        </w:rPr>
        <w:t xml:space="preserve">
      строительству улицы N 42 от улицы Манаса до улицы N 19 в городе Астане; </w:t>
      </w:r>
      <w:r>
        <w:br/>
      </w:r>
      <w:r>
        <w:rPr>
          <w:rFonts w:ascii="Times New Roman"/>
          <w:b w:val="false"/>
          <w:i w:val="false"/>
          <w:color w:val="000000"/>
          <w:sz w:val="28"/>
        </w:rPr>
        <w:t xml:space="preserve">
      реконструкции проспект Тлендиева на участке от улицы Кумисбекова до Северо-западного обхода города Астаны; </w:t>
      </w:r>
      <w:r>
        <w:br/>
      </w:r>
      <w:r>
        <w:rPr>
          <w:rFonts w:ascii="Times New Roman"/>
          <w:b w:val="false"/>
          <w:i w:val="false"/>
          <w:color w:val="000000"/>
          <w:sz w:val="28"/>
        </w:rPr>
        <w:t xml:space="preserve">
      строительству моста через реку Иртыш в городе Семее Восточно-Казахстанской области; </w:t>
      </w:r>
      <w:r>
        <w:br/>
      </w:r>
      <w:r>
        <w:rPr>
          <w:rFonts w:ascii="Times New Roman"/>
          <w:b w:val="false"/>
          <w:i w:val="false"/>
          <w:color w:val="000000"/>
          <w:sz w:val="28"/>
        </w:rPr>
        <w:t xml:space="preserve">
      продолжению работ по строительству мостового перехода через реку Урал в городе Атырау (заключение государственной экспертизы от 16 марта 2006 года N 2-128/06); </w:t>
      </w:r>
      <w:r>
        <w:br/>
      </w:r>
      <w:r>
        <w:rPr>
          <w:rFonts w:ascii="Times New Roman"/>
          <w:b w:val="false"/>
          <w:i w:val="false"/>
          <w:color w:val="000000"/>
          <w:sz w:val="28"/>
        </w:rPr>
        <w:t xml:space="preserve">
      реконструкции автомобильной дороги "Петровка - Каменка - Острогорка с выходом на дорогу Мариновка - Мадениет" в Акмолинской области (заключение государственной экспертизы на ТЭО N 19/176-2006 от 29.05.06 г.); </w:t>
      </w:r>
      <w:r>
        <w:br/>
      </w:r>
      <w:r>
        <w:rPr>
          <w:rFonts w:ascii="Times New Roman"/>
          <w:b w:val="false"/>
          <w:i w:val="false"/>
          <w:color w:val="000000"/>
          <w:sz w:val="28"/>
        </w:rPr>
        <w:t xml:space="preserve">
      реконструкции мостового перехода через реку Уил на участке 163-169 км автодороги "Шубаркудук - Уил - Кобда - Соль - Илецк" Актюбинской области (заключение государственной экспертизы на ТЭО N 6-111/07 от 19.03.07 г.); </w:t>
      </w:r>
      <w:r>
        <w:br/>
      </w:r>
      <w:r>
        <w:rPr>
          <w:rFonts w:ascii="Times New Roman"/>
          <w:b w:val="false"/>
          <w:i w:val="false"/>
          <w:color w:val="000000"/>
          <w:sz w:val="28"/>
        </w:rPr>
        <w:t xml:space="preserve">
      строительству подъезда к железнодорожной станции Хромтау в Актюбинской области (заключение государственной экспертизы на ТЭО N 6-111/06 от 03.03.06 г.); </w:t>
      </w:r>
      <w:r>
        <w:br/>
      </w:r>
      <w:r>
        <w:rPr>
          <w:rFonts w:ascii="Times New Roman"/>
          <w:b w:val="false"/>
          <w:i w:val="false"/>
          <w:color w:val="000000"/>
          <w:sz w:val="28"/>
        </w:rPr>
        <w:t xml:space="preserve">
      реконструкции автомобильной дороги "Талдыкорган - Текели", 0-31 км в Алматинской области (заключение государственной экспертизы на ТЭО N 7-554/06 от 24.10.06 г.); </w:t>
      </w:r>
      <w:r>
        <w:br/>
      </w:r>
      <w:r>
        <w:rPr>
          <w:rFonts w:ascii="Times New Roman"/>
          <w:b w:val="false"/>
          <w:i w:val="false"/>
          <w:color w:val="000000"/>
          <w:sz w:val="28"/>
        </w:rPr>
        <w:t xml:space="preserve">
      строительству автомобильной дороги "Объездная дорога города Риддер", км 0-13,4 в Восточно-Казахстанской области (заключение государственной экспертизы на ТЭО N 9-774/05 от 30.11.05 г.); </w:t>
      </w:r>
      <w:r>
        <w:br/>
      </w:r>
      <w:r>
        <w:rPr>
          <w:rFonts w:ascii="Times New Roman"/>
          <w:b w:val="false"/>
          <w:i w:val="false"/>
          <w:color w:val="000000"/>
          <w:sz w:val="28"/>
        </w:rPr>
        <w:t xml:space="preserve">
      строительству автомобильной дороги "Каракемер-Карасай батыра", 0-28,8 км в Жамбылской области (заключение государственной экспертизы на ТЭО N 10-98 от 24.03.06 г.); </w:t>
      </w:r>
      <w:r>
        <w:br/>
      </w:r>
      <w:r>
        <w:rPr>
          <w:rFonts w:ascii="Times New Roman"/>
          <w:b w:val="false"/>
          <w:i w:val="false"/>
          <w:color w:val="000000"/>
          <w:sz w:val="28"/>
        </w:rPr>
        <w:t xml:space="preserve">
      реконструкции автомобильной дороги "Просторное - Жарык - Аксу Аюлы - Актогай - Балхаш", 258-265 км в Карагандинской области (заключение государственной экспертизы на ТЭО N 12-210/06 от 21.09.06 г.); </w:t>
      </w:r>
      <w:r>
        <w:br/>
      </w:r>
      <w:r>
        <w:rPr>
          <w:rFonts w:ascii="Times New Roman"/>
          <w:b w:val="false"/>
          <w:i w:val="false"/>
          <w:color w:val="000000"/>
          <w:sz w:val="28"/>
        </w:rPr>
        <w:t xml:space="preserve">
      реконструкции автомобильной дороги "Караганда - Шахтинск-Есенгельды - Щербаковский - Киевка" 106-113 км в Карагандинской области (заключение государственной экспертизы на ТЭО N 12-209/06 от 21.09.06 г.); </w:t>
      </w:r>
      <w:r>
        <w:br/>
      </w:r>
      <w:r>
        <w:rPr>
          <w:rFonts w:ascii="Times New Roman"/>
          <w:b w:val="false"/>
          <w:i w:val="false"/>
          <w:color w:val="000000"/>
          <w:sz w:val="28"/>
        </w:rPr>
        <w:t xml:space="preserve">
      реконструкции автомобильной дороги "Федоровка - Ленино - Вишневка" 0-86 км в Костанайской области (заключение государственной экспертизы на ТЭО N 2-724/05 от 26.10.05 г.); </w:t>
      </w:r>
      <w:r>
        <w:br/>
      </w:r>
      <w:r>
        <w:rPr>
          <w:rFonts w:ascii="Times New Roman"/>
          <w:b w:val="false"/>
          <w:i w:val="false"/>
          <w:color w:val="000000"/>
          <w:sz w:val="28"/>
        </w:rPr>
        <w:t xml:space="preserve">
      реконструкции автомобильной дороги "Койбагор - Карасу - Севостопольский", 0-63 км в Костанайской области (заключение государственной экспертизы на ТЭО N 2-84/06 от 17.02.06 г.); </w:t>
      </w:r>
      <w:r>
        <w:br/>
      </w:r>
      <w:r>
        <w:rPr>
          <w:rFonts w:ascii="Times New Roman"/>
          <w:b w:val="false"/>
          <w:i w:val="false"/>
          <w:color w:val="000000"/>
          <w:sz w:val="28"/>
        </w:rPr>
        <w:t xml:space="preserve">
      реконструкции автомобильной дороги "Карасу - Большая Чураковка", 0-114,09 км в Костанайской области (заключение государственной экспертизы на ТЭО N 2-962/05 от 29.12.05 г.); </w:t>
      </w:r>
      <w:r>
        <w:br/>
      </w:r>
      <w:r>
        <w:rPr>
          <w:rFonts w:ascii="Times New Roman"/>
          <w:b w:val="false"/>
          <w:i w:val="false"/>
          <w:color w:val="000000"/>
          <w:sz w:val="28"/>
        </w:rPr>
        <w:t xml:space="preserve">
      реконструкции автомобильной дороги "Узунколь - Сарыколь", 0-79 км в Костанайской области (заключение государственной экспертизы на ТЭО N 2-963/05 от 29.12.05 г.); </w:t>
      </w:r>
      <w:r>
        <w:br/>
      </w:r>
      <w:r>
        <w:rPr>
          <w:rFonts w:ascii="Times New Roman"/>
          <w:b w:val="false"/>
          <w:i w:val="false"/>
          <w:color w:val="000000"/>
          <w:sz w:val="28"/>
        </w:rPr>
        <w:t xml:space="preserve">
      реконструкции автомобильной дороги КНА-9 "М32 Самара - Шымкент - Камыстыбас - Аманоткель - Бугень", 0-68 км в Кызылординской области (заключение государственной экспертизы на ТЭО N 13-307/06 от 30.10.06 г.); </w:t>
      </w:r>
      <w:r>
        <w:br/>
      </w:r>
      <w:r>
        <w:rPr>
          <w:rFonts w:ascii="Times New Roman"/>
          <w:b w:val="false"/>
          <w:i w:val="false"/>
          <w:color w:val="000000"/>
          <w:sz w:val="28"/>
        </w:rPr>
        <w:t xml:space="preserve">
      строительству автодороги "Тущыкудук - Шебир в Мангистауской области 17 км" (заключение государственной экспертизы на ТЭО N 15-088/07 от 14.03.07 г.); </w:t>
      </w:r>
      <w:r>
        <w:br/>
      </w:r>
      <w:r>
        <w:rPr>
          <w:rFonts w:ascii="Times New Roman"/>
          <w:b w:val="false"/>
          <w:i w:val="false"/>
          <w:color w:val="000000"/>
          <w:sz w:val="28"/>
        </w:rPr>
        <w:t xml:space="preserve">
      реконструкции автомобильной дороги Ивановка - Трофимовка, 74-80 км в Павлодарской области (заключение государственной экспертизы на ТЭО N 16-118/06 от 18.03.06 г.); </w:t>
      </w:r>
      <w:r>
        <w:br/>
      </w:r>
      <w:r>
        <w:rPr>
          <w:rFonts w:ascii="Times New Roman"/>
          <w:b w:val="false"/>
          <w:i w:val="false"/>
          <w:color w:val="000000"/>
          <w:sz w:val="28"/>
        </w:rPr>
        <w:t xml:space="preserve">
      реконструкции автомобильной дороги Шакат - Восточное - Шалдай, 82-86 км в Павлодарской области (заключение государственной экспертизы на ТЭО N 16-117/06 от 18.03.06 г.); </w:t>
      </w:r>
      <w:r>
        <w:br/>
      </w:r>
      <w:r>
        <w:rPr>
          <w:rFonts w:ascii="Times New Roman"/>
          <w:b w:val="false"/>
          <w:i w:val="false"/>
          <w:color w:val="000000"/>
          <w:sz w:val="28"/>
        </w:rPr>
        <w:t xml:space="preserve">
      реконструкции автомобильной дороги КТ-1 "М-51-Петерфельд-Новокаменка-А-16" 34 км в Северо-Казахстанской области (заключение государственной экспертизы на ТЭО N 17-699/26 от 06.11.06 г.); </w:t>
      </w:r>
      <w:r>
        <w:br/>
      </w:r>
      <w:r>
        <w:rPr>
          <w:rFonts w:ascii="Times New Roman"/>
          <w:b w:val="false"/>
          <w:i w:val="false"/>
          <w:color w:val="000000"/>
          <w:sz w:val="28"/>
        </w:rPr>
        <w:t xml:space="preserve">
      строительству мостового перехода через реку Келес на 31 км автодороги "Дербисек - Курорт Сарыагаш - Арынши" в Южно-Казахстанской области (заключение государственной экспертизы на ТЭО N 18-104/2006 от 17.03.06 г.); </w:t>
      </w:r>
      <w:r>
        <w:br/>
      </w:r>
      <w:r>
        <w:rPr>
          <w:rFonts w:ascii="Times New Roman"/>
          <w:b w:val="false"/>
          <w:i w:val="false"/>
          <w:color w:val="000000"/>
          <w:sz w:val="28"/>
        </w:rPr>
        <w:t xml:space="preserve">
      строительству моста через реку Келес у поселка Ушбулак в Южно-Казахстанской области (заключение государственной экспертизы на ТЭО N 18-102/2006 от 17.03.06 г.); </w:t>
      </w:r>
      <w:r>
        <w:br/>
      </w:r>
      <w:r>
        <w:rPr>
          <w:rFonts w:ascii="Times New Roman"/>
          <w:b w:val="false"/>
          <w:i w:val="false"/>
          <w:color w:val="000000"/>
          <w:sz w:val="28"/>
        </w:rPr>
        <w:t xml:space="preserve">
      реконструкции автомобильной дороги ОК-37 "Шымкент - Туетас - Сарыбулак" в Южно-Казахстанской области (заключение государственной экспертизы на ТЭО N 18-105/2006 от 17.03.06 г.); </w:t>
      </w:r>
      <w:r>
        <w:br/>
      </w:r>
      <w:r>
        <w:rPr>
          <w:rFonts w:ascii="Times New Roman"/>
          <w:b w:val="false"/>
          <w:i w:val="false"/>
          <w:color w:val="000000"/>
          <w:sz w:val="28"/>
        </w:rPr>
        <w:t xml:space="preserve">
      реконструкции автомобильной дороги "Каратобе - Г. Муратбаева" 0-8 км в Южно-Казахстанской области (заключение государственной экспертизы на ТЭО N 18-389/2006 от 16.08.06 г.); </w:t>
      </w:r>
      <w:r>
        <w:br/>
      </w:r>
      <w:r>
        <w:rPr>
          <w:rFonts w:ascii="Times New Roman"/>
          <w:b w:val="false"/>
          <w:i w:val="false"/>
          <w:color w:val="000000"/>
          <w:sz w:val="28"/>
        </w:rPr>
        <w:t xml:space="preserve">
      реконструкции автомобильной дороги Р/Д А-15 "Бозсу - Куйган - Кияжол" 0-8 км в Южно-Казахстанской области (заключение государственной экспертизы на ТЭО N 18-386/2006 от 16.08.06 г.); </w:t>
      </w:r>
      <w:r>
        <w:br/>
      </w:r>
      <w:r>
        <w:rPr>
          <w:rFonts w:ascii="Times New Roman"/>
          <w:b w:val="false"/>
          <w:i w:val="false"/>
          <w:color w:val="000000"/>
          <w:sz w:val="28"/>
        </w:rPr>
        <w:t xml:space="preserve">
      реконструкции автомобильной дороги Р/Д А-2 "Алматы - Ташкент подъезд к селе Кызыл - Саркырама" 0-8,6 км в Южно-Казахстанской области (заключение государственной экспертизы на ТЭО N 18-387/2006 от 16.08.06 г.); </w:t>
      </w:r>
      <w:r>
        <w:br/>
      </w:r>
      <w:r>
        <w:rPr>
          <w:rFonts w:ascii="Times New Roman"/>
          <w:b w:val="false"/>
          <w:i w:val="false"/>
          <w:color w:val="000000"/>
          <w:sz w:val="28"/>
        </w:rPr>
        <w:t xml:space="preserve">
      реконструкции автомобильной дороги ОК-50 "Подъезд к селе Достык-2" 3-7 км в Южно-Казахстанской области (заключение государственной экспертизы на ТЭО N 18-385/2006 от 16.08.06 г.); </w:t>
      </w:r>
      <w:r>
        <w:br/>
      </w:r>
      <w:r>
        <w:rPr>
          <w:rFonts w:ascii="Times New Roman"/>
          <w:b w:val="false"/>
          <w:i w:val="false"/>
          <w:color w:val="000000"/>
          <w:sz w:val="28"/>
        </w:rPr>
        <w:t xml:space="preserve">
      реконструкции автомобильной дороги ОК-50 "Подъезд к селу 20 лет Казахстана" 0-5 км в Южно-Казахстанской области (Заключение государственной экспертизы на ТЭО N 18-384/2006 от 16.08.06 г.); </w:t>
      </w:r>
      <w:r>
        <w:br/>
      </w:r>
      <w:r>
        <w:rPr>
          <w:rFonts w:ascii="Times New Roman"/>
          <w:b w:val="false"/>
          <w:i w:val="false"/>
          <w:color w:val="000000"/>
          <w:sz w:val="28"/>
        </w:rPr>
        <w:t xml:space="preserve">
      реконструкции автомобильной дороги ОК-52 "Капланбек - Жибек - Жолы" 4-10,5 км в Южно-Казахстанской области (заключение государственной экспертизы на ТЭО N 18-377/2006 от 15.08.06 г.); </w:t>
      </w:r>
      <w:r>
        <w:br/>
      </w:r>
      <w:r>
        <w:rPr>
          <w:rFonts w:ascii="Times New Roman"/>
          <w:b w:val="false"/>
          <w:i w:val="false"/>
          <w:color w:val="000000"/>
          <w:sz w:val="28"/>
        </w:rPr>
        <w:t xml:space="preserve">
      реконструкции автомобильной дороги ОК-50 "Дербисек - курорт Сарыагаш - Канагат - Арыншы" 41-56 км в Южно-Казахстанской области (заключение государственной экспертизы на ТЭО N 18-388/2006 от 16.08.06 г.). </w:t>
      </w:r>
      <w:r>
        <w:br/>
      </w:r>
      <w:r>
        <w:rPr>
          <w:rFonts w:ascii="Times New Roman"/>
          <w:b w:val="false"/>
          <w:i w:val="false"/>
          <w:color w:val="000000"/>
          <w:sz w:val="28"/>
        </w:rPr>
        <w:t xml:space="preserve">
      Транспортная развязка на пересечении улиц Саина - Шаляпина в Аэузовском районе города Алматы (заключение государственной экспертизы от 21.02.2007 г. N 7-82/07); </w:t>
      </w:r>
      <w:r>
        <w:br/>
      </w:r>
      <w:r>
        <w:rPr>
          <w:rFonts w:ascii="Times New Roman"/>
          <w:b w:val="false"/>
          <w:i w:val="false"/>
          <w:color w:val="000000"/>
          <w:sz w:val="28"/>
        </w:rPr>
        <w:t xml:space="preserve">
      строительство транспортной развязки на пересечении улиц Саина - Жандосова в городе Алматы; </w:t>
      </w:r>
      <w:r>
        <w:br/>
      </w:r>
      <w:r>
        <w:rPr>
          <w:rFonts w:ascii="Times New Roman"/>
          <w:b w:val="false"/>
          <w:i w:val="false"/>
          <w:color w:val="000000"/>
          <w:sz w:val="28"/>
        </w:rPr>
        <w:t xml:space="preserve">
      строительство транспортной развязки на пересечении улиц Саина - проспекта Абая в городе Алматы; </w:t>
      </w:r>
      <w:r>
        <w:br/>
      </w:r>
      <w:r>
        <w:rPr>
          <w:rFonts w:ascii="Times New Roman"/>
          <w:b w:val="false"/>
          <w:i w:val="false"/>
          <w:color w:val="000000"/>
          <w:sz w:val="28"/>
        </w:rPr>
        <w:t xml:space="preserve">
      реконструкция проспекта Абая от реки Акбулак до микрорайона Юго-Восток в городе Астане, участок от ручья Акбулак до улицы N 12;"; </w:t>
      </w:r>
      <w:r>
        <w:br/>
      </w:r>
      <w:r>
        <w:rPr>
          <w:rFonts w:ascii="Times New Roman"/>
          <w:b w:val="false"/>
          <w:i w:val="false"/>
          <w:color w:val="000000"/>
          <w:sz w:val="28"/>
        </w:rPr>
        <w:t xml:space="preserve">
      строительство магистральной дороги, проходящей по улицам Угольная, N 14, N 12 и Бейсековой в городе Астане; </w:t>
      </w:r>
      <w:r>
        <w:br/>
      </w:r>
      <w:r>
        <w:rPr>
          <w:rFonts w:ascii="Times New Roman"/>
          <w:b w:val="false"/>
          <w:i w:val="false"/>
          <w:color w:val="000000"/>
          <w:sz w:val="28"/>
        </w:rPr>
        <w:t xml:space="preserve">
      реконструкция транспортной развязки на пересечении проспекта Республики и улицы Бараева в городе Астане."; </w:t>
      </w:r>
    </w:p>
    <w:bookmarkEnd w:id="11"/>
    <w:bookmarkStart w:name="z12" w:id="12"/>
    <w:p>
      <w:pPr>
        <w:spacing w:after="0"/>
        <w:ind w:left="0"/>
        <w:jc w:val="both"/>
      </w:pPr>
      <w:r>
        <w:rPr>
          <w:rFonts w:ascii="Times New Roman"/>
          <w:b w:val="false"/>
          <w:i w:val="false"/>
          <w:color w:val="000000"/>
          <w:sz w:val="28"/>
        </w:rPr>
        <w:t xml:space="preserve">
      11) по Министерству финансов Республики Казахстан: </w:t>
      </w:r>
      <w:r>
        <w:br/>
      </w:r>
      <w:r>
        <w:rPr>
          <w:rFonts w:ascii="Times New Roman"/>
          <w:b w:val="false"/>
          <w:i w:val="false"/>
          <w:color w:val="000000"/>
          <w:sz w:val="28"/>
        </w:rPr>
        <w:t>
      в  </w:t>
      </w:r>
      <w:r>
        <w:rPr>
          <w:rFonts w:ascii="Times New Roman"/>
          <w:b w:val="false"/>
          <w:i w:val="false"/>
          <w:color w:val="000000"/>
          <w:sz w:val="28"/>
        </w:rPr>
        <w:t xml:space="preserve">приложении 188 </w:t>
      </w:r>
      <w:r>
        <w:rPr>
          <w:rFonts w:ascii="Times New Roman"/>
          <w:b w:val="false"/>
          <w:i w:val="false"/>
          <w:color w:val="000000"/>
          <w:sz w:val="28"/>
        </w:rPr>
        <w:t xml:space="preserve"> к указанному постановлению: </w:t>
      </w:r>
      <w:r>
        <w:br/>
      </w:r>
      <w:r>
        <w:rPr>
          <w:rFonts w:ascii="Times New Roman"/>
          <w:b w:val="false"/>
          <w:i w:val="false"/>
          <w:color w:val="000000"/>
          <w:sz w:val="28"/>
        </w:rPr>
        <w:t xml:space="preserve">
      пункт 1 изложить в следующей редакции: </w:t>
      </w:r>
      <w:r>
        <w:br/>
      </w:r>
      <w:r>
        <w:rPr>
          <w:rFonts w:ascii="Times New Roman"/>
          <w:b w:val="false"/>
          <w:i w:val="false"/>
          <w:color w:val="000000"/>
          <w:sz w:val="28"/>
        </w:rPr>
        <w:t xml:space="preserve">
      "1. Стоимость: 31 300 779 тысяч тенге (тридцать один миллиард триста миллионов семьсот семьдесят девять тысяч тенге)."; </w:t>
      </w:r>
      <w:r>
        <w:br/>
      </w:r>
      <w:r>
        <w:rPr>
          <w:rFonts w:ascii="Times New Roman"/>
          <w:b w:val="false"/>
          <w:i w:val="false"/>
          <w:color w:val="000000"/>
          <w:sz w:val="28"/>
        </w:rPr>
        <w:t>
      в  </w:t>
      </w:r>
      <w:r>
        <w:rPr>
          <w:rFonts w:ascii="Times New Roman"/>
          <w:b w:val="false"/>
          <w:i w:val="false"/>
          <w:color w:val="000000"/>
          <w:sz w:val="28"/>
        </w:rPr>
        <w:t xml:space="preserve">приложении 193 </w:t>
      </w:r>
      <w:r>
        <w:rPr>
          <w:rFonts w:ascii="Times New Roman"/>
          <w:b w:val="false"/>
          <w:i w:val="false"/>
          <w:color w:val="000000"/>
          <w:sz w:val="28"/>
        </w:rPr>
        <w:t xml:space="preserve"> к указанному постановлению: </w:t>
      </w:r>
      <w:r>
        <w:br/>
      </w:r>
      <w:r>
        <w:rPr>
          <w:rFonts w:ascii="Times New Roman"/>
          <w:b w:val="false"/>
          <w:i w:val="false"/>
          <w:color w:val="000000"/>
          <w:sz w:val="28"/>
        </w:rPr>
        <w:t xml:space="preserve">
      в графе 5 таблицы пункта 6. "План мероприятий по реализации бюджетных программ" строки, порядковый номер 2: </w:t>
      </w:r>
      <w:r>
        <w:br/>
      </w:r>
      <w:r>
        <w:rPr>
          <w:rFonts w:ascii="Times New Roman"/>
          <w:b w:val="false"/>
          <w:i w:val="false"/>
          <w:color w:val="000000"/>
          <w:sz w:val="28"/>
        </w:rPr>
        <w:t xml:space="preserve">
      в пункте 2 слова "Оборудование серверного помещения." исключить; </w:t>
      </w:r>
      <w:r>
        <w:br/>
      </w:r>
      <w:r>
        <w:rPr>
          <w:rFonts w:ascii="Times New Roman"/>
          <w:b w:val="false"/>
          <w:i w:val="false"/>
          <w:color w:val="000000"/>
          <w:sz w:val="28"/>
        </w:rPr>
        <w:t xml:space="preserve">
      пункт 3 изложить в следующей редакции: </w:t>
      </w:r>
      <w:r>
        <w:br/>
      </w:r>
      <w:r>
        <w:rPr>
          <w:rFonts w:ascii="Times New Roman"/>
          <w:b w:val="false"/>
          <w:i w:val="false"/>
          <w:color w:val="000000"/>
          <w:sz w:val="28"/>
        </w:rPr>
        <w:t xml:space="preserve">
      "3. Приобретение компьютерного оборудования и оборудования серверных помещений."; </w:t>
      </w:r>
      <w:r>
        <w:br/>
      </w:r>
      <w:r>
        <w:rPr>
          <w:rFonts w:ascii="Times New Roman"/>
          <w:b w:val="false"/>
          <w:i w:val="false"/>
          <w:color w:val="000000"/>
          <w:sz w:val="28"/>
        </w:rPr>
        <w:t>
      дополнить приложением 193-1, согласно  </w:t>
      </w:r>
      <w:r>
        <w:rPr>
          <w:rFonts w:ascii="Times New Roman"/>
          <w:b w:val="false"/>
          <w:i w:val="false"/>
          <w:color w:val="000000"/>
          <w:sz w:val="28"/>
        </w:rPr>
        <w:t xml:space="preserve">приложению 8 </w:t>
      </w:r>
      <w:r>
        <w:rPr>
          <w:rFonts w:ascii="Times New Roman"/>
          <w:b w:val="false"/>
          <w:i w:val="false"/>
          <w:color w:val="000000"/>
          <w:sz w:val="28"/>
        </w:rPr>
        <w:t xml:space="preserve"> к настоящему постановлению; </w:t>
      </w:r>
      <w:r>
        <w:br/>
      </w:r>
      <w:r>
        <w:rPr>
          <w:rFonts w:ascii="Times New Roman"/>
          <w:b w:val="false"/>
          <w:i w:val="false"/>
          <w:color w:val="000000"/>
          <w:sz w:val="28"/>
        </w:rPr>
        <w:t>
      в  </w:t>
      </w:r>
      <w:r>
        <w:rPr>
          <w:rFonts w:ascii="Times New Roman"/>
          <w:b w:val="false"/>
          <w:i w:val="false"/>
          <w:color w:val="000000"/>
          <w:sz w:val="28"/>
        </w:rPr>
        <w:t xml:space="preserve">приложении 195 </w:t>
      </w:r>
      <w:r>
        <w:rPr>
          <w:rFonts w:ascii="Times New Roman"/>
          <w:b w:val="false"/>
          <w:i w:val="false"/>
          <w:color w:val="000000"/>
          <w:sz w:val="28"/>
        </w:rPr>
        <w:t xml:space="preserve"> к указанному постановлению: </w:t>
      </w:r>
      <w:r>
        <w:br/>
      </w:r>
      <w:r>
        <w:rPr>
          <w:rFonts w:ascii="Times New Roman"/>
          <w:b w:val="false"/>
          <w:i w:val="false"/>
          <w:color w:val="000000"/>
          <w:sz w:val="28"/>
        </w:rPr>
        <w:t xml:space="preserve">
      пункт 1 изложить в следующей редакции: </w:t>
      </w:r>
      <w:r>
        <w:br/>
      </w:r>
      <w:r>
        <w:rPr>
          <w:rFonts w:ascii="Times New Roman"/>
          <w:b w:val="false"/>
          <w:i w:val="false"/>
          <w:color w:val="000000"/>
          <w:sz w:val="28"/>
        </w:rPr>
        <w:t xml:space="preserve">
      "1. Стоимость: 20 237 035 тысяч тенге (двадцать миллиардов двести тридцать семь миллионов тридцать пять тысяч тенге)."; </w:t>
      </w:r>
      <w:r>
        <w:br/>
      </w:r>
      <w:r>
        <w:rPr>
          <w:rFonts w:ascii="Times New Roman"/>
          <w:b w:val="false"/>
          <w:i w:val="false"/>
          <w:color w:val="000000"/>
          <w:sz w:val="28"/>
        </w:rPr>
        <w:t>
      в  </w:t>
      </w:r>
      <w:r>
        <w:rPr>
          <w:rFonts w:ascii="Times New Roman"/>
          <w:b w:val="false"/>
          <w:i w:val="false"/>
          <w:color w:val="000000"/>
          <w:sz w:val="28"/>
        </w:rPr>
        <w:t xml:space="preserve">приложении 199 </w:t>
      </w:r>
      <w:r>
        <w:rPr>
          <w:rFonts w:ascii="Times New Roman"/>
          <w:b w:val="false"/>
          <w:i w:val="false"/>
          <w:color w:val="000000"/>
          <w:sz w:val="28"/>
        </w:rPr>
        <w:t xml:space="preserve"> к указанному постановлению: </w:t>
      </w:r>
      <w:r>
        <w:br/>
      </w:r>
      <w:r>
        <w:rPr>
          <w:rFonts w:ascii="Times New Roman"/>
          <w:b w:val="false"/>
          <w:i w:val="false"/>
          <w:color w:val="000000"/>
          <w:sz w:val="28"/>
        </w:rPr>
        <w:t xml:space="preserve">
      пункт 1 изложить в следующей редакции: </w:t>
      </w:r>
      <w:r>
        <w:br/>
      </w:r>
      <w:r>
        <w:rPr>
          <w:rFonts w:ascii="Times New Roman"/>
          <w:b w:val="false"/>
          <w:i w:val="false"/>
          <w:color w:val="000000"/>
          <w:sz w:val="28"/>
        </w:rPr>
        <w:t xml:space="preserve">
      "1. Стоимость: 669 400 тысяч тенге (шестьсот шестьдесят девять миллионов четыреста тысяч тенге)."; </w:t>
      </w:r>
      <w:r>
        <w:br/>
      </w:r>
      <w:r>
        <w:rPr>
          <w:rFonts w:ascii="Times New Roman"/>
          <w:b w:val="false"/>
          <w:i w:val="false"/>
          <w:color w:val="000000"/>
          <w:sz w:val="28"/>
        </w:rPr>
        <w:t xml:space="preserve">
      в графе 5 таблицы пункта 6. "План мероприятий по реализации бюджетной программе" строки, порядковый номер 1: </w:t>
      </w:r>
      <w:r>
        <w:br/>
      </w:r>
      <w:r>
        <w:rPr>
          <w:rFonts w:ascii="Times New Roman"/>
          <w:b w:val="false"/>
          <w:i w:val="false"/>
          <w:color w:val="000000"/>
          <w:sz w:val="28"/>
        </w:rPr>
        <w:t xml:space="preserve">
      слова "продажи госпакетов акций акционерных обществ на фондовой бирже" заменить словами "продажи объектов приватизации, в том числе на фондовой бирже"; </w:t>
      </w:r>
      <w:r>
        <w:br/>
      </w:r>
      <w:r>
        <w:rPr>
          <w:rFonts w:ascii="Times New Roman"/>
          <w:b w:val="false"/>
          <w:i w:val="false"/>
          <w:color w:val="000000"/>
          <w:sz w:val="28"/>
        </w:rPr>
        <w:t xml:space="preserve">
      слова "Закупка услуг финансового советника" заменить словами "Закупка услуг организатора торгов, финансового советника,"; </w:t>
      </w:r>
      <w:r>
        <w:br/>
      </w:r>
      <w:r>
        <w:rPr>
          <w:rFonts w:ascii="Times New Roman"/>
          <w:b w:val="false"/>
          <w:i w:val="false"/>
          <w:color w:val="000000"/>
          <w:sz w:val="28"/>
        </w:rPr>
        <w:t>
      в  </w:t>
      </w:r>
      <w:r>
        <w:rPr>
          <w:rFonts w:ascii="Times New Roman"/>
          <w:b w:val="false"/>
          <w:i w:val="false"/>
          <w:color w:val="000000"/>
          <w:sz w:val="28"/>
        </w:rPr>
        <w:t xml:space="preserve">приложении 201 </w:t>
      </w:r>
      <w:r>
        <w:rPr>
          <w:rFonts w:ascii="Times New Roman"/>
          <w:b w:val="false"/>
          <w:i w:val="false"/>
          <w:color w:val="000000"/>
          <w:sz w:val="28"/>
        </w:rPr>
        <w:t xml:space="preserve"> к указанному постановлению: </w:t>
      </w:r>
      <w:r>
        <w:br/>
      </w:r>
      <w:r>
        <w:rPr>
          <w:rFonts w:ascii="Times New Roman"/>
          <w:b w:val="false"/>
          <w:i w:val="false"/>
          <w:color w:val="000000"/>
          <w:sz w:val="28"/>
        </w:rPr>
        <w:t xml:space="preserve">
      пункт 1 изложить в следующей редакции: </w:t>
      </w:r>
      <w:r>
        <w:br/>
      </w:r>
      <w:r>
        <w:rPr>
          <w:rFonts w:ascii="Times New Roman"/>
          <w:b w:val="false"/>
          <w:i w:val="false"/>
          <w:color w:val="000000"/>
          <w:sz w:val="28"/>
        </w:rPr>
        <w:t xml:space="preserve">
      "1. Стоимость: 54 933 тысяч тенге (пятьдесят четыре миллиона девятьсот тридцать три тысячи)"; </w:t>
      </w:r>
      <w:r>
        <w:br/>
      </w:r>
      <w:r>
        <w:rPr>
          <w:rFonts w:ascii="Times New Roman"/>
          <w:b w:val="false"/>
          <w:i w:val="false"/>
          <w:color w:val="000000"/>
          <w:sz w:val="28"/>
        </w:rPr>
        <w:t xml:space="preserve">
      в графе 6 таблицы пункта 6. "План мероприятий по реализации бюджетной программе" слова "до 20 февраля" заменить словами "до конца третьего квартала 2007 года"; </w:t>
      </w:r>
      <w:r>
        <w:br/>
      </w:r>
      <w:r>
        <w:rPr>
          <w:rFonts w:ascii="Times New Roman"/>
          <w:b w:val="false"/>
          <w:i w:val="false"/>
          <w:color w:val="000000"/>
          <w:sz w:val="28"/>
        </w:rPr>
        <w:t>
      в  </w:t>
      </w:r>
      <w:r>
        <w:rPr>
          <w:rFonts w:ascii="Times New Roman"/>
          <w:b w:val="false"/>
          <w:i w:val="false"/>
          <w:color w:val="000000"/>
          <w:sz w:val="28"/>
        </w:rPr>
        <w:t xml:space="preserve">приложении 202 </w:t>
      </w:r>
      <w:r>
        <w:rPr>
          <w:rFonts w:ascii="Times New Roman"/>
          <w:b w:val="false"/>
          <w:i w:val="false"/>
          <w:color w:val="000000"/>
          <w:sz w:val="28"/>
        </w:rPr>
        <w:t xml:space="preserve"> к указанному постановлению: </w:t>
      </w:r>
      <w:r>
        <w:br/>
      </w:r>
      <w:r>
        <w:rPr>
          <w:rFonts w:ascii="Times New Roman"/>
          <w:b w:val="false"/>
          <w:i w:val="false"/>
          <w:color w:val="000000"/>
          <w:sz w:val="28"/>
        </w:rPr>
        <w:t xml:space="preserve">
      пункт 1 изложить в следующей редакции: </w:t>
      </w:r>
      <w:r>
        <w:br/>
      </w:r>
      <w:r>
        <w:rPr>
          <w:rFonts w:ascii="Times New Roman"/>
          <w:b w:val="false"/>
          <w:i w:val="false"/>
          <w:color w:val="000000"/>
          <w:sz w:val="28"/>
        </w:rPr>
        <w:t xml:space="preserve">
      "1. Стоимость: 29 666 165 тысяч тенге (двадцать девять миллиардов шестьсот шестьдесят шесть миллионов сто шестьдесят пять тысяч тенге)."; </w:t>
      </w:r>
      <w:r>
        <w:br/>
      </w:r>
      <w:r>
        <w:rPr>
          <w:rFonts w:ascii="Times New Roman"/>
          <w:b w:val="false"/>
          <w:i w:val="false"/>
          <w:color w:val="000000"/>
          <w:sz w:val="28"/>
        </w:rPr>
        <w:t xml:space="preserve">
      пункт 2 дополнить словами ", Закон Республики Казахстан от 12 января 2007 года N 219 "Об игорном бизнесе", Закон Республики Казахстан от 12 января 2007 года N 220 "О внесении изменений и дополнений в некоторые законодательные акты Республики Казахстан по вопросам игорного бизнеса."; </w:t>
      </w:r>
      <w:r>
        <w:br/>
      </w:r>
      <w:r>
        <w:rPr>
          <w:rFonts w:ascii="Times New Roman"/>
          <w:b w:val="false"/>
          <w:i w:val="false"/>
          <w:color w:val="000000"/>
          <w:sz w:val="28"/>
        </w:rPr>
        <w:t xml:space="preserve">
      в пункте 4: </w:t>
      </w:r>
      <w:r>
        <w:br/>
      </w:r>
      <w:r>
        <w:rPr>
          <w:rFonts w:ascii="Times New Roman"/>
          <w:b w:val="false"/>
          <w:i w:val="false"/>
          <w:color w:val="000000"/>
          <w:sz w:val="28"/>
        </w:rPr>
        <w:t xml:space="preserve">
      слова "10 % и" заменить словами "10 %,"; </w:t>
      </w:r>
      <w:r>
        <w:br/>
      </w:r>
      <w:r>
        <w:rPr>
          <w:rFonts w:ascii="Times New Roman"/>
          <w:b w:val="false"/>
          <w:i w:val="false"/>
          <w:color w:val="000000"/>
          <w:sz w:val="28"/>
        </w:rPr>
        <w:t xml:space="preserve">
      дополнить словами ", и отмены акциза на игорный бизнес, поступающего в местный бюджет."; </w:t>
      </w:r>
      <w:r>
        <w:br/>
      </w:r>
      <w:r>
        <w:rPr>
          <w:rFonts w:ascii="Times New Roman"/>
          <w:b w:val="false"/>
          <w:i w:val="false"/>
          <w:color w:val="000000"/>
          <w:sz w:val="28"/>
        </w:rPr>
        <w:t>
      в  </w:t>
      </w:r>
      <w:r>
        <w:rPr>
          <w:rFonts w:ascii="Times New Roman"/>
          <w:b w:val="false"/>
          <w:i w:val="false"/>
          <w:color w:val="000000"/>
          <w:sz w:val="28"/>
        </w:rPr>
        <w:t xml:space="preserve">приложении 204 </w:t>
      </w:r>
      <w:r>
        <w:rPr>
          <w:rFonts w:ascii="Times New Roman"/>
          <w:b w:val="false"/>
          <w:i w:val="false"/>
          <w:color w:val="000000"/>
          <w:sz w:val="28"/>
        </w:rPr>
        <w:t xml:space="preserve"> к указанному постановлению: </w:t>
      </w:r>
      <w:r>
        <w:br/>
      </w:r>
      <w:r>
        <w:rPr>
          <w:rFonts w:ascii="Times New Roman"/>
          <w:b w:val="false"/>
          <w:i w:val="false"/>
          <w:color w:val="000000"/>
          <w:sz w:val="28"/>
        </w:rPr>
        <w:t xml:space="preserve">
      в графе 5 таблицы пункта 6. "План мероприятий по реализации бюджетной программе": </w:t>
      </w:r>
      <w:r>
        <w:br/>
      </w:r>
      <w:r>
        <w:rPr>
          <w:rFonts w:ascii="Times New Roman"/>
          <w:b w:val="false"/>
          <w:i w:val="false"/>
          <w:color w:val="000000"/>
          <w:sz w:val="28"/>
        </w:rPr>
        <w:t xml:space="preserve">
      в пункте 3 слова "-"Морпорт Актау" Мангистауской области (заключение госэкспертизы по технико-экономическому обоснованию N 7-74-9/06 от 17.02.2006 года);" исключить; </w:t>
      </w:r>
      <w:r>
        <w:br/>
      </w:r>
      <w:r>
        <w:rPr>
          <w:rFonts w:ascii="Times New Roman"/>
          <w:b w:val="false"/>
          <w:i w:val="false"/>
          <w:color w:val="000000"/>
          <w:sz w:val="28"/>
        </w:rPr>
        <w:t xml:space="preserve">
      дополнить пунктом 5 следующего содержания: </w:t>
      </w:r>
      <w:r>
        <w:br/>
      </w:r>
      <w:r>
        <w:rPr>
          <w:rFonts w:ascii="Times New Roman"/>
          <w:b w:val="false"/>
          <w:i w:val="false"/>
          <w:color w:val="000000"/>
          <w:sz w:val="28"/>
        </w:rPr>
        <w:t xml:space="preserve">
      "5. Строительство Департамента таможенного контроля с центром таможенного контроля с центром таможенного оформления в городе Актау Мангистауской области (заключение госэкспертизы по технико-экономическому обоснованию N 15-102/07 от 24 марта 2007 года)."; </w:t>
      </w:r>
      <w:r>
        <w:br/>
      </w:r>
      <w:r>
        <w:rPr>
          <w:rFonts w:ascii="Times New Roman"/>
          <w:b w:val="false"/>
          <w:i w:val="false"/>
          <w:color w:val="000000"/>
          <w:sz w:val="28"/>
        </w:rPr>
        <w:t xml:space="preserve">
      в "Прямом результате" пункта 7: </w:t>
      </w:r>
      <w:r>
        <w:br/>
      </w:r>
      <w:r>
        <w:rPr>
          <w:rFonts w:ascii="Times New Roman"/>
          <w:b w:val="false"/>
          <w:i w:val="false"/>
          <w:color w:val="000000"/>
          <w:sz w:val="28"/>
        </w:rPr>
        <w:t xml:space="preserve">
      слова ""Морпорт Актау" Мангистауской области" исключить; </w:t>
      </w:r>
      <w:r>
        <w:br/>
      </w:r>
      <w:r>
        <w:rPr>
          <w:rFonts w:ascii="Times New Roman"/>
          <w:b w:val="false"/>
          <w:i w:val="false"/>
          <w:color w:val="000000"/>
          <w:sz w:val="28"/>
        </w:rPr>
        <w:t xml:space="preserve">
      дополнить словами "и объем выполненных работ по строительству Департамента таможенного контроля с центром таможенного оформления в городе Актау Мангистауской области."; </w:t>
      </w:r>
      <w:r>
        <w:br/>
      </w:r>
      <w:r>
        <w:rPr>
          <w:rFonts w:ascii="Times New Roman"/>
          <w:b w:val="false"/>
          <w:i w:val="false"/>
          <w:color w:val="000000"/>
          <w:sz w:val="28"/>
        </w:rPr>
        <w:t>
      в  </w:t>
      </w:r>
      <w:r>
        <w:rPr>
          <w:rFonts w:ascii="Times New Roman"/>
          <w:b w:val="false"/>
          <w:i w:val="false"/>
          <w:color w:val="000000"/>
          <w:sz w:val="28"/>
        </w:rPr>
        <w:t xml:space="preserve">приложении 207 </w:t>
      </w:r>
      <w:r>
        <w:rPr>
          <w:rFonts w:ascii="Times New Roman"/>
          <w:b w:val="false"/>
          <w:i w:val="false"/>
          <w:color w:val="000000"/>
          <w:sz w:val="28"/>
        </w:rPr>
        <w:t xml:space="preserve"> к указанному постановлению: </w:t>
      </w:r>
      <w:r>
        <w:br/>
      </w:r>
      <w:r>
        <w:rPr>
          <w:rFonts w:ascii="Times New Roman"/>
          <w:b w:val="false"/>
          <w:i w:val="false"/>
          <w:color w:val="000000"/>
          <w:sz w:val="28"/>
        </w:rPr>
        <w:t xml:space="preserve">
      пункт 1 изложить в следующей редакции: </w:t>
      </w:r>
      <w:r>
        <w:br/>
      </w:r>
      <w:r>
        <w:rPr>
          <w:rFonts w:ascii="Times New Roman"/>
          <w:b w:val="false"/>
          <w:i w:val="false"/>
          <w:color w:val="000000"/>
          <w:sz w:val="28"/>
        </w:rPr>
        <w:t xml:space="preserve">
      "1. Стоимость: 3 259 520 тысяч тенге (три миллиарда двести пятьдесят девять миллионов пятьсот двадцать тысяч тенге)."; </w:t>
      </w:r>
    </w:p>
    <w:bookmarkEnd w:id="12"/>
    <w:bookmarkStart w:name="z13" w:id="13"/>
    <w:p>
      <w:pPr>
        <w:spacing w:after="0"/>
        <w:ind w:left="0"/>
        <w:jc w:val="both"/>
      </w:pPr>
      <w:r>
        <w:rPr>
          <w:rFonts w:ascii="Times New Roman"/>
          <w:b w:val="false"/>
          <w:i w:val="false"/>
          <w:color w:val="000000"/>
          <w:sz w:val="28"/>
        </w:rPr>
        <w:t xml:space="preserve">
      12) по Министерству экономики и бюджетного планирования Республики Казахстан: </w:t>
      </w:r>
      <w:r>
        <w:br/>
      </w:r>
      <w:r>
        <w:rPr>
          <w:rFonts w:ascii="Times New Roman"/>
          <w:b w:val="false"/>
          <w:i w:val="false"/>
          <w:color w:val="000000"/>
          <w:sz w:val="28"/>
        </w:rPr>
        <w:t>
      в  </w:t>
      </w:r>
      <w:r>
        <w:rPr>
          <w:rFonts w:ascii="Times New Roman"/>
          <w:b w:val="false"/>
          <w:i w:val="false"/>
          <w:color w:val="000000"/>
          <w:sz w:val="28"/>
        </w:rPr>
        <w:t xml:space="preserve">приложении 209 </w:t>
      </w:r>
      <w:r>
        <w:rPr>
          <w:rFonts w:ascii="Times New Roman"/>
          <w:b w:val="false"/>
          <w:i w:val="false"/>
          <w:color w:val="000000"/>
          <w:sz w:val="28"/>
        </w:rPr>
        <w:t xml:space="preserve"> к указанному постановлению: </w:t>
      </w:r>
      <w:r>
        <w:br/>
      </w:r>
      <w:r>
        <w:rPr>
          <w:rFonts w:ascii="Times New Roman"/>
          <w:b w:val="false"/>
          <w:i w:val="false"/>
          <w:color w:val="000000"/>
          <w:sz w:val="28"/>
        </w:rPr>
        <w:t xml:space="preserve">
      пункт 1 изложить в следующей редакции: </w:t>
      </w:r>
      <w:r>
        <w:br/>
      </w:r>
      <w:r>
        <w:rPr>
          <w:rFonts w:ascii="Times New Roman"/>
          <w:b w:val="false"/>
          <w:i w:val="false"/>
          <w:color w:val="000000"/>
          <w:sz w:val="28"/>
        </w:rPr>
        <w:t xml:space="preserve">
      "1. Стоимость: 962 265 тысяч тенге (девятьсот шестьдесят два миллиона двести шестьдесят пять тысяч тенге)."; </w:t>
      </w:r>
      <w:r>
        <w:br/>
      </w:r>
      <w:r>
        <w:rPr>
          <w:rFonts w:ascii="Times New Roman"/>
          <w:b w:val="false"/>
          <w:i w:val="false"/>
          <w:color w:val="000000"/>
          <w:sz w:val="28"/>
        </w:rPr>
        <w:t xml:space="preserve">
      в графе 5 таблицы пункта 6. "План мероприятий по реализации бюджетной программе" строки, порядковый номер 5: </w:t>
      </w:r>
      <w:r>
        <w:br/>
      </w:r>
      <w:r>
        <w:rPr>
          <w:rFonts w:ascii="Times New Roman"/>
          <w:b w:val="false"/>
          <w:i w:val="false"/>
          <w:color w:val="000000"/>
          <w:sz w:val="28"/>
        </w:rPr>
        <w:t xml:space="preserve">
      слова "Модернизация WEB-сайта" исключить; </w:t>
      </w:r>
      <w:r>
        <w:br/>
      </w:r>
      <w:r>
        <w:rPr>
          <w:rFonts w:ascii="Times New Roman"/>
          <w:b w:val="false"/>
          <w:i w:val="false"/>
          <w:color w:val="000000"/>
          <w:sz w:val="28"/>
        </w:rPr>
        <w:t xml:space="preserve">
      дополнить словами "Доступ к онлайновой базе данных, включающей статистику и обзоры рынка основных товаров, рейтингов компаний ведущих стран и отраслей, а также источников информации основных индустрии и стран мира."; </w:t>
      </w:r>
      <w:r>
        <w:br/>
      </w:r>
      <w:r>
        <w:rPr>
          <w:rFonts w:ascii="Times New Roman"/>
          <w:b w:val="false"/>
          <w:i w:val="false"/>
          <w:color w:val="000000"/>
          <w:sz w:val="28"/>
        </w:rPr>
        <w:t xml:space="preserve">
      в пункте 7: </w:t>
      </w:r>
      <w:r>
        <w:br/>
      </w:r>
      <w:r>
        <w:rPr>
          <w:rFonts w:ascii="Times New Roman"/>
          <w:b w:val="false"/>
          <w:i w:val="false"/>
          <w:color w:val="000000"/>
          <w:sz w:val="28"/>
        </w:rPr>
        <w:t xml:space="preserve">
      в абзаце третьем "Прямом результате" после слов "40 человек." дополнить словами "Прямой доступ к международной деловой информации."; </w:t>
      </w:r>
      <w:r>
        <w:br/>
      </w:r>
      <w:r>
        <w:rPr>
          <w:rFonts w:ascii="Times New Roman"/>
          <w:b w:val="false"/>
          <w:i w:val="false"/>
          <w:color w:val="000000"/>
          <w:sz w:val="28"/>
        </w:rPr>
        <w:t xml:space="preserve">
      в "Конечном результате" после слов ", среднесрочного экономического и бюджетного планирования." дополнить предложением "Выработка предложений по повышению конкурентоспособности экспортных возможностей Казахстана на мировом рынке."; </w:t>
      </w:r>
      <w:r>
        <w:br/>
      </w:r>
      <w:r>
        <w:rPr>
          <w:rFonts w:ascii="Times New Roman"/>
          <w:b w:val="false"/>
          <w:i w:val="false"/>
          <w:color w:val="000000"/>
          <w:sz w:val="28"/>
        </w:rPr>
        <w:t xml:space="preserve">
      в "Финансово-экономическом результате" после слов "12,0 тыс. тенге." дополнить предложением "Снижение затрат труда и времени по поиску, обзору, систематизации международной деловой информации (статистика, аналитические отчеты)."; </w:t>
      </w:r>
      <w:r>
        <w:br/>
      </w:r>
      <w:r>
        <w:rPr>
          <w:rFonts w:ascii="Times New Roman"/>
          <w:b w:val="false"/>
          <w:i w:val="false"/>
          <w:color w:val="000000"/>
          <w:sz w:val="28"/>
        </w:rPr>
        <w:t>
</w:t>
      </w:r>
      <w:r>
        <w:rPr>
          <w:rFonts w:ascii="Times New Roman"/>
          <w:b w:val="false"/>
          <w:i w:val="false"/>
          <w:color w:val="000000"/>
          <w:sz w:val="28"/>
        </w:rPr>
        <w:t xml:space="preserve">       приложение 210 </w:t>
      </w:r>
      <w:r>
        <w:rPr>
          <w:rFonts w:ascii="Times New Roman"/>
          <w:b w:val="false"/>
          <w:i w:val="false"/>
          <w:color w:val="000000"/>
          <w:sz w:val="28"/>
        </w:rPr>
        <w:t xml:space="preserve"> к указанному постановлению исключить; </w:t>
      </w:r>
      <w:r>
        <w:br/>
      </w:r>
      <w:r>
        <w:rPr>
          <w:rFonts w:ascii="Times New Roman"/>
          <w:b w:val="false"/>
          <w:i w:val="false"/>
          <w:color w:val="000000"/>
          <w:sz w:val="28"/>
        </w:rPr>
        <w:t>
      в  </w:t>
      </w:r>
      <w:r>
        <w:rPr>
          <w:rFonts w:ascii="Times New Roman"/>
          <w:b w:val="false"/>
          <w:i w:val="false"/>
          <w:color w:val="000000"/>
          <w:sz w:val="28"/>
        </w:rPr>
        <w:t xml:space="preserve">приложении 214 </w:t>
      </w:r>
      <w:r>
        <w:rPr>
          <w:rFonts w:ascii="Times New Roman"/>
          <w:b w:val="false"/>
          <w:i w:val="false"/>
          <w:color w:val="000000"/>
          <w:sz w:val="28"/>
        </w:rPr>
        <w:t xml:space="preserve"> к указанному постановлению: </w:t>
      </w:r>
      <w:r>
        <w:br/>
      </w:r>
      <w:r>
        <w:rPr>
          <w:rFonts w:ascii="Times New Roman"/>
          <w:b w:val="false"/>
          <w:i w:val="false"/>
          <w:color w:val="000000"/>
          <w:sz w:val="28"/>
        </w:rPr>
        <w:t xml:space="preserve">
      пункт 1 изложить в следующей редакции: </w:t>
      </w:r>
      <w:r>
        <w:br/>
      </w:r>
      <w:r>
        <w:rPr>
          <w:rFonts w:ascii="Times New Roman"/>
          <w:b w:val="false"/>
          <w:i w:val="false"/>
          <w:color w:val="000000"/>
          <w:sz w:val="28"/>
        </w:rPr>
        <w:t xml:space="preserve">
      "1. Стоимость: 950 699 тысяч тенге (девятьсот пятьдесят миллионов шестьсот девяносто девять тысяч тенге)."; </w:t>
      </w:r>
      <w:r>
        <w:br/>
      </w:r>
      <w:r>
        <w:rPr>
          <w:rFonts w:ascii="Times New Roman"/>
          <w:b w:val="false"/>
          <w:i w:val="false"/>
          <w:color w:val="000000"/>
          <w:sz w:val="28"/>
        </w:rPr>
        <w:t>
      в  </w:t>
      </w:r>
      <w:r>
        <w:rPr>
          <w:rFonts w:ascii="Times New Roman"/>
          <w:b w:val="false"/>
          <w:i w:val="false"/>
          <w:color w:val="000000"/>
          <w:sz w:val="28"/>
        </w:rPr>
        <w:t xml:space="preserve">приложении 215 </w:t>
      </w:r>
      <w:r>
        <w:rPr>
          <w:rFonts w:ascii="Times New Roman"/>
          <w:b w:val="false"/>
          <w:i w:val="false"/>
          <w:color w:val="000000"/>
          <w:sz w:val="28"/>
        </w:rPr>
        <w:t xml:space="preserve"> к указанному постановлению: </w:t>
      </w:r>
      <w:r>
        <w:br/>
      </w:r>
      <w:r>
        <w:rPr>
          <w:rFonts w:ascii="Times New Roman"/>
          <w:b w:val="false"/>
          <w:i w:val="false"/>
          <w:color w:val="000000"/>
          <w:sz w:val="28"/>
        </w:rPr>
        <w:t xml:space="preserve">
      пункт 1 изложить в следующей редакции: </w:t>
      </w:r>
      <w:r>
        <w:br/>
      </w:r>
      <w:r>
        <w:rPr>
          <w:rFonts w:ascii="Times New Roman"/>
          <w:b w:val="false"/>
          <w:i w:val="false"/>
          <w:color w:val="000000"/>
          <w:sz w:val="28"/>
        </w:rPr>
        <w:t xml:space="preserve">
      "1. Стоимость: 178 000 тысяч тенге (сто семьдесят восемь миллионов тенге)."; </w:t>
      </w:r>
      <w:r>
        <w:br/>
      </w:r>
      <w:r>
        <w:rPr>
          <w:rFonts w:ascii="Times New Roman"/>
          <w:b w:val="false"/>
          <w:i w:val="false"/>
          <w:color w:val="000000"/>
          <w:sz w:val="28"/>
        </w:rPr>
        <w:t>
      в  </w:t>
      </w:r>
      <w:r>
        <w:rPr>
          <w:rFonts w:ascii="Times New Roman"/>
          <w:b w:val="false"/>
          <w:i w:val="false"/>
          <w:color w:val="000000"/>
          <w:sz w:val="28"/>
        </w:rPr>
        <w:t xml:space="preserve">приложении 216 </w:t>
      </w:r>
      <w:r>
        <w:rPr>
          <w:rFonts w:ascii="Times New Roman"/>
          <w:b w:val="false"/>
          <w:i w:val="false"/>
          <w:color w:val="000000"/>
          <w:sz w:val="28"/>
        </w:rPr>
        <w:t xml:space="preserve"> к указанному постановлению: </w:t>
      </w:r>
      <w:r>
        <w:br/>
      </w:r>
      <w:r>
        <w:rPr>
          <w:rFonts w:ascii="Times New Roman"/>
          <w:b w:val="false"/>
          <w:i w:val="false"/>
          <w:color w:val="000000"/>
          <w:sz w:val="28"/>
        </w:rPr>
        <w:t xml:space="preserve">
      пункт 1 изложить в следующей редакции: </w:t>
      </w:r>
      <w:r>
        <w:br/>
      </w:r>
      <w:r>
        <w:rPr>
          <w:rFonts w:ascii="Times New Roman"/>
          <w:b w:val="false"/>
          <w:i w:val="false"/>
          <w:color w:val="000000"/>
          <w:sz w:val="28"/>
        </w:rPr>
        <w:t xml:space="preserve">
      "1. Стоимость: 22 384 тысяч тенге (двадцать два миллиона триста восемьдесят четыре тысячи тенге)."; </w:t>
      </w:r>
      <w:r>
        <w:br/>
      </w:r>
      <w:r>
        <w:rPr>
          <w:rFonts w:ascii="Times New Roman"/>
          <w:b w:val="false"/>
          <w:i w:val="false"/>
          <w:color w:val="000000"/>
          <w:sz w:val="28"/>
        </w:rPr>
        <w:t xml:space="preserve">
      в "Финансово-экономическом результате" пункта 7: </w:t>
      </w:r>
      <w:r>
        <w:br/>
      </w:r>
      <w:r>
        <w:rPr>
          <w:rFonts w:ascii="Times New Roman"/>
          <w:b w:val="false"/>
          <w:i w:val="false"/>
          <w:color w:val="000000"/>
          <w:sz w:val="28"/>
        </w:rPr>
        <w:t xml:space="preserve">
      цифры "5 850" заменить цифрами "5 875"; </w:t>
      </w:r>
      <w:r>
        <w:br/>
      </w:r>
      <w:r>
        <w:rPr>
          <w:rFonts w:ascii="Times New Roman"/>
          <w:b w:val="false"/>
          <w:i w:val="false"/>
          <w:color w:val="000000"/>
          <w:sz w:val="28"/>
        </w:rPr>
        <w:t xml:space="preserve">
      цифры "5 850" заменить цифрами "6 166"; </w:t>
      </w:r>
      <w:r>
        <w:br/>
      </w:r>
      <w:r>
        <w:rPr>
          <w:rFonts w:ascii="Times New Roman"/>
          <w:b w:val="false"/>
          <w:i w:val="false"/>
          <w:color w:val="000000"/>
          <w:sz w:val="28"/>
        </w:rPr>
        <w:t>
      в  </w:t>
      </w:r>
      <w:r>
        <w:rPr>
          <w:rFonts w:ascii="Times New Roman"/>
          <w:b w:val="false"/>
          <w:i w:val="false"/>
          <w:color w:val="000000"/>
          <w:sz w:val="28"/>
        </w:rPr>
        <w:t xml:space="preserve">приложении 218 </w:t>
      </w:r>
      <w:r>
        <w:rPr>
          <w:rFonts w:ascii="Times New Roman"/>
          <w:b w:val="false"/>
          <w:i w:val="false"/>
          <w:color w:val="000000"/>
          <w:sz w:val="28"/>
        </w:rPr>
        <w:t xml:space="preserve"> к указанному постановлению: </w:t>
      </w:r>
      <w:r>
        <w:br/>
      </w:r>
      <w:r>
        <w:rPr>
          <w:rFonts w:ascii="Times New Roman"/>
          <w:b w:val="false"/>
          <w:i w:val="false"/>
          <w:color w:val="000000"/>
          <w:sz w:val="28"/>
        </w:rPr>
        <w:t xml:space="preserve">
      пункт 1 изложить в следующей редакции: </w:t>
      </w:r>
      <w:r>
        <w:br/>
      </w:r>
      <w:r>
        <w:rPr>
          <w:rFonts w:ascii="Times New Roman"/>
          <w:b w:val="false"/>
          <w:i w:val="false"/>
          <w:color w:val="000000"/>
          <w:sz w:val="28"/>
        </w:rPr>
        <w:t xml:space="preserve">
      "1. Стоимость: 4 533 728 тысяч тенге (четыре миллиарда пятьсот тридцать три миллиона семьсот двадцать восемь тысяч тенге)."; </w:t>
      </w:r>
      <w:r>
        <w:br/>
      </w:r>
      <w:r>
        <w:rPr>
          <w:rFonts w:ascii="Times New Roman"/>
          <w:b w:val="false"/>
          <w:i w:val="false"/>
          <w:color w:val="000000"/>
          <w:sz w:val="28"/>
        </w:rPr>
        <w:t xml:space="preserve">
      в пункте 2 после слов "в управлении государственным сектором экономики";" дополнить словами "Указ Президента Республики Казахстан от 10 июля 2003 года N 1149 "Об утверждении Государственной программы развития сельских территорий Республики Казахстан на 2004-2010 годы"; Указ Президента Республики Казахстан от 10 ноября 2004 года N 1471 "Об утверждении Государственной программы "электронного правительства" в Республике Казахстан на 2005-2007 годы"; постановление Правительства Республики Казахстан от 7 июня 2006 года N 519 "Об утверждении Программы развития отрасли телекоммуникаций Республики Казахстан на 2006-2008 годы."; </w:t>
      </w:r>
      <w:r>
        <w:br/>
      </w:r>
      <w:r>
        <w:rPr>
          <w:rFonts w:ascii="Times New Roman"/>
          <w:b w:val="false"/>
          <w:i w:val="false"/>
          <w:color w:val="000000"/>
          <w:sz w:val="28"/>
        </w:rPr>
        <w:t xml:space="preserve">
      пункт 4 дополнить словами "; обеспечение сельского населения доступом к универсальным услугам телекоммуникаций, телефонизация 356 нетелефонизированных сельских населенных пунктов, с населением численностью более 50 человек."; </w:t>
      </w:r>
      <w:r>
        <w:br/>
      </w:r>
      <w:r>
        <w:rPr>
          <w:rFonts w:ascii="Times New Roman"/>
          <w:b w:val="false"/>
          <w:i w:val="false"/>
          <w:color w:val="000000"/>
          <w:sz w:val="28"/>
        </w:rPr>
        <w:t xml:space="preserve">
      пункт 5 дополнить абзацами следующего содержания: </w:t>
      </w:r>
      <w:r>
        <w:br/>
      </w:r>
      <w:r>
        <w:rPr>
          <w:rFonts w:ascii="Times New Roman"/>
          <w:b w:val="false"/>
          <w:i w:val="false"/>
          <w:color w:val="000000"/>
          <w:sz w:val="28"/>
        </w:rPr>
        <w:t xml:space="preserve">
      - приобретение, монтаж и установка 172 спутниковых станций, 150 радиоудлинителей, 29 базовых станций; </w:t>
      </w:r>
      <w:r>
        <w:br/>
      </w:r>
      <w:r>
        <w:rPr>
          <w:rFonts w:ascii="Times New Roman"/>
          <w:b w:val="false"/>
          <w:i w:val="false"/>
          <w:color w:val="000000"/>
          <w:sz w:val="28"/>
        </w:rPr>
        <w:t xml:space="preserve">
      - строительство 545,9 километра волоконно-оптической линии связи (ВОЛС), 445 километров цифровой радиорелейной линии связи (ЦРРЛ); </w:t>
      </w:r>
      <w:r>
        <w:br/>
      </w:r>
      <w:r>
        <w:rPr>
          <w:rFonts w:ascii="Times New Roman"/>
          <w:b w:val="false"/>
          <w:i w:val="false"/>
          <w:color w:val="000000"/>
          <w:sz w:val="28"/>
        </w:rPr>
        <w:t xml:space="preserve">
      - модернизация 25 автоматических телефонных станций (АТС); </w:t>
      </w:r>
      <w:r>
        <w:br/>
      </w:r>
      <w:r>
        <w:rPr>
          <w:rFonts w:ascii="Times New Roman"/>
          <w:b w:val="false"/>
          <w:i w:val="false"/>
          <w:color w:val="000000"/>
          <w:sz w:val="28"/>
        </w:rPr>
        <w:t xml:space="preserve">
      - приобретение и установка 20 000 абонентских терминалов; </w:t>
      </w:r>
      <w:r>
        <w:br/>
      </w:r>
      <w:r>
        <w:rPr>
          <w:rFonts w:ascii="Times New Roman"/>
          <w:b w:val="false"/>
          <w:i w:val="false"/>
          <w:color w:val="000000"/>
          <w:sz w:val="28"/>
        </w:rPr>
        <w:t xml:space="preserve">
      - внедрение технологии CDMA; </w:t>
      </w:r>
      <w:r>
        <w:br/>
      </w:r>
      <w:r>
        <w:rPr>
          <w:rFonts w:ascii="Times New Roman"/>
          <w:b w:val="false"/>
          <w:i w:val="false"/>
          <w:color w:val="000000"/>
          <w:sz w:val="28"/>
        </w:rPr>
        <w:t xml:space="preserve">
      графу 5 таблицы пункта 6. "План мероприятий по реализации бюджетной программе" строки, порядковый номер 1 дополнить словами "; телефонизация нетелефонизированных сельских населенных пунктов с населением численностью более 50 человек и модернизацию сети телекоммуникаций путем создания дочерней инвестиционной компании АО Холдинг "Самрук"."; </w:t>
      </w:r>
      <w:r>
        <w:br/>
      </w:r>
      <w:r>
        <w:rPr>
          <w:rFonts w:ascii="Times New Roman"/>
          <w:b w:val="false"/>
          <w:i w:val="false"/>
          <w:color w:val="000000"/>
          <w:sz w:val="28"/>
        </w:rPr>
        <w:t xml:space="preserve">
      в пункте 7: </w:t>
      </w:r>
      <w:r>
        <w:br/>
      </w:r>
      <w:r>
        <w:rPr>
          <w:rFonts w:ascii="Times New Roman"/>
          <w:b w:val="false"/>
          <w:i w:val="false"/>
          <w:color w:val="000000"/>
          <w:sz w:val="28"/>
        </w:rPr>
        <w:t xml:space="preserve">
      "Прямой результат" дополнить абзацем следующего содержания: </w:t>
      </w:r>
      <w:r>
        <w:br/>
      </w:r>
      <w:r>
        <w:rPr>
          <w:rFonts w:ascii="Times New Roman"/>
          <w:b w:val="false"/>
          <w:i w:val="false"/>
          <w:color w:val="000000"/>
          <w:sz w:val="28"/>
        </w:rPr>
        <w:t xml:space="preserve">
      "; приобретение и монтаж телекоммуникационного оборудования для телефонизации 356 сельских населенных пунктов и модернизации существующей инфраструктуры телекоммуникаций в сельской местности"; </w:t>
      </w:r>
      <w:r>
        <w:br/>
      </w:r>
      <w:r>
        <w:rPr>
          <w:rFonts w:ascii="Times New Roman"/>
          <w:b w:val="false"/>
          <w:i w:val="false"/>
          <w:color w:val="000000"/>
          <w:sz w:val="28"/>
        </w:rPr>
        <w:t xml:space="preserve">
      "Конечный результат" дополнить абзацем следующего содержания: </w:t>
      </w:r>
      <w:r>
        <w:br/>
      </w:r>
      <w:r>
        <w:rPr>
          <w:rFonts w:ascii="Times New Roman"/>
          <w:b w:val="false"/>
          <w:i w:val="false"/>
          <w:color w:val="000000"/>
          <w:sz w:val="28"/>
        </w:rPr>
        <w:t xml:space="preserve">
      "; телефонизация 356 нетелефонизированных сельских населенных пунктов с населением численностью более 50 человек при одновременной модернизации существующей инфраструктуры телекоммуникаций в сельской местности, повышение уровня телефонной плотности, снижение информационного неравенства в Республике Казахстан."; </w:t>
      </w:r>
      <w:r>
        <w:br/>
      </w:r>
      <w:r>
        <w:rPr>
          <w:rFonts w:ascii="Times New Roman"/>
          <w:b w:val="false"/>
          <w:i w:val="false"/>
          <w:color w:val="000000"/>
          <w:sz w:val="28"/>
        </w:rPr>
        <w:t xml:space="preserve">
      "Финансово-экономический результат" изложить в следующей редакции: </w:t>
      </w:r>
      <w:r>
        <w:br/>
      </w:r>
      <w:r>
        <w:rPr>
          <w:rFonts w:ascii="Times New Roman"/>
          <w:b w:val="false"/>
          <w:i w:val="false"/>
          <w:color w:val="000000"/>
          <w:sz w:val="28"/>
        </w:rPr>
        <w:t xml:space="preserve">
      "Финансово-экономический результат: содействие наращиванию совокупного дохода почтово-сберегательной системы на 4-6 % и, соответственно, повышению заработной платы работников Общества на 5-7 %, росту налоговых поступлений бюджет на 4-6 %; способствование снижению миграционных процессов и улучшению качества жизни сельского населения, будут обеспечены предпосылки для роста инфокоммуникационных показателей и совокупного дохода телекоммуникационной отрасли."; </w:t>
      </w:r>
      <w:r>
        <w:br/>
      </w:r>
      <w:r>
        <w:rPr>
          <w:rFonts w:ascii="Times New Roman"/>
          <w:b w:val="false"/>
          <w:i w:val="false"/>
          <w:color w:val="000000"/>
          <w:sz w:val="28"/>
        </w:rPr>
        <w:t xml:space="preserve">
      в "Качеству" дополнить абзацем следующего содержания: </w:t>
      </w:r>
      <w:r>
        <w:br/>
      </w:r>
      <w:r>
        <w:rPr>
          <w:rFonts w:ascii="Times New Roman"/>
          <w:b w:val="false"/>
          <w:i w:val="false"/>
          <w:color w:val="000000"/>
          <w:sz w:val="28"/>
        </w:rPr>
        <w:t xml:space="preserve">
      "; оказание услуг местной, междугородной/международной связи, доступ к сети Интернет, повышение уровня жизни сельского населения."; </w:t>
      </w:r>
      <w:r>
        <w:br/>
      </w:r>
      <w:r>
        <w:rPr>
          <w:rFonts w:ascii="Times New Roman"/>
          <w:b w:val="false"/>
          <w:i w:val="false"/>
          <w:color w:val="000000"/>
          <w:sz w:val="28"/>
        </w:rPr>
        <w:t>
      в  </w:t>
      </w:r>
      <w:r>
        <w:rPr>
          <w:rFonts w:ascii="Times New Roman"/>
          <w:b w:val="false"/>
          <w:i w:val="false"/>
          <w:color w:val="000000"/>
          <w:sz w:val="28"/>
        </w:rPr>
        <w:t xml:space="preserve">приложении 220 </w:t>
      </w:r>
      <w:r>
        <w:rPr>
          <w:rFonts w:ascii="Times New Roman"/>
          <w:b w:val="false"/>
          <w:i w:val="false"/>
          <w:color w:val="000000"/>
          <w:sz w:val="28"/>
        </w:rPr>
        <w:t xml:space="preserve"> к указанному постановлению: </w:t>
      </w:r>
      <w:r>
        <w:br/>
      </w:r>
      <w:r>
        <w:rPr>
          <w:rFonts w:ascii="Times New Roman"/>
          <w:b w:val="false"/>
          <w:i w:val="false"/>
          <w:color w:val="000000"/>
          <w:sz w:val="28"/>
        </w:rPr>
        <w:t xml:space="preserve">
      пункт 1 изложить в следующей редакции: </w:t>
      </w:r>
      <w:r>
        <w:br/>
      </w:r>
      <w:r>
        <w:rPr>
          <w:rFonts w:ascii="Times New Roman"/>
          <w:b w:val="false"/>
          <w:i w:val="false"/>
          <w:color w:val="000000"/>
          <w:sz w:val="28"/>
        </w:rPr>
        <w:t xml:space="preserve">
      "1. Стоимость: 10 000 тысяч тенге (десять миллионов тенге)."; </w:t>
      </w:r>
      <w:r>
        <w:br/>
      </w:r>
      <w:r>
        <w:rPr>
          <w:rFonts w:ascii="Times New Roman"/>
          <w:b w:val="false"/>
          <w:i w:val="false"/>
          <w:color w:val="000000"/>
          <w:sz w:val="28"/>
        </w:rPr>
        <w:t xml:space="preserve">
      пункт 5 изложить в следующей редакции: </w:t>
      </w:r>
      <w:r>
        <w:br/>
      </w:r>
      <w:r>
        <w:rPr>
          <w:rFonts w:ascii="Times New Roman"/>
          <w:b w:val="false"/>
          <w:i w:val="false"/>
          <w:color w:val="000000"/>
          <w:sz w:val="28"/>
        </w:rPr>
        <w:t xml:space="preserve">
      "5. Задачи бюджетной программы: подготовить проект Концепции Национального ситуационного центра, адаптированный к модернизации государственного (стратегического, экономического, бюджетного) планирования."; </w:t>
      </w:r>
      <w:r>
        <w:br/>
      </w:r>
      <w:r>
        <w:rPr>
          <w:rFonts w:ascii="Times New Roman"/>
          <w:b w:val="false"/>
          <w:i w:val="false"/>
          <w:color w:val="000000"/>
          <w:sz w:val="28"/>
        </w:rPr>
        <w:t xml:space="preserve">
      в пункте 7: </w:t>
      </w:r>
      <w:r>
        <w:br/>
      </w:r>
      <w:r>
        <w:rPr>
          <w:rFonts w:ascii="Times New Roman"/>
          <w:b w:val="false"/>
          <w:i w:val="false"/>
          <w:color w:val="000000"/>
          <w:sz w:val="28"/>
        </w:rPr>
        <w:t xml:space="preserve">
      "Прямой результат" изложить в следующей редакции: </w:t>
      </w:r>
      <w:r>
        <w:br/>
      </w:r>
      <w:r>
        <w:rPr>
          <w:rFonts w:ascii="Times New Roman"/>
          <w:b w:val="false"/>
          <w:i w:val="false"/>
          <w:color w:val="000000"/>
          <w:sz w:val="28"/>
        </w:rPr>
        <w:t xml:space="preserve">
      "Прямой результат: Подготовка проекта Концепции Национального ситуационного центра."; </w:t>
      </w:r>
      <w:r>
        <w:br/>
      </w:r>
      <w:r>
        <w:rPr>
          <w:rFonts w:ascii="Times New Roman"/>
          <w:b w:val="false"/>
          <w:i w:val="false"/>
          <w:color w:val="000000"/>
          <w:sz w:val="28"/>
        </w:rPr>
        <w:t xml:space="preserve">
      "Конечный результат" изложить в следующей редакции: </w:t>
      </w:r>
      <w:r>
        <w:br/>
      </w:r>
      <w:r>
        <w:rPr>
          <w:rFonts w:ascii="Times New Roman"/>
          <w:b w:val="false"/>
          <w:i w:val="false"/>
          <w:color w:val="000000"/>
          <w:sz w:val="28"/>
        </w:rPr>
        <w:t xml:space="preserve">
      "Конечный результат: Создание Национального ситуационного центра"; </w:t>
      </w:r>
    </w:p>
    <w:bookmarkEnd w:id="13"/>
    <w:bookmarkStart w:name="z14" w:id="14"/>
    <w:p>
      <w:pPr>
        <w:spacing w:after="0"/>
        <w:ind w:left="0"/>
        <w:jc w:val="both"/>
      </w:pPr>
      <w:r>
        <w:rPr>
          <w:rFonts w:ascii="Times New Roman"/>
          <w:b w:val="false"/>
          <w:i w:val="false"/>
          <w:color w:val="000000"/>
          <w:sz w:val="28"/>
        </w:rPr>
        <w:t xml:space="preserve">
      13) по Министерству юстиции Республики Казахстан: </w:t>
      </w:r>
      <w:r>
        <w:br/>
      </w:r>
      <w:r>
        <w:rPr>
          <w:rFonts w:ascii="Times New Roman"/>
          <w:b w:val="false"/>
          <w:i w:val="false"/>
          <w:color w:val="000000"/>
          <w:sz w:val="28"/>
        </w:rPr>
        <w:t>
      в  </w:t>
      </w:r>
      <w:r>
        <w:rPr>
          <w:rFonts w:ascii="Times New Roman"/>
          <w:b w:val="false"/>
          <w:i w:val="false"/>
          <w:color w:val="000000"/>
          <w:sz w:val="28"/>
        </w:rPr>
        <w:t xml:space="preserve">приложении 221 </w:t>
      </w:r>
      <w:r>
        <w:rPr>
          <w:rFonts w:ascii="Times New Roman"/>
          <w:b w:val="false"/>
          <w:i w:val="false"/>
          <w:color w:val="000000"/>
          <w:sz w:val="28"/>
        </w:rPr>
        <w:t xml:space="preserve"> к указанному постановлению: </w:t>
      </w:r>
      <w:r>
        <w:br/>
      </w:r>
      <w:r>
        <w:rPr>
          <w:rFonts w:ascii="Times New Roman"/>
          <w:b w:val="false"/>
          <w:i w:val="false"/>
          <w:color w:val="000000"/>
          <w:sz w:val="28"/>
        </w:rPr>
        <w:t xml:space="preserve">
      пункт 1 изложить в следующей редакции: </w:t>
      </w:r>
      <w:r>
        <w:br/>
      </w:r>
      <w:r>
        <w:rPr>
          <w:rFonts w:ascii="Times New Roman"/>
          <w:b w:val="false"/>
          <w:i w:val="false"/>
          <w:color w:val="000000"/>
          <w:sz w:val="28"/>
        </w:rPr>
        <w:t xml:space="preserve">
      "1. Стоимость: 7 638 582 тысячи тенге (семь миллиардов шестьсот тридцать восемь миллионов пятьсот восемьдесят две тысячи тенге)."; </w:t>
      </w:r>
      <w:r>
        <w:br/>
      </w:r>
      <w:r>
        <w:rPr>
          <w:rFonts w:ascii="Times New Roman"/>
          <w:b w:val="false"/>
          <w:i w:val="false"/>
          <w:color w:val="000000"/>
          <w:sz w:val="28"/>
        </w:rPr>
        <w:t xml:space="preserve">
      в графе 5 таблицы пункта 6. "План мероприятий по реализации бюджетной программы": </w:t>
      </w:r>
      <w:r>
        <w:br/>
      </w:r>
      <w:r>
        <w:rPr>
          <w:rFonts w:ascii="Times New Roman"/>
          <w:b w:val="false"/>
          <w:i w:val="false"/>
          <w:color w:val="000000"/>
          <w:sz w:val="28"/>
        </w:rPr>
        <w:t xml:space="preserve">
      подпункт 4) строки, порядковый номер 2, после слов "международных арбитражах." дополнить словами "Погашение кредиторской задолженности прошлых лет по защите интересов государства в судах иностранных государств."; </w:t>
      </w:r>
      <w:r>
        <w:br/>
      </w:r>
      <w:r>
        <w:rPr>
          <w:rFonts w:ascii="Times New Roman"/>
          <w:b w:val="false"/>
          <w:i w:val="false"/>
          <w:color w:val="000000"/>
          <w:sz w:val="28"/>
        </w:rPr>
        <w:t xml:space="preserve">
      строки, порядковый номер 9, дополнить словами "Погашение кредиторской задолженности прошлых лет по компенсационным выплатам, обязательным пенсионным взносам в накопительные пенсионные фонды, командировочным расходам."; </w:t>
      </w:r>
      <w:r>
        <w:br/>
      </w:r>
      <w:r>
        <w:rPr>
          <w:rFonts w:ascii="Times New Roman"/>
          <w:b w:val="false"/>
          <w:i w:val="false"/>
          <w:color w:val="000000"/>
          <w:sz w:val="28"/>
        </w:rPr>
        <w:t>
      в  </w:t>
      </w:r>
      <w:r>
        <w:rPr>
          <w:rFonts w:ascii="Times New Roman"/>
          <w:b w:val="false"/>
          <w:i w:val="false"/>
          <w:color w:val="000000"/>
          <w:sz w:val="28"/>
        </w:rPr>
        <w:t xml:space="preserve">приложении 223 </w:t>
      </w:r>
      <w:r>
        <w:rPr>
          <w:rFonts w:ascii="Times New Roman"/>
          <w:b w:val="false"/>
          <w:i w:val="false"/>
          <w:color w:val="000000"/>
          <w:sz w:val="28"/>
        </w:rPr>
        <w:t xml:space="preserve"> к указанному постановлению: </w:t>
      </w:r>
      <w:r>
        <w:br/>
      </w:r>
      <w:r>
        <w:rPr>
          <w:rFonts w:ascii="Times New Roman"/>
          <w:b w:val="false"/>
          <w:i w:val="false"/>
          <w:color w:val="000000"/>
          <w:sz w:val="28"/>
        </w:rPr>
        <w:t xml:space="preserve">
      пункт 1 изложить в следующей редакции: </w:t>
      </w:r>
      <w:r>
        <w:br/>
      </w:r>
      <w:r>
        <w:rPr>
          <w:rFonts w:ascii="Times New Roman"/>
          <w:b w:val="false"/>
          <w:i w:val="false"/>
          <w:color w:val="000000"/>
          <w:sz w:val="28"/>
        </w:rPr>
        <w:t xml:space="preserve">
      "1. Стоимость: 13 662 378 тысяч тенге (тринадцать миллиардов шестьсот шестьдесят два миллиона триста семьдесят восемь тысяч тенге)."; </w:t>
      </w:r>
      <w:r>
        <w:br/>
      </w:r>
      <w:r>
        <w:rPr>
          <w:rFonts w:ascii="Times New Roman"/>
          <w:b w:val="false"/>
          <w:i w:val="false"/>
          <w:color w:val="000000"/>
          <w:sz w:val="28"/>
        </w:rPr>
        <w:t xml:space="preserve">
      в таблице пункта 6. "План мероприятий по реализации бюджетной программы": </w:t>
      </w:r>
      <w:r>
        <w:br/>
      </w:r>
      <w:r>
        <w:rPr>
          <w:rFonts w:ascii="Times New Roman"/>
          <w:b w:val="false"/>
          <w:i w:val="false"/>
          <w:color w:val="000000"/>
          <w:sz w:val="28"/>
        </w:rPr>
        <w:t xml:space="preserve">
      графу 5 строки, порядковый номер 1, дополнить словами "Погашение кредиторской задолженности прошлых лет по командировочным расходам."; </w:t>
      </w:r>
      <w:r>
        <w:br/>
      </w:r>
      <w:r>
        <w:rPr>
          <w:rFonts w:ascii="Times New Roman"/>
          <w:b w:val="false"/>
          <w:i w:val="false"/>
          <w:color w:val="000000"/>
          <w:sz w:val="28"/>
        </w:rPr>
        <w:t xml:space="preserve">
      в графе 6 таблицы слова "в течение года" исключить; </w:t>
      </w:r>
      <w:r>
        <w:br/>
      </w:r>
      <w:r>
        <w:rPr>
          <w:rFonts w:ascii="Times New Roman"/>
          <w:b w:val="false"/>
          <w:i w:val="false"/>
          <w:color w:val="000000"/>
          <w:sz w:val="28"/>
        </w:rPr>
        <w:t>
      в  </w:t>
      </w:r>
      <w:r>
        <w:rPr>
          <w:rFonts w:ascii="Times New Roman"/>
          <w:b w:val="false"/>
          <w:i w:val="false"/>
          <w:color w:val="000000"/>
          <w:sz w:val="28"/>
        </w:rPr>
        <w:t xml:space="preserve">приложении 229 </w:t>
      </w:r>
      <w:r>
        <w:rPr>
          <w:rFonts w:ascii="Times New Roman"/>
          <w:b w:val="false"/>
          <w:i w:val="false"/>
          <w:color w:val="000000"/>
          <w:sz w:val="28"/>
        </w:rPr>
        <w:t xml:space="preserve"> к указанному постановлению: </w:t>
      </w:r>
      <w:r>
        <w:br/>
      </w:r>
      <w:r>
        <w:rPr>
          <w:rFonts w:ascii="Times New Roman"/>
          <w:b w:val="false"/>
          <w:i w:val="false"/>
          <w:color w:val="000000"/>
          <w:sz w:val="28"/>
        </w:rPr>
        <w:t xml:space="preserve">
      пункт 1 изложить в следующей редакции: </w:t>
      </w:r>
      <w:r>
        <w:br/>
      </w:r>
      <w:r>
        <w:rPr>
          <w:rFonts w:ascii="Times New Roman"/>
          <w:b w:val="false"/>
          <w:i w:val="false"/>
          <w:color w:val="000000"/>
          <w:sz w:val="28"/>
        </w:rPr>
        <w:t xml:space="preserve">
      "1. Стоимость: 8 813 637 тысяч тенге (восемь миллиардов восемьсот тринадцать миллионов шестьсот тридцать семь тысяч тенге)."; </w:t>
      </w:r>
      <w:r>
        <w:br/>
      </w:r>
      <w:r>
        <w:rPr>
          <w:rFonts w:ascii="Times New Roman"/>
          <w:b w:val="false"/>
          <w:i w:val="false"/>
          <w:color w:val="000000"/>
          <w:sz w:val="28"/>
        </w:rPr>
        <w:t>
      в  </w:t>
      </w:r>
      <w:r>
        <w:rPr>
          <w:rFonts w:ascii="Times New Roman"/>
          <w:b w:val="false"/>
          <w:i w:val="false"/>
          <w:color w:val="000000"/>
          <w:sz w:val="28"/>
        </w:rPr>
        <w:t xml:space="preserve">приложении 231 </w:t>
      </w:r>
      <w:r>
        <w:rPr>
          <w:rFonts w:ascii="Times New Roman"/>
          <w:b w:val="false"/>
          <w:i w:val="false"/>
          <w:color w:val="000000"/>
          <w:sz w:val="28"/>
        </w:rPr>
        <w:t xml:space="preserve"> к указанному постановлению: </w:t>
      </w:r>
      <w:r>
        <w:br/>
      </w:r>
      <w:r>
        <w:rPr>
          <w:rFonts w:ascii="Times New Roman"/>
          <w:b w:val="false"/>
          <w:i w:val="false"/>
          <w:color w:val="000000"/>
          <w:sz w:val="28"/>
        </w:rPr>
        <w:t xml:space="preserve">
      пункт 1 изложить в следующей редакции: </w:t>
      </w:r>
      <w:r>
        <w:br/>
      </w:r>
      <w:r>
        <w:rPr>
          <w:rFonts w:ascii="Times New Roman"/>
          <w:b w:val="false"/>
          <w:i w:val="false"/>
          <w:color w:val="000000"/>
          <w:sz w:val="28"/>
        </w:rPr>
        <w:t xml:space="preserve">
      "1. Стоимость: 3 320 275 тысяч тенге (три миллиарда триста двадцать миллионов двести семьдесят пять тысяч тенге)."; </w:t>
      </w:r>
      <w:r>
        <w:br/>
      </w:r>
      <w:r>
        <w:rPr>
          <w:rFonts w:ascii="Times New Roman"/>
          <w:b w:val="false"/>
          <w:i w:val="false"/>
          <w:color w:val="000000"/>
          <w:sz w:val="28"/>
        </w:rPr>
        <w:t xml:space="preserve">
      графу 5 таблицы пункта 6. "План мероприятий по реализации бюджетной программе" строки, порядковый номер 1, дополнить словами "Погашение кредиторской задолженности прошлых лет по командировочным расходам."; </w:t>
      </w:r>
      <w:r>
        <w:br/>
      </w:r>
      <w:r>
        <w:rPr>
          <w:rFonts w:ascii="Times New Roman"/>
          <w:b w:val="false"/>
          <w:i w:val="false"/>
          <w:color w:val="000000"/>
          <w:sz w:val="28"/>
        </w:rPr>
        <w:t>
      дополнить приложением 237-1, согласно  </w:t>
      </w:r>
      <w:r>
        <w:rPr>
          <w:rFonts w:ascii="Times New Roman"/>
          <w:b w:val="false"/>
          <w:i w:val="false"/>
          <w:color w:val="000000"/>
          <w:sz w:val="28"/>
        </w:rPr>
        <w:t xml:space="preserve">приложению 9 </w:t>
      </w:r>
      <w:r>
        <w:rPr>
          <w:rFonts w:ascii="Times New Roman"/>
          <w:b w:val="false"/>
          <w:i w:val="false"/>
          <w:color w:val="000000"/>
          <w:sz w:val="28"/>
        </w:rPr>
        <w:t xml:space="preserve"> к настоящему постановлению; </w:t>
      </w:r>
    </w:p>
    <w:bookmarkEnd w:id="14"/>
    <w:bookmarkStart w:name="z15" w:id="15"/>
    <w:p>
      <w:pPr>
        <w:spacing w:after="0"/>
        <w:ind w:left="0"/>
        <w:jc w:val="both"/>
      </w:pPr>
      <w:r>
        <w:rPr>
          <w:rFonts w:ascii="Times New Roman"/>
          <w:b w:val="false"/>
          <w:i w:val="false"/>
          <w:color w:val="000000"/>
          <w:sz w:val="28"/>
        </w:rPr>
        <w:t xml:space="preserve">
      14) по Министерству образования и науки Республики Казахстан: </w:t>
      </w:r>
      <w:r>
        <w:br/>
      </w:r>
      <w:r>
        <w:rPr>
          <w:rFonts w:ascii="Times New Roman"/>
          <w:b w:val="false"/>
          <w:i w:val="false"/>
          <w:color w:val="000000"/>
          <w:sz w:val="28"/>
        </w:rPr>
        <w:t>
      в  </w:t>
      </w:r>
      <w:r>
        <w:rPr>
          <w:rFonts w:ascii="Times New Roman"/>
          <w:b w:val="false"/>
          <w:i w:val="false"/>
          <w:color w:val="000000"/>
          <w:sz w:val="28"/>
        </w:rPr>
        <w:t xml:space="preserve">приложении 240 </w:t>
      </w:r>
      <w:r>
        <w:rPr>
          <w:rFonts w:ascii="Times New Roman"/>
          <w:b w:val="false"/>
          <w:i w:val="false"/>
          <w:color w:val="000000"/>
          <w:sz w:val="28"/>
        </w:rPr>
        <w:t xml:space="preserve"> к указанному постановлению: </w:t>
      </w:r>
      <w:r>
        <w:br/>
      </w:r>
      <w:r>
        <w:rPr>
          <w:rFonts w:ascii="Times New Roman"/>
          <w:b w:val="false"/>
          <w:i w:val="false"/>
          <w:color w:val="000000"/>
          <w:sz w:val="28"/>
        </w:rPr>
        <w:t xml:space="preserve">
      пункт 1 изложить в следующей редакции: </w:t>
      </w:r>
      <w:r>
        <w:br/>
      </w:r>
      <w:r>
        <w:rPr>
          <w:rFonts w:ascii="Times New Roman"/>
          <w:b w:val="false"/>
          <w:i w:val="false"/>
          <w:color w:val="000000"/>
          <w:sz w:val="28"/>
        </w:rPr>
        <w:t xml:space="preserve">
      "1. Стоимость: 1 472 553 тысячи тенге (один миллиард четыреста семьдесят два миллиона пятьсот пятьдесят три тысячи тенге)."; </w:t>
      </w:r>
      <w:r>
        <w:br/>
      </w:r>
      <w:r>
        <w:rPr>
          <w:rFonts w:ascii="Times New Roman"/>
          <w:b w:val="false"/>
          <w:i w:val="false"/>
          <w:color w:val="000000"/>
          <w:sz w:val="28"/>
        </w:rPr>
        <w:t>
      в пункте 2 после слов "О государственной службе";" дополнить словами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от 8 августа 2002 года "О правах ребенка в Республике Казахстан";"; </w:t>
      </w:r>
      <w:r>
        <w:br/>
      </w:r>
      <w:r>
        <w:rPr>
          <w:rFonts w:ascii="Times New Roman"/>
          <w:b w:val="false"/>
          <w:i w:val="false"/>
          <w:color w:val="000000"/>
          <w:sz w:val="28"/>
        </w:rPr>
        <w:t xml:space="preserve">
      в таблице пункта 6. "План мероприятий по реализации бюджетной программе": </w:t>
      </w:r>
      <w:r>
        <w:br/>
      </w:r>
      <w:r>
        <w:rPr>
          <w:rFonts w:ascii="Times New Roman"/>
          <w:b w:val="false"/>
          <w:i w:val="false"/>
          <w:color w:val="000000"/>
          <w:sz w:val="28"/>
        </w:rPr>
        <w:t xml:space="preserve">
      графу 5 строки, порядковый номер 2, дополнить словами "Проведение социологических исследований в области охраны прав детей."; </w:t>
      </w:r>
      <w:r>
        <w:br/>
      </w:r>
      <w:r>
        <w:rPr>
          <w:rFonts w:ascii="Times New Roman"/>
          <w:b w:val="false"/>
          <w:i w:val="false"/>
          <w:color w:val="000000"/>
          <w:sz w:val="28"/>
        </w:rPr>
        <w:t xml:space="preserve">
      дополнить строкой, порядковый номер 2-1, следующего содержания: </w:t>
      </w:r>
      <w:r>
        <w:br/>
      </w:r>
      <w:r>
        <w:rPr>
          <w:rFonts w:ascii="Times New Roman"/>
          <w:b w:val="false"/>
          <w:i w:val="false"/>
          <w:color w:val="000000"/>
          <w:sz w:val="28"/>
        </w:rPr>
        <w:t xml:space="preserve">
" </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3"/>
        <w:gridCol w:w="633"/>
        <w:gridCol w:w="973"/>
        <w:gridCol w:w="2493"/>
        <w:gridCol w:w="3713"/>
        <w:gridCol w:w="1473"/>
        <w:gridCol w:w="2653"/>
      </w:tblGrid>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Аппарат </w:t>
            </w:r>
            <w:r>
              <w:br/>
            </w:r>
            <w:r>
              <w:rPr>
                <w:rFonts w:ascii="Times New Roman"/>
                <w:b w:val="false"/>
                <w:i w:val="false"/>
                <w:color w:val="000000"/>
                <w:sz w:val="20"/>
              </w:rPr>
              <w:t xml:space="preserve">
террито- </w:t>
            </w:r>
            <w:r>
              <w:br/>
            </w:r>
            <w:r>
              <w:rPr>
                <w:rFonts w:ascii="Times New Roman"/>
                <w:b w:val="false"/>
                <w:i w:val="false"/>
                <w:color w:val="000000"/>
                <w:sz w:val="20"/>
              </w:rPr>
              <w:t xml:space="preserve">
риальных </w:t>
            </w:r>
            <w:r>
              <w:br/>
            </w:r>
            <w:r>
              <w:rPr>
                <w:rFonts w:ascii="Times New Roman"/>
                <w:b w:val="false"/>
                <w:i w:val="false"/>
                <w:color w:val="000000"/>
                <w:sz w:val="20"/>
              </w:rPr>
              <w:t xml:space="preserve">
органов </w:t>
            </w:r>
            <w:r>
              <w:br/>
            </w:r>
            <w:r>
              <w:rPr>
                <w:rFonts w:ascii="Times New Roman"/>
                <w:b w:val="false"/>
                <w:i w:val="false"/>
                <w:color w:val="000000"/>
                <w:sz w:val="20"/>
              </w:rPr>
              <w:t>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Содействие в </w:t>
            </w:r>
            <w:r>
              <w:br/>
            </w:r>
            <w:r>
              <w:rPr>
                <w:rFonts w:ascii="Times New Roman"/>
                <w:b w:val="false"/>
                <w:i w:val="false"/>
                <w:color w:val="000000"/>
                <w:sz w:val="20"/>
              </w:rPr>
              <w:t xml:space="preserve">
реализации </w:t>
            </w:r>
            <w:r>
              <w:br/>
            </w:r>
            <w:r>
              <w:rPr>
                <w:rFonts w:ascii="Times New Roman"/>
                <w:b w:val="false"/>
                <w:i w:val="false"/>
                <w:color w:val="000000"/>
                <w:sz w:val="20"/>
              </w:rPr>
              <w:t xml:space="preserve">
Конвенции ООН </w:t>
            </w:r>
            <w:r>
              <w:br/>
            </w:r>
            <w:r>
              <w:rPr>
                <w:rFonts w:ascii="Times New Roman"/>
                <w:b w:val="false"/>
                <w:i w:val="false"/>
                <w:color w:val="000000"/>
                <w:sz w:val="20"/>
              </w:rPr>
              <w:t xml:space="preserve">
о правах ребенка, </w:t>
            </w:r>
            <w:r>
              <w:br/>
            </w:r>
            <w:r>
              <w:rPr>
                <w:rFonts w:ascii="Times New Roman"/>
                <w:b w:val="false"/>
                <w:i w:val="false"/>
                <w:color w:val="000000"/>
                <w:sz w:val="20"/>
              </w:rPr>
              <w:t xml:space="preserve">
конституционных </w:t>
            </w:r>
            <w:r>
              <w:br/>
            </w:r>
            <w:r>
              <w:rPr>
                <w:rFonts w:ascii="Times New Roman"/>
                <w:b w:val="false"/>
                <w:i w:val="false"/>
                <w:color w:val="000000"/>
                <w:sz w:val="20"/>
              </w:rPr>
              <w:t xml:space="preserve">
прав, законных </w:t>
            </w:r>
            <w:r>
              <w:br/>
            </w:r>
            <w:r>
              <w:rPr>
                <w:rFonts w:ascii="Times New Roman"/>
                <w:b w:val="false"/>
                <w:i w:val="false"/>
                <w:color w:val="000000"/>
                <w:sz w:val="20"/>
              </w:rPr>
              <w:t xml:space="preserve">
интересов детей с </w:t>
            </w:r>
            <w:r>
              <w:br/>
            </w:r>
            <w:r>
              <w:rPr>
                <w:rFonts w:ascii="Times New Roman"/>
                <w:b w:val="false"/>
                <w:i w:val="false"/>
                <w:color w:val="000000"/>
                <w:sz w:val="20"/>
              </w:rPr>
              <w:t xml:space="preserve">
учетом социально- </w:t>
            </w:r>
            <w:r>
              <w:br/>
            </w:r>
            <w:r>
              <w:rPr>
                <w:rFonts w:ascii="Times New Roman"/>
                <w:b w:val="false"/>
                <w:i w:val="false"/>
                <w:color w:val="000000"/>
                <w:sz w:val="20"/>
              </w:rPr>
              <w:t xml:space="preserve">
экономического </w:t>
            </w:r>
            <w:r>
              <w:br/>
            </w:r>
            <w:r>
              <w:rPr>
                <w:rFonts w:ascii="Times New Roman"/>
                <w:b w:val="false"/>
                <w:i w:val="false"/>
                <w:color w:val="000000"/>
                <w:sz w:val="20"/>
              </w:rPr>
              <w:t xml:space="preserve">
положения </w:t>
            </w:r>
            <w:r>
              <w:br/>
            </w:r>
            <w:r>
              <w:rPr>
                <w:rFonts w:ascii="Times New Roman"/>
                <w:b w:val="false"/>
                <w:i w:val="false"/>
                <w:color w:val="000000"/>
                <w:sz w:val="20"/>
              </w:rPr>
              <w:t xml:space="preserve">
регионов; </w:t>
            </w:r>
            <w:r>
              <w:br/>
            </w:r>
            <w:r>
              <w:rPr>
                <w:rFonts w:ascii="Times New Roman"/>
                <w:b w:val="false"/>
                <w:i w:val="false"/>
                <w:color w:val="000000"/>
                <w:sz w:val="20"/>
              </w:rPr>
              <w:t xml:space="preserve">
оказание содейст- </w:t>
            </w:r>
            <w:r>
              <w:br/>
            </w:r>
            <w:r>
              <w:rPr>
                <w:rFonts w:ascii="Times New Roman"/>
                <w:b w:val="false"/>
                <w:i w:val="false"/>
                <w:color w:val="000000"/>
                <w:sz w:val="20"/>
              </w:rPr>
              <w:t xml:space="preserve">
вия в создании </w:t>
            </w:r>
            <w:r>
              <w:br/>
            </w:r>
            <w:r>
              <w:rPr>
                <w:rFonts w:ascii="Times New Roman"/>
                <w:b w:val="false"/>
                <w:i w:val="false"/>
                <w:color w:val="000000"/>
                <w:sz w:val="20"/>
              </w:rPr>
              <w:t xml:space="preserve">
условий для </w:t>
            </w:r>
            <w:r>
              <w:br/>
            </w:r>
            <w:r>
              <w:rPr>
                <w:rFonts w:ascii="Times New Roman"/>
                <w:b w:val="false"/>
                <w:i w:val="false"/>
                <w:color w:val="000000"/>
                <w:sz w:val="20"/>
              </w:rPr>
              <w:t xml:space="preserve">
улучшения качества </w:t>
            </w:r>
            <w:r>
              <w:br/>
            </w:r>
            <w:r>
              <w:rPr>
                <w:rFonts w:ascii="Times New Roman"/>
                <w:b w:val="false"/>
                <w:i w:val="false"/>
                <w:color w:val="000000"/>
                <w:sz w:val="20"/>
              </w:rPr>
              <w:t xml:space="preserve">
жизни детей, </w:t>
            </w:r>
            <w:r>
              <w:br/>
            </w:r>
            <w:r>
              <w:rPr>
                <w:rFonts w:ascii="Times New Roman"/>
                <w:b w:val="false"/>
                <w:i w:val="false"/>
                <w:color w:val="000000"/>
                <w:sz w:val="20"/>
              </w:rPr>
              <w:t xml:space="preserve">
оказавшихся в </w:t>
            </w:r>
            <w:r>
              <w:br/>
            </w:r>
            <w:r>
              <w:rPr>
                <w:rFonts w:ascii="Times New Roman"/>
                <w:b w:val="false"/>
                <w:i w:val="false"/>
                <w:color w:val="000000"/>
                <w:sz w:val="20"/>
              </w:rPr>
              <w:t xml:space="preserve">
сложных ситуациях; </w:t>
            </w:r>
            <w:r>
              <w:br/>
            </w:r>
            <w:r>
              <w:rPr>
                <w:rFonts w:ascii="Times New Roman"/>
                <w:b w:val="false"/>
                <w:i w:val="false"/>
                <w:color w:val="000000"/>
                <w:sz w:val="20"/>
              </w:rPr>
              <w:t xml:space="preserve">
разработка и </w:t>
            </w:r>
            <w:r>
              <w:br/>
            </w:r>
            <w:r>
              <w:rPr>
                <w:rFonts w:ascii="Times New Roman"/>
                <w:b w:val="false"/>
                <w:i w:val="false"/>
                <w:color w:val="000000"/>
                <w:sz w:val="20"/>
              </w:rPr>
              <w:t xml:space="preserve">
реализация </w:t>
            </w:r>
            <w:r>
              <w:br/>
            </w:r>
            <w:r>
              <w:rPr>
                <w:rFonts w:ascii="Times New Roman"/>
                <w:b w:val="false"/>
                <w:i w:val="false"/>
                <w:color w:val="000000"/>
                <w:sz w:val="20"/>
              </w:rPr>
              <w:t xml:space="preserve">
региональных </w:t>
            </w:r>
            <w:r>
              <w:br/>
            </w:r>
            <w:r>
              <w:rPr>
                <w:rFonts w:ascii="Times New Roman"/>
                <w:b w:val="false"/>
                <w:i w:val="false"/>
                <w:color w:val="000000"/>
                <w:sz w:val="20"/>
              </w:rPr>
              <w:t xml:space="preserve">
программ по </w:t>
            </w:r>
            <w:r>
              <w:br/>
            </w:r>
            <w:r>
              <w:rPr>
                <w:rFonts w:ascii="Times New Roman"/>
                <w:b w:val="false"/>
                <w:i w:val="false"/>
                <w:color w:val="000000"/>
                <w:sz w:val="20"/>
              </w:rPr>
              <w:t xml:space="preserve">
защите прав и </w:t>
            </w:r>
            <w:r>
              <w:br/>
            </w:r>
            <w:r>
              <w:rPr>
                <w:rFonts w:ascii="Times New Roman"/>
                <w:b w:val="false"/>
                <w:i w:val="false"/>
                <w:color w:val="000000"/>
                <w:sz w:val="20"/>
              </w:rPr>
              <w:t xml:space="preserve">
законных интересов </w:t>
            </w:r>
            <w:r>
              <w:br/>
            </w:r>
            <w:r>
              <w:rPr>
                <w:rFonts w:ascii="Times New Roman"/>
                <w:b w:val="false"/>
                <w:i w:val="false"/>
                <w:color w:val="000000"/>
                <w:sz w:val="20"/>
              </w:rPr>
              <w:t xml:space="preserve">
детей.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r>
              <w:br/>
            </w:r>
            <w:r>
              <w:rPr>
                <w:rFonts w:ascii="Times New Roman"/>
                <w:b w:val="false"/>
                <w:i w:val="false"/>
                <w:color w:val="000000"/>
                <w:sz w:val="20"/>
              </w:rPr>
              <w:t xml:space="preserve">
течение </w:t>
            </w:r>
            <w:r>
              <w:br/>
            </w:r>
            <w:r>
              <w:rPr>
                <w:rFonts w:ascii="Times New Roman"/>
                <w:b w:val="false"/>
                <w:i w:val="false"/>
                <w:color w:val="000000"/>
                <w:sz w:val="20"/>
              </w:rPr>
              <w:t xml:space="preserve">
года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Комитет по </w:t>
            </w:r>
            <w:r>
              <w:br/>
            </w:r>
            <w:r>
              <w:rPr>
                <w:rFonts w:ascii="Times New Roman"/>
                <w:b w:val="false"/>
                <w:i w:val="false"/>
                <w:color w:val="000000"/>
                <w:sz w:val="20"/>
              </w:rPr>
              <w:t xml:space="preserve">
охране прав </w:t>
            </w:r>
            <w:r>
              <w:br/>
            </w:r>
            <w:r>
              <w:rPr>
                <w:rFonts w:ascii="Times New Roman"/>
                <w:b w:val="false"/>
                <w:i w:val="false"/>
                <w:color w:val="000000"/>
                <w:sz w:val="20"/>
              </w:rPr>
              <w:t xml:space="preserve">
детей </w:t>
            </w:r>
            <w:r>
              <w:br/>
            </w:r>
            <w:r>
              <w:rPr>
                <w:rFonts w:ascii="Times New Roman"/>
                <w:b w:val="false"/>
                <w:i w:val="false"/>
                <w:color w:val="000000"/>
                <w:sz w:val="20"/>
              </w:rPr>
              <w:t xml:space="preserve">
Министерства </w:t>
            </w:r>
            <w:r>
              <w:br/>
            </w:r>
            <w:r>
              <w:rPr>
                <w:rFonts w:ascii="Times New Roman"/>
                <w:b w:val="false"/>
                <w:i w:val="false"/>
                <w:color w:val="000000"/>
                <w:sz w:val="20"/>
              </w:rPr>
              <w:t xml:space="preserve">
образования </w:t>
            </w:r>
            <w:r>
              <w:br/>
            </w:r>
            <w:r>
              <w:rPr>
                <w:rFonts w:ascii="Times New Roman"/>
                <w:b w:val="false"/>
                <w:i w:val="false"/>
                <w:color w:val="000000"/>
                <w:sz w:val="20"/>
              </w:rPr>
              <w:t xml:space="preserve">
и науки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r>
              <w:br/>
            </w:r>
            <w:r>
              <w:rPr>
                <w:rFonts w:ascii="Times New Roman"/>
                <w:b w:val="false"/>
                <w:i w:val="false"/>
                <w:color w:val="000000"/>
                <w:sz w:val="20"/>
              </w:rPr>
              <w:t xml:space="preserve">
областные </w:t>
            </w:r>
            <w:r>
              <w:br/>
            </w:r>
            <w:r>
              <w:rPr>
                <w:rFonts w:ascii="Times New Roman"/>
                <w:b w:val="false"/>
                <w:i w:val="false"/>
                <w:color w:val="000000"/>
                <w:sz w:val="20"/>
              </w:rPr>
              <w:t xml:space="preserve">
управления </w:t>
            </w:r>
            <w:r>
              <w:br/>
            </w:r>
            <w:r>
              <w:rPr>
                <w:rFonts w:ascii="Times New Roman"/>
                <w:b w:val="false"/>
                <w:i w:val="false"/>
                <w:color w:val="000000"/>
                <w:sz w:val="20"/>
              </w:rPr>
              <w:t xml:space="preserve">
по защите </w:t>
            </w:r>
            <w:r>
              <w:br/>
            </w:r>
            <w:r>
              <w:rPr>
                <w:rFonts w:ascii="Times New Roman"/>
                <w:b w:val="false"/>
                <w:i w:val="false"/>
                <w:color w:val="000000"/>
                <w:sz w:val="20"/>
              </w:rPr>
              <w:t xml:space="preserve">
прав детей </w:t>
            </w:r>
          </w:p>
        </w:tc>
      </w:tr>
    </w:tbl>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в  </w:t>
      </w:r>
      <w:r>
        <w:rPr>
          <w:rFonts w:ascii="Times New Roman"/>
          <w:b w:val="false"/>
          <w:i w:val="false"/>
          <w:color w:val="000000"/>
          <w:sz w:val="28"/>
        </w:rPr>
        <w:t xml:space="preserve">приложении 241 </w:t>
      </w:r>
      <w:r>
        <w:rPr>
          <w:rFonts w:ascii="Times New Roman"/>
          <w:b w:val="false"/>
          <w:i w:val="false"/>
          <w:color w:val="000000"/>
          <w:sz w:val="28"/>
        </w:rPr>
        <w:t xml:space="preserve"> к указанному постановлению: </w:t>
      </w:r>
      <w:r>
        <w:br/>
      </w:r>
      <w:r>
        <w:rPr>
          <w:rFonts w:ascii="Times New Roman"/>
          <w:b w:val="false"/>
          <w:i w:val="false"/>
          <w:color w:val="000000"/>
          <w:sz w:val="28"/>
        </w:rPr>
        <w:t xml:space="preserve">
      в графе 5 таблицы пункта 6. "План мероприятий по реализации бюджетной программе": </w:t>
      </w:r>
      <w:r>
        <w:br/>
      </w:r>
      <w:r>
        <w:rPr>
          <w:rFonts w:ascii="Times New Roman"/>
          <w:b w:val="false"/>
          <w:i w:val="false"/>
          <w:color w:val="000000"/>
          <w:sz w:val="28"/>
        </w:rPr>
        <w:t xml:space="preserve">
      строки, порядковый номер 2 слова "Проведение фундаментальных научных исследований центрами и институтами в соответствии с 6 приоритетными основными научными направлениями" заменить словами "Проведение фундаментальных научных исследований центрами и институтами по 6 программам в соответствии с 5 приоритетными научными направлениями"; </w:t>
      </w:r>
      <w:r>
        <w:br/>
      </w:r>
      <w:r>
        <w:rPr>
          <w:rFonts w:ascii="Times New Roman"/>
          <w:b w:val="false"/>
          <w:i w:val="false"/>
          <w:color w:val="000000"/>
          <w:sz w:val="28"/>
        </w:rPr>
        <w:t xml:space="preserve">
      строки, порядковый номер 5: </w:t>
      </w:r>
      <w:r>
        <w:br/>
      </w:r>
      <w:r>
        <w:rPr>
          <w:rFonts w:ascii="Times New Roman"/>
          <w:b w:val="false"/>
          <w:i w:val="false"/>
          <w:color w:val="000000"/>
          <w:sz w:val="28"/>
        </w:rPr>
        <w:t xml:space="preserve">
      слова "Павлодарский государственный университет имени Торайгырова" заменить словами "Западно-Казахстанский аграрно-технический университет имени Жангир хана"; </w:t>
      </w:r>
      <w:r>
        <w:br/>
      </w:r>
      <w:r>
        <w:rPr>
          <w:rFonts w:ascii="Times New Roman"/>
          <w:b w:val="false"/>
          <w:i w:val="false"/>
          <w:color w:val="000000"/>
          <w:sz w:val="28"/>
        </w:rPr>
        <w:t xml:space="preserve">
      слова "Костанайский государственный университет имени А. Байтурсынова" заменить словами "Таразский государственный университет имени М.Х. Дулати"; </w:t>
      </w:r>
      <w:r>
        <w:br/>
      </w:r>
      <w:r>
        <w:rPr>
          <w:rFonts w:ascii="Times New Roman"/>
          <w:b w:val="false"/>
          <w:i w:val="false"/>
          <w:color w:val="000000"/>
          <w:sz w:val="28"/>
        </w:rPr>
        <w:t xml:space="preserve">
      слова "Карагандинский государственный университет имени Е. Букетова" заменить словами "Восточно-Казахстанский государственный университет имени Д. Серикбаева"; </w:t>
      </w:r>
      <w:r>
        <w:br/>
      </w:r>
      <w:r>
        <w:rPr>
          <w:rFonts w:ascii="Times New Roman"/>
          <w:b w:val="false"/>
          <w:i w:val="false"/>
          <w:color w:val="000000"/>
          <w:sz w:val="28"/>
        </w:rPr>
        <w:t>
      в  </w:t>
      </w:r>
      <w:r>
        <w:rPr>
          <w:rFonts w:ascii="Times New Roman"/>
          <w:b w:val="false"/>
          <w:i w:val="false"/>
          <w:color w:val="000000"/>
          <w:sz w:val="28"/>
        </w:rPr>
        <w:t xml:space="preserve">приложении 242 </w:t>
      </w:r>
      <w:r>
        <w:rPr>
          <w:rFonts w:ascii="Times New Roman"/>
          <w:b w:val="false"/>
          <w:i w:val="false"/>
          <w:color w:val="000000"/>
          <w:sz w:val="28"/>
        </w:rPr>
        <w:t xml:space="preserve"> к указанному постановлению: </w:t>
      </w:r>
      <w:r>
        <w:br/>
      </w:r>
      <w:r>
        <w:rPr>
          <w:rFonts w:ascii="Times New Roman"/>
          <w:b w:val="false"/>
          <w:i w:val="false"/>
          <w:color w:val="000000"/>
          <w:sz w:val="28"/>
        </w:rPr>
        <w:t xml:space="preserve">
      пункт 1 изложить в следующей редакции: </w:t>
      </w:r>
      <w:r>
        <w:br/>
      </w:r>
      <w:r>
        <w:rPr>
          <w:rFonts w:ascii="Times New Roman"/>
          <w:b w:val="false"/>
          <w:i w:val="false"/>
          <w:color w:val="000000"/>
          <w:sz w:val="28"/>
        </w:rPr>
        <w:t xml:space="preserve">
      "1. Стоимость: 6 763 тысячи тенге (шесть миллионов семьсот шестьдесят три тысячи тенге)."; </w:t>
      </w:r>
      <w:r>
        <w:br/>
      </w:r>
      <w:r>
        <w:rPr>
          <w:rFonts w:ascii="Times New Roman"/>
          <w:b w:val="false"/>
          <w:i w:val="false"/>
          <w:color w:val="000000"/>
          <w:sz w:val="28"/>
        </w:rPr>
        <w:t xml:space="preserve">
      в абзаце первом "Финансово-экономическом результате" пункта 7 цифры "8843,05" заменить цифрами "9393"; </w:t>
      </w:r>
      <w:r>
        <w:br/>
      </w:r>
      <w:r>
        <w:rPr>
          <w:rFonts w:ascii="Times New Roman"/>
          <w:b w:val="false"/>
          <w:i w:val="false"/>
          <w:color w:val="000000"/>
          <w:sz w:val="28"/>
        </w:rPr>
        <w:t>
      в  </w:t>
      </w:r>
      <w:r>
        <w:rPr>
          <w:rFonts w:ascii="Times New Roman"/>
          <w:b w:val="false"/>
          <w:i w:val="false"/>
          <w:color w:val="000000"/>
          <w:sz w:val="28"/>
        </w:rPr>
        <w:t xml:space="preserve">приложении 244 </w:t>
      </w:r>
      <w:r>
        <w:rPr>
          <w:rFonts w:ascii="Times New Roman"/>
          <w:b w:val="false"/>
          <w:i w:val="false"/>
          <w:color w:val="000000"/>
          <w:sz w:val="28"/>
        </w:rPr>
        <w:t xml:space="preserve"> к указанному постановлению: </w:t>
      </w:r>
      <w:r>
        <w:br/>
      </w:r>
      <w:r>
        <w:rPr>
          <w:rFonts w:ascii="Times New Roman"/>
          <w:b w:val="false"/>
          <w:i w:val="false"/>
          <w:color w:val="000000"/>
          <w:sz w:val="28"/>
        </w:rPr>
        <w:t xml:space="preserve">
      пункт 1 изложить в следующей редакции: </w:t>
      </w:r>
      <w:r>
        <w:br/>
      </w:r>
      <w:r>
        <w:rPr>
          <w:rFonts w:ascii="Times New Roman"/>
          <w:b w:val="false"/>
          <w:i w:val="false"/>
          <w:color w:val="000000"/>
          <w:sz w:val="28"/>
        </w:rPr>
        <w:t xml:space="preserve">
      "1. Стоимость: 408 838 тысяч тенге (четыреста восемь миллионов восемьсот тридцать восемь тысяч тенге)."; </w:t>
      </w:r>
      <w:r>
        <w:br/>
      </w:r>
      <w:r>
        <w:rPr>
          <w:rFonts w:ascii="Times New Roman"/>
          <w:b w:val="false"/>
          <w:i w:val="false"/>
          <w:color w:val="000000"/>
          <w:sz w:val="28"/>
        </w:rPr>
        <w:t xml:space="preserve">
      в абзаце третьем "Финансово-экономическом результате" пункта 7 цифры "2 214,0" заменить цифрами "2 220,0"; </w:t>
      </w:r>
      <w:r>
        <w:br/>
      </w:r>
      <w:r>
        <w:rPr>
          <w:rFonts w:ascii="Times New Roman"/>
          <w:b w:val="false"/>
          <w:i w:val="false"/>
          <w:color w:val="000000"/>
          <w:sz w:val="28"/>
        </w:rPr>
        <w:t>
      в  </w:t>
      </w:r>
      <w:r>
        <w:rPr>
          <w:rFonts w:ascii="Times New Roman"/>
          <w:b w:val="false"/>
          <w:i w:val="false"/>
          <w:color w:val="000000"/>
          <w:sz w:val="28"/>
        </w:rPr>
        <w:t xml:space="preserve">приложении 248 </w:t>
      </w:r>
      <w:r>
        <w:rPr>
          <w:rFonts w:ascii="Times New Roman"/>
          <w:b w:val="false"/>
          <w:i w:val="false"/>
          <w:color w:val="000000"/>
          <w:sz w:val="28"/>
        </w:rPr>
        <w:t xml:space="preserve"> к указанному постановлению: </w:t>
      </w:r>
      <w:r>
        <w:br/>
      </w:r>
      <w:r>
        <w:rPr>
          <w:rFonts w:ascii="Times New Roman"/>
          <w:b w:val="false"/>
          <w:i w:val="false"/>
          <w:color w:val="000000"/>
          <w:sz w:val="28"/>
        </w:rPr>
        <w:t xml:space="preserve">
      пункт 1 изложить в следующей редакции: </w:t>
      </w:r>
      <w:r>
        <w:br/>
      </w:r>
      <w:r>
        <w:rPr>
          <w:rFonts w:ascii="Times New Roman"/>
          <w:b w:val="false"/>
          <w:i w:val="false"/>
          <w:color w:val="000000"/>
          <w:sz w:val="28"/>
        </w:rPr>
        <w:t xml:space="preserve">
      "1. Стоимость: 377 801 тысяча тенге (триста семьдесят семь миллионов восемьсот одна тысяча тенге)."; </w:t>
      </w:r>
      <w:r>
        <w:br/>
      </w:r>
      <w:r>
        <w:rPr>
          <w:rFonts w:ascii="Times New Roman"/>
          <w:b w:val="false"/>
          <w:i w:val="false"/>
          <w:color w:val="000000"/>
          <w:sz w:val="28"/>
        </w:rPr>
        <w:t xml:space="preserve">
      в графе 5 таблицы пункта 6. "План мероприятий по реализации бюджетной программе" после слов "Проведение республиканского конкурса для детей сирот и детей, оставшихся без попечения родителей" дополнить словами "и первого национального открытого конкурса"; </w:t>
      </w:r>
      <w:r>
        <w:br/>
      </w:r>
      <w:r>
        <w:rPr>
          <w:rFonts w:ascii="Times New Roman"/>
          <w:b w:val="false"/>
          <w:i w:val="false"/>
          <w:color w:val="000000"/>
          <w:sz w:val="28"/>
        </w:rPr>
        <w:t>
      в  </w:t>
      </w:r>
      <w:r>
        <w:rPr>
          <w:rFonts w:ascii="Times New Roman"/>
          <w:b w:val="false"/>
          <w:i w:val="false"/>
          <w:color w:val="000000"/>
          <w:sz w:val="28"/>
        </w:rPr>
        <w:t xml:space="preserve">приложении 249 </w:t>
      </w:r>
      <w:r>
        <w:rPr>
          <w:rFonts w:ascii="Times New Roman"/>
          <w:b w:val="false"/>
          <w:i w:val="false"/>
          <w:color w:val="000000"/>
          <w:sz w:val="28"/>
        </w:rPr>
        <w:t xml:space="preserve"> к указанному постановлению: </w:t>
      </w:r>
      <w:r>
        <w:br/>
      </w:r>
      <w:r>
        <w:rPr>
          <w:rFonts w:ascii="Times New Roman"/>
          <w:b w:val="false"/>
          <w:i w:val="false"/>
          <w:color w:val="000000"/>
          <w:sz w:val="28"/>
        </w:rPr>
        <w:t xml:space="preserve">
      пункт 1 изложить в следующей редакции: </w:t>
      </w:r>
      <w:r>
        <w:br/>
      </w:r>
      <w:r>
        <w:rPr>
          <w:rFonts w:ascii="Times New Roman"/>
          <w:b w:val="false"/>
          <w:i w:val="false"/>
          <w:color w:val="000000"/>
          <w:sz w:val="28"/>
        </w:rPr>
        <w:t xml:space="preserve">
      "1. Стоимость: 8 667 071 тысяча тенге (восемь миллиардов шестьсот шестьдесят семь миллионов семьдесят одна тысяча тенге)."; </w:t>
      </w:r>
      <w:r>
        <w:br/>
      </w:r>
      <w:r>
        <w:rPr>
          <w:rFonts w:ascii="Times New Roman"/>
          <w:b w:val="false"/>
          <w:i w:val="false"/>
          <w:color w:val="000000"/>
          <w:sz w:val="28"/>
        </w:rPr>
        <w:t xml:space="preserve">
      в графе 5 таблицы пункта 6. "План мероприятий по реализации бюджетной программе": </w:t>
      </w:r>
      <w:r>
        <w:br/>
      </w:r>
      <w:r>
        <w:rPr>
          <w:rFonts w:ascii="Times New Roman"/>
          <w:b w:val="false"/>
          <w:i w:val="false"/>
          <w:color w:val="000000"/>
          <w:sz w:val="28"/>
        </w:rPr>
        <w:t xml:space="preserve">
      слова "перечисление капитальных трансфертов на строительство библиотеки Евразийского национального университета имени Л.Н. Гумилева (заключение государственной экспертизы на технико-экономическое обоснование проекта N 2-207/04 от 15.04.2005 года" исключить; </w:t>
      </w:r>
      <w:r>
        <w:br/>
      </w:r>
      <w:r>
        <w:rPr>
          <w:rFonts w:ascii="Times New Roman"/>
          <w:b w:val="false"/>
          <w:i w:val="false"/>
          <w:color w:val="000000"/>
          <w:sz w:val="28"/>
        </w:rPr>
        <w:t xml:space="preserve">
      дополнить абзацами следующего содержания: </w:t>
      </w:r>
      <w:r>
        <w:br/>
      </w:r>
      <w:r>
        <w:rPr>
          <w:rFonts w:ascii="Times New Roman"/>
          <w:b w:val="false"/>
          <w:i w:val="false"/>
          <w:color w:val="000000"/>
          <w:sz w:val="28"/>
        </w:rPr>
        <w:t xml:space="preserve">
      "; завершение строительства "Институт гармоничного развития человека" (школа "Мирас" на 240 мест в г. Алматы) (ГЭ N 7-667/06 от 08.12.2006 г.); </w:t>
      </w:r>
      <w:r>
        <w:br/>
      </w:r>
      <w:r>
        <w:rPr>
          <w:rFonts w:ascii="Times New Roman"/>
          <w:b w:val="false"/>
          <w:i w:val="false"/>
          <w:color w:val="000000"/>
          <w:sz w:val="28"/>
        </w:rPr>
        <w:t xml:space="preserve">
      строительство машиностроительного факультета и учебно-производственного центра Западно-Казахстанского аграрного технического университета имени Жангир-хана; </w:t>
      </w:r>
      <w:r>
        <w:br/>
      </w:r>
      <w:r>
        <w:rPr>
          <w:rFonts w:ascii="Times New Roman"/>
          <w:b w:val="false"/>
          <w:i w:val="false"/>
          <w:color w:val="000000"/>
          <w:sz w:val="28"/>
        </w:rPr>
        <w:t xml:space="preserve">
      строительство здания учебного корпуса инженерно-технического института в составе студенческого городка Актауского государственного университета (заключение государственной экспертизы по рабочему проекту от 15.06.2007 года N 7-314/07); </w:t>
      </w:r>
      <w:r>
        <w:br/>
      </w:r>
      <w:r>
        <w:rPr>
          <w:rFonts w:ascii="Times New Roman"/>
          <w:b w:val="false"/>
          <w:i w:val="false"/>
          <w:color w:val="000000"/>
          <w:sz w:val="28"/>
        </w:rPr>
        <w:t xml:space="preserve">
      реконструкция и строительство объектов республиканского эстрадно-циркового колледжа имени Ж. Елебекова в городе Алматы (заключение государственной экспертизы по рабочему проекту от 09.12.2005 года N 7-630/05)."; </w:t>
      </w:r>
      <w:r>
        <w:br/>
      </w:r>
      <w:r>
        <w:rPr>
          <w:rFonts w:ascii="Times New Roman"/>
          <w:b w:val="false"/>
          <w:i w:val="false"/>
          <w:color w:val="000000"/>
          <w:sz w:val="28"/>
        </w:rPr>
        <w:t xml:space="preserve">
      в "Прямом результате" пункта 7: </w:t>
      </w:r>
      <w:r>
        <w:br/>
      </w:r>
      <w:r>
        <w:rPr>
          <w:rFonts w:ascii="Times New Roman"/>
          <w:b w:val="false"/>
          <w:i w:val="false"/>
          <w:color w:val="000000"/>
          <w:sz w:val="28"/>
        </w:rPr>
        <w:t xml:space="preserve">
      цифру "5" заменить цифрой "7"; </w:t>
      </w:r>
      <w:r>
        <w:br/>
      </w:r>
      <w:r>
        <w:rPr>
          <w:rFonts w:ascii="Times New Roman"/>
          <w:b w:val="false"/>
          <w:i w:val="false"/>
          <w:color w:val="000000"/>
          <w:sz w:val="28"/>
        </w:rPr>
        <w:t xml:space="preserve">
      цифры "13" заменить цифрами "16"; </w:t>
      </w:r>
      <w:r>
        <w:br/>
      </w:r>
      <w:r>
        <w:rPr>
          <w:rFonts w:ascii="Times New Roman"/>
          <w:b w:val="false"/>
          <w:i w:val="false"/>
          <w:color w:val="000000"/>
          <w:sz w:val="28"/>
        </w:rPr>
        <w:t xml:space="preserve">
      после слов " проектно-сметная документация - по 3 объектам." дополнить словами "количество вводимых в эксплуатацию объектов образования - 6 объектов; выполнение объема строительно-монтажных работ по - 14 объектам;"; </w:t>
      </w:r>
      <w:r>
        <w:br/>
      </w:r>
      <w:r>
        <w:rPr>
          <w:rFonts w:ascii="Times New Roman"/>
          <w:b w:val="false"/>
          <w:i w:val="false"/>
          <w:color w:val="000000"/>
          <w:sz w:val="28"/>
        </w:rPr>
        <w:t>
      в  </w:t>
      </w:r>
      <w:r>
        <w:rPr>
          <w:rFonts w:ascii="Times New Roman"/>
          <w:b w:val="false"/>
          <w:i w:val="false"/>
          <w:color w:val="000000"/>
          <w:sz w:val="28"/>
        </w:rPr>
        <w:t xml:space="preserve">приложении 250 </w:t>
      </w:r>
      <w:r>
        <w:rPr>
          <w:rFonts w:ascii="Times New Roman"/>
          <w:b w:val="false"/>
          <w:i w:val="false"/>
          <w:color w:val="000000"/>
          <w:sz w:val="28"/>
        </w:rPr>
        <w:t xml:space="preserve"> к указанному постановлению: </w:t>
      </w:r>
      <w:r>
        <w:br/>
      </w:r>
      <w:r>
        <w:rPr>
          <w:rFonts w:ascii="Times New Roman"/>
          <w:b w:val="false"/>
          <w:i w:val="false"/>
          <w:color w:val="000000"/>
          <w:sz w:val="28"/>
        </w:rPr>
        <w:t xml:space="preserve">
      пункт 1 изложить в следующей редакции: </w:t>
      </w:r>
      <w:r>
        <w:br/>
      </w:r>
      <w:r>
        <w:rPr>
          <w:rFonts w:ascii="Times New Roman"/>
          <w:b w:val="false"/>
          <w:i w:val="false"/>
          <w:color w:val="000000"/>
          <w:sz w:val="28"/>
        </w:rPr>
        <w:t xml:space="preserve">
      "1. Стоимость: 32 425 627 тысяч тенге (тридцать два миллиарда четыреста двадцать пять миллионов шестьсот двадцать семь тысяч тенге)."; </w:t>
      </w:r>
      <w:r>
        <w:br/>
      </w:r>
      <w:r>
        <w:rPr>
          <w:rFonts w:ascii="Times New Roman"/>
          <w:b w:val="false"/>
          <w:i w:val="false"/>
          <w:color w:val="000000"/>
          <w:sz w:val="28"/>
        </w:rPr>
        <w:t xml:space="preserve">
      в графе 5 таблицы пункта 6. "План мероприятий по реализации бюджетной программе" после слов "городов Астаны и Алматы на" дополнить словами "повторное применение рабочих проектов для осуществления привязки и"; </w:t>
      </w:r>
      <w:r>
        <w:br/>
      </w:r>
      <w:r>
        <w:rPr>
          <w:rFonts w:ascii="Times New Roman"/>
          <w:b w:val="false"/>
          <w:i w:val="false"/>
          <w:color w:val="000000"/>
          <w:sz w:val="28"/>
        </w:rPr>
        <w:t xml:space="preserve">
      в пункте 7: </w:t>
      </w:r>
      <w:r>
        <w:br/>
      </w:r>
      <w:r>
        <w:rPr>
          <w:rFonts w:ascii="Times New Roman"/>
          <w:b w:val="false"/>
          <w:i w:val="false"/>
          <w:color w:val="000000"/>
          <w:sz w:val="28"/>
        </w:rPr>
        <w:t xml:space="preserve">
      в "Прямом результате": </w:t>
      </w:r>
      <w:r>
        <w:br/>
      </w:r>
      <w:r>
        <w:rPr>
          <w:rFonts w:ascii="Times New Roman"/>
          <w:b w:val="false"/>
          <w:i w:val="false"/>
          <w:color w:val="000000"/>
          <w:sz w:val="28"/>
        </w:rPr>
        <w:t xml:space="preserve">
      цифры "55" заменить цифрами "72"; </w:t>
      </w:r>
      <w:r>
        <w:br/>
      </w:r>
      <w:r>
        <w:rPr>
          <w:rFonts w:ascii="Times New Roman"/>
          <w:b w:val="false"/>
          <w:i w:val="false"/>
          <w:color w:val="000000"/>
          <w:sz w:val="28"/>
        </w:rPr>
        <w:t xml:space="preserve">
      цифры "29359" заменить цифрами "37734"; </w:t>
      </w:r>
      <w:r>
        <w:br/>
      </w:r>
      <w:r>
        <w:rPr>
          <w:rFonts w:ascii="Times New Roman"/>
          <w:b w:val="false"/>
          <w:i w:val="false"/>
          <w:color w:val="000000"/>
          <w:sz w:val="28"/>
        </w:rPr>
        <w:t xml:space="preserve">
      цифру "7" заменить цифрой "8"; </w:t>
      </w:r>
      <w:r>
        <w:br/>
      </w:r>
      <w:r>
        <w:rPr>
          <w:rFonts w:ascii="Times New Roman"/>
          <w:b w:val="false"/>
          <w:i w:val="false"/>
          <w:color w:val="000000"/>
          <w:sz w:val="28"/>
        </w:rPr>
        <w:t xml:space="preserve">
      цифры "1335" заменить цифрами "1500"; </w:t>
      </w:r>
      <w:r>
        <w:br/>
      </w:r>
      <w:r>
        <w:rPr>
          <w:rFonts w:ascii="Times New Roman"/>
          <w:b w:val="false"/>
          <w:i w:val="false"/>
          <w:color w:val="000000"/>
          <w:sz w:val="28"/>
        </w:rPr>
        <w:t xml:space="preserve">
      цифры "92" заменить цифрами "175"; </w:t>
      </w:r>
      <w:r>
        <w:br/>
      </w:r>
      <w:r>
        <w:rPr>
          <w:rFonts w:ascii="Times New Roman"/>
          <w:b w:val="false"/>
          <w:i w:val="false"/>
          <w:color w:val="000000"/>
          <w:sz w:val="28"/>
        </w:rPr>
        <w:t xml:space="preserve">
      цифры "51270" заменить цифрами "90888"; </w:t>
      </w:r>
      <w:r>
        <w:br/>
      </w:r>
      <w:r>
        <w:rPr>
          <w:rFonts w:ascii="Times New Roman"/>
          <w:b w:val="false"/>
          <w:i w:val="false"/>
          <w:color w:val="000000"/>
          <w:sz w:val="28"/>
        </w:rPr>
        <w:t xml:space="preserve">
      в "Качестве": </w:t>
      </w:r>
      <w:r>
        <w:br/>
      </w:r>
      <w:r>
        <w:rPr>
          <w:rFonts w:ascii="Times New Roman"/>
          <w:b w:val="false"/>
          <w:i w:val="false"/>
          <w:color w:val="000000"/>
          <w:sz w:val="28"/>
        </w:rPr>
        <w:t xml:space="preserve">
      дополнить абзацем первым следующего содержания: </w:t>
      </w:r>
      <w:r>
        <w:br/>
      </w:r>
      <w:r>
        <w:rPr>
          <w:rFonts w:ascii="Times New Roman"/>
          <w:b w:val="false"/>
          <w:i w:val="false"/>
          <w:color w:val="000000"/>
          <w:sz w:val="28"/>
        </w:rPr>
        <w:t xml:space="preserve">
      "ликвидируются школы с 3-х сменным обучением;"; </w:t>
      </w:r>
      <w:r>
        <w:br/>
      </w:r>
      <w:r>
        <w:rPr>
          <w:rFonts w:ascii="Times New Roman"/>
          <w:b w:val="false"/>
          <w:i w:val="false"/>
          <w:color w:val="000000"/>
          <w:sz w:val="28"/>
        </w:rPr>
        <w:t xml:space="preserve">
      слова "на 9 процентов" заменить словами "на 27,7 процента"; </w:t>
      </w:r>
      <w:r>
        <w:br/>
      </w:r>
      <w:r>
        <w:rPr>
          <w:rFonts w:ascii="Times New Roman"/>
          <w:b w:val="false"/>
          <w:i w:val="false"/>
          <w:color w:val="000000"/>
          <w:sz w:val="28"/>
        </w:rPr>
        <w:t>
      в  </w:t>
      </w:r>
      <w:r>
        <w:rPr>
          <w:rFonts w:ascii="Times New Roman"/>
          <w:b w:val="false"/>
          <w:i w:val="false"/>
          <w:color w:val="000000"/>
          <w:sz w:val="28"/>
        </w:rPr>
        <w:t xml:space="preserve">приложении 253 </w:t>
      </w:r>
      <w:r>
        <w:rPr>
          <w:rFonts w:ascii="Times New Roman"/>
          <w:b w:val="false"/>
          <w:i w:val="false"/>
          <w:color w:val="000000"/>
          <w:sz w:val="28"/>
        </w:rPr>
        <w:t xml:space="preserve"> к указанному постановлению: </w:t>
      </w:r>
      <w:r>
        <w:br/>
      </w:r>
      <w:r>
        <w:rPr>
          <w:rFonts w:ascii="Times New Roman"/>
          <w:b w:val="false"/>
          <w:i w:val="false"/>
          <w:color w:val="000000"/>
          <w:sz w:val="28"/>
        </w:rPr>
        <w:t xml:space="preserve">
      в пункте 7: </w:t>
      </w:r>
      <w:r>
        <w:br/>
      </w:r>
      <w:r>
        <w:rPr>
          <w:rFonts w:ascii="Times New Roman"/>
          <w:b w:val="false"/>
          <w:i w:val="false"/>
          <w:color w:val="000000"/>
          <w:sz w:val="28"/>
        </w:rPr>
        <w:t xml:space="preserve">
      "Прямой результат" изложить в следующей редакции: </w:t>
      </w:r>
      <w:r>
        <w:br/>
      </w:r>
      <w:r>
        <w:rPr>
          <w:rFonts w:ascii="Times New Roman"/>
          <w:b w:val="false"/>
          <w:i w:val="false"/>
          <w:color w:val="000000"/>
          <w:sz w:val="28"/>
        </w:rPr>
        <w:t xml:space="preserve">
      "Прямой результат: в 2007 году будут обеспечены не менее 747 кабинетами физики, в том числе: </w:t>
      </w:r>
      <w:r>
        <w:br/>
      </w:r>
      <w:r>
        <w:rPr>
          <w:rFonts w:ascii="Times New Roman"/>
          <w:b w:val="false"/>
          <w:i w:val="false"/>
          <w:color w:val="000000"/>
          <w:sz w:val="28"/>
        </w:rPr>
        <w:t xml:space="preserve">
      Акмолинская область - не менее 81 единицы; </w:t>
      </w:r>
      <w:r>
        <w:br/>
      </w:r>
      <w:r>
        <w:rPr>
          <w:rFonts w:ascii="Times New Roman"/>
          <w:b w:val="false"/>
          <w:i w:val="false"/>
          <w:color w:val="000000"/>
          <w:sz w:val="28"/>
        </w:rPr>
        <w:t xml:space="preserve">
      Актюбинская область - не менее 74 единиц; </w:t>
      </w:r>
      <w:r>
        <w:br/>
      </w:r>
      <w:r>
        <w:rPr>
          <w:rFonts w:ascii="Times New Roman"/>
          <w:b w:val="false"/>
          <w:i w:val="false"/>
          <w:color w:val="000000"/>
          <w:sz w:val="28"/>
        </w:rPr>
        <w:t xml:space="preserve">
      Алматинская область - не менее 81 единицы; </w:t>
      </w:r>
      <w:r>
        <w:br/>
      </w:r>
      <w:r>
        <w:rPr>
          <w:rFonts w:ascii="Times New Roman"/>
          <w:b w:val="false"/>
          <w:i w:val="false"/>
          <w:color w:val="000000"/>
          <w:sz w:val="28"/>
        </w:rPr>
        <w:t xml:space="preserve">
      Восточно-Казахстанская область - не менее 102 единиц; </w:t>
      </w:r>
      <w:r>
        <w:br/>
      </w:r>
      <w:r>
        <w:rPr>
          <w:rFonts w:ascii="Times New Roman"/>
          <w:b w:val="false"/>
          <w:i w:val="false"/>
          <w:color w:val="000000"/>
          <w:sz w:val="28"/>
        </w:rPr>
        <w:t xml:space="preserve">
      Жамбылская область - не менее 35 единиц; </w:t>
      </w:r>
      <w:r>
        <w:br/>
      </w:r>
      <w:r>
        <w:rPr>
          <w:rFonts w:ascii="Times New Roman"/>
          <w:b w:val="false"/>
          <w:i w:val="false"/>
          <w:color w:val="000000"/>
          <w:sz w:val="28"/>
        </w:rPr>
        <w:t xml:space="preserve">
      Западно-Казахстанская область - не менее 56 единиц; </w:t>
      </w:r>
      <w:r>
        <w:br/>
      </w:r>
      <w:r>
        <w:rPr>
          <w:rFonts w:ascii="Times New Roman"/>
          <w:b w:val="false"/>
          <w:i w:val="false"/>
          <w:color w:val="000000"/>
          <w:sz w:val="28"/>
        </w:rPr>
        <w:t xml:space="preserve">
      Карагандинская область - не менее 63 единиц; </w:t>
      </w:r>
      <w:r>
        <w:br/>
      </w:r>
      <w:r>
        <w:rPr>
          <w:rFonts w:ascii="Times New Roman"/>
          <w:b w:val="false"/>
          <w:i w:val="false"/>
          <w:color w:val="000000"/>
          <w:sz w:val="28"/>
        </w:rPr>
        <w:t xml:space="preserve">
      Кызылординская область - не менее 18 единиц; </w:t>
      </w:r>
      <w:r>
        <w:br/>
      </w:r>
      <w:r>
        <w:rPr>
          <w:rFonts w:ascii="Times New Roman"/>
          <w:b w:val="false"/>
          <w:i w:val="false"/>
          <w:color w:val="000000"/>
          <w:sz w:val="28"/>
        </w:rPr>
        <w:t xml:space="preserve">
      Костанайская область - не менее 27 единиц; </w:t>
      </w:r>
      <w:r>
        <w:br/>
      </w:r>
      <w:r>
        <w:rPr>
          <w:rFonts w:ascii="Times New Roman"/>
          <w:b w:val="false"/>
          <w:i w:val="false"/>
          <w:color w:val="000000"/>
          <w:sz w:val="28"/>
        </w:rPr>
        <w:t xml:space="preserve">
      Павлодарская область - не менее 57 единиц; </w:t>
      </w:r>
      <w:r>
        <w:br/>
      </w:r>
      <w:r>
        <w:rPr>
          <w:rFonts w:ascii="Times New Roman"/>
          <w:b w:val="false"/>
          <w:i w:val="false"/>
          <w:color w:val="000000"/>
          <w:sz w:val="28"/>
        </w:rPr>
        <w:t xml:space="preserve">
      Северо-Казахстанская область - не менее 78 единиц; </w:t>
      </w:r>
      <w:r>
        <w:br/>
      </w:r>
      <w:r>
        <w:rPr>
          <w:rFonts w:ascii="Times New Roman"/>
          <w:b w:val="false"/>
          <w:i w:val="false"/>
          <w:color w:val="000000"/>
          <w:sz w:val="28"/>
        </w:rPr>
        <w:t xml:space="preserve">
      Южно-Казахстанская область - не менее 75 единиц"; </w:t>
      </w:r>
      <w:r>
        <w:br/>
      </w:r>
      <w:r>
        <w:rPr>
          <w:rFonts w:ascii="Times New Roman"/>
          <w:b w:val="false"/>
          <w:i w:val="false"/>
          <w:color w:val="000000"/>
          <w:sz w:val="28"/>
        </w:rPr>
        <w:t xml:space="preserve">
      в "Финансово-экономическом результате": </w:t>
      </w:r>
      <w:r>
        <w:br/>
      </w:r>
      <w:r>
        <w:rPr>
          <w:rFonts w:ascii="Times New Roman"/>
          <w:b w:val="false"/>
          <w:i w:val="false"/>
          <w:color w:val="000000"/>
          <w:sz w:val="28"/>
        </w:rPr>
        <w:t xml:space="preserve">
      цифры "4230,0" заменить цифрами "3480"; </w:t>
      </w:r>
      <w:r>
        <w:br/>
      </w:r>
      <w:r>
        <w:rPr>
          <w:rFonts w:ascii="Times New Roman"/>
          <w:b w:val="false"/>
          <w:i w:val="false"/>
          <w:color w:val="000000"/>
          <w:sz w:val="28"/>
        </w:rPr>
        <w:t>
      в  </w:t>
      </w:r>
      <w:r>
        <w:rPr>
          <w:rFonts w:ascii="Times New Roman"/>
          <w:b w:val="false"/>
          <w:i w:val="false"/>
          <w:color w:val="000000"/>
          <w:sz w:val="28"/>
        </w:rPr>
        <w:t xml:space="preserve">приложении 258 </w:t>
      </w:r>
      <w:r>
        <w:rPr>
          <w:rFonts w:ascii="Times New Roman"/>
          <w:b w:val="false"/>
          <w:i w:val="false"/>
          <w:color w:val="000000"/>
          <w:sz w:val="28"/>
        </w:rPr>
        <w:t xml:space="preserve"> к указанному постановлению: </w:t>
      </w:r>
      <w:r>
        <w:br/>
      </w:r>
      <w:r>
        <w:rPr>
          <w:rFonts w:ascii="Times New Roman"/>
          <w:b w:val="false"/>
          <w:i w:val="false"/>
          <w:color w:val="000000"/>
          <w:sz w:val="28"/>
        </w:rPr>
        <w:t xml:space="preserve">
      пункт 1 изложить в следующей редакции: </w:t>
      </w:r>
      <w:r>
        <w:br/>
      </w:r>
      <w:r>
        <w:rPr>
          <w:rFonts w:ascii="Times New Roman"/>
          <w:b w:val="false"/>
          <w:i w:val="false"/>
          <w:color w:val="000000"/>
          <w:sz w:val="28"/>
        </w:rPr>
        <w:t xml:space="preserve">
      "1. Стоимость: 47 177 186 тысяч тенге (сорок семь миллиардов сто семьдесят семь миллионов сто восемьдесят шесть тысяч тенге)."; </w:t>
      </w:r>
      <w:r>
        <w:br/>
      </w:r>
      <w:r>
        <w:rPr>
          <w:rFonts w:ascii="Times New Roman"/>
          <w:b w:val="false"/>
          <w:i w:val="false"/>
          <w:color w:val="000000"/>
          <w:sz w:val="28"/>
        </w:rPr>
        <w:t xml:space="preserve">
      в графе 5 таблицы пункта 6. "План мероприятий по реализации бюджетной программе": </w:t>
      </w:r>
      <w:r>
        <w:br/>
      </w:r>
      <w:r>
        <w:rPr>
          <w:rFonts w:ascii="Times New Roman"/>
          <w:b w:val="false"/>
          <w:i w:val="false"/>
          <w:color w:val="000000"/>
          <w:sz w:val="28"/>
        </w:rPr>
        <w:t xml:space="preserve">
      строки, порядковый номер 9: </w:t>
      </w:r>
      <w:r>
        <w:br/>
      </w:r>
      <w:r>
        <w:rPr>
          <w:rFonts w:ascii="Times New Roman"/>
          <w:b w:val="false"/>
          <w:i w:val="false"/>
          <w:color w:val="000000"/>
          <w:sz w:val="28"/>
        </w:rPr>
        <w:t xml:space="preserve">
      слова "Казахский национальный университет имени аль-Фараби" заменить словами "Южно-Казахстанский государственный университет имени Ауэзова"; </w:t>
      </w:r>
      <w:r>
        <w:br/>
      </w:r>
      <w:r>
        <w:rPr>
          <w:rFonts w:ascii="Times New Roman"/>
          <w:b w:val="false"/>
          <w:i w:val="false"/>
          <w:color w:val="000000"/>
          <w:sz w:val="28"/>
        </w:rPr>
        <w:t xml:space="preserve">
      дополнить словами ", Казахский национальный педагогический университет имени Абая"; </w:t>
      </w:r>
      <w:r>
        <w:br/>
      </w:r>
      <w:r>
        <w:rPr>
          <w:rFonts w:ascii="Times New Roman"/>
          <w:b w:val="false"/>
          <w:i w:val="false"/>
          <w:color w:val="000000"/>
          <w:sz w:val="28"/>
        </w:rPr>
        <w:t xml:space="preserve">
      в "Прямом результате" пункта 7: </w:t>
      </w:r>
      <w:r>
        <w:br/>
      </w:r>
      <w:r>
        <w:rPr>
          <w:rFonts w:ascii="Times New Roman"/>
          <w:b w:val="false"/>
          <w:i w:val="false"/>
          <w:color w:val="000000"/>
          <w:sz w:val="28"/>
        </w:rPr>
        <w:t xml:space="preserve">
      цифры "110 045" заменить цифрами "103714"; </w:t>
      </w:r>
      <w:r>
        <w:br/>
      </w:r>
      <w:r>
        <w:rPr>
          <w:rFonts w:ascii="Times New Roman"/>
          <w:b w:val="false"/>
          <w:i w:val="false"/>
          <w:color w:val="000000"/>
          <w:sz w:val="28"/>
        </w:rPr>
        <w:t xml:space="preserve">
      цифры "4555" заменить цифрами "4309"; </w:t>
      </w:r>
      <w:r>
        <w:br/>
      </w:r>
      <w:r>
        <w:rPr>
          <w:rFonts w:ascii="Times New Roman"/>
          <w:b w:val="false"/>
          <w:i w:val="false"/>
          <w:color w:val="000000"/>
          <w:sz w:val="28"/>
        </w:rPr>
        <w:t xml:space="preserve">
      цифры "85 955" заменить цифрами "83 136"; </w:t>
      </w:r>
      <w:r>
        <w:br/>
      </w:r>
      <w:r>
        <w:rPr>
          <w:rFonts w:ascii="Times New Roman"/>
          <w:b w:val="false"/>
          <w:i w:val="false"/>
          <w:color w:val="000000"/>
          <w:sz w:val="28"/>
        </w:rPr>
        <w:t xml:space="preserve">
      цифры "3 679" заменить цифрами "3 004"; </w:t>
      </w:r>
      <w:r>
        <w:br/>
      </w:r>
      <w:r>
        <w:rPr>
          <w:rFonts w:ascii="Times New Roman"/>
          <w:b w:val="false"/>
          <w:i w:val="false"/>
          <w:color w:val="000000"/>
          <w:sz w:val="28"/>
        </w:rPr>
        <w:t xml:space="preserve">
      цифры "2 867" заменить цифрами "2 331"; </w:t>
      </w:r>
      <w:r>
        <w:br/>
      </w:r>
      <w:r>
        <w:rPr>
          <w:rFonts w:ascii="Times New Roman"/>
          <w:b w:val="false"/>
          <w:i w:val="false"/>
          <w:color w:val="000000"/>
          <w:sz w:val="28"/>
        </w:rPr>
        <w:t xml:space="preserve">
      цифры "110 490" заменить цифрами "104 045"; </w:t>
      </w:r>
      <w:r>
        <w:br/>
      </w:r>
      <w:r>
        <w:rPr>
          <w:rFonts w:ascii="Times New Roman"/>
          <w:b w:val="false"/>
          <w:i w:val="false"/>
          <w:color w:val="000000"/>
          <w:sz w:val="28"/>
        </w:rPr>
        <w:t>
      дополнить приложением 259-1 согласно  </w:t>
      </w:r>
      <w:r>
        <w:rPr>
          <w:rFonts w:ascii="Times New Roman"/>
          <w:b w:val="false"/>
          <w:i w:val="false"/>
          <w:color w:val="000000"/>
          <w:sz w:val="28"/>
        </w:rPr>
        <w:t xml:space="preserve">приложению 10 </w:t>
      </w:r>
      <w:r>
        <w:rPr>
          <w:rFonts w:ascii="Times New Roman"/>
          <w:b w:val="false"/>
          <w:i w:val="false"/>
          <w:color w:val="000000"/>
          <w:sz w:val="28"/>
        </w:rPr>
        <w:t xml:space="preserve"> к настоящему постановлению; </w:t>
      </w:r>
      <w:r>
        <w:br/>
      </w:r>
      <w:r>
        <w:rPr>
          <w:rFonts w:ascii="Times New Roman"/>
          <w:b w:val="false"/>
          <w:i w:val="false"/>
          <w:color w:val="000000"/>
          <w:sz w:val="28"/>
        </w:rPr>
        <w:t>
      в  </w:t>
      </w:r>
      <w:r>
        <w:rPr>
          <w:rFonts w:ascii="Times New Roman"/>
          <w:b w:val="false"/>
          <w:i w:val="false"/>
          <w:color w:val="000000"/>
          <w:sz w:val="28"/>
        </w:rPr>
        <w:t xml:space="preserve">приложении 261 </w:t>
      </w:r>
      <w:r>
        <w:rPr>
          <w:rFonts w:ascii="Times New Roman"/>
          <w:b w:val="false"/>
          <w:i w:val="false"/>
          <w:color w:val="000000"/>
          <w:sz w:val="28"/>
        </w:rPr>
        <w:t xml:space="preserve"> к указанному постановлению: </w:t>
      </w:r>
      <w:r>
        <w:br/>
      </w:r>
      <w:r>
        <w:rPr>
          <w:rFonts w:ascii="Times New Roman"/>
          <w:b w:val="false"/>
          <w:i w:val="false"/>
          <w:color w:val="000000"/>
          <w:sz w:val="28"/>
        </w:rPr>
        <w:t xml:space="preserve">
      пункт 1 изложить в следующей редакции: </w:t>
      </w:r>
      <w:r>
        <w:br/>
      </w:r>
      <w:r>
        <w:rPr>
          <w:rFonts w:ascii="Times New Roman"/>
          <w:b w:val="false"/>
          <w:i w:val="false"/>
          <w:color w:val="000000"/>
          <w:sz w:val="28"/>
        </w:rPr>
        <w:t xml:space="preserve">
      "1. Стоимость: 221 944 тысячи тенге (двести двадцать один миллион девятьсот сорок четыре тысячи тенге)."; </w:t>
      </w:r>
      <w:r>
        <w:br/>
      </w:r>
      <w:r>
        <w:rPr>
          <w:rFonts w:ascii="Times New Roman"/>
          <w:b w:val="false"/>
          <w:i w:val="false"/>
          <w:color w:val="000000"/>
          <w:sz w:val="28"/>
        </w:rPr>
        <w:t xml:space="preserve">
      в "Финансово-экономическом результате" пункта 7 цифры "2 991,3" заменить цифрами "3 699,1"; </w:t>
      </w:r>
      <w:r>
        <w:br/>
      </w:r>
      <w:r>
        <w:rPr>
          <w:rFonts w:ascii="Times New Roman"/>
          <w:b w:val="false"/>
          <w:i w:val="false"/>
          <w:color w:val="000000"/>
          <w:sz w:val="28"/>
        </w:rPr>
        <w:t>
      в  </w:t>
      </w:r>
      <w:r>
        <w:rPr>
          <w:rFonts w:ascii="Times New Roman"/>
          <w:b w:val="false"/>
          <w:i w:val="false"/>
          <w:color w:val="000000"/>
          <w:sz w:val="28"/>
        </w:rPr>
        <w:t xml:space="preserve">приложении 262 </w:t>
      </w:r>
      <w:r>
        <w:rPr>
          <w:rFonts w:ascii="Times New Roman"/>
          <w:b w:val="false"/>
          <w:i w:val="false"/>
          <w:color w:val="000000"/>
          <w:sz w:val="28"/>
        </w:rPr>
        <w:t xml:space="preserve"> к указанному постановлению: </w:t>
      </w:r>
      <w:r>
        <w:br/>
      </w:r>
      <w:r>
        <w:rPr>
          <w:rFonts w:ascii="Times New Roman"/>
          <w:b w:val="false"/>
          <w:i w:val="false"/>
          <w:color w:val="000000"/>
          <w:sz w:val="28"/>
        </w:rPr>
        <w:t xml:space="preserve">
      пункт 1 изложить в следующей редакции: </w:t>
      </w:r>
      <w:r>
        <w:br/>
      </w:r>
      <w:r>
        <w:rPr>
          <w:rFonts w:ascii="Times New Roman"/>
          <w:b w:val="false"/>
          <w:i w:val="false"/>
          <w:color w:val="000000"/>
          <w:sz w:val="28"/>
        </w:rPr>
        <w:t xml:space="preserve">
      "1. Стоимость: 652 553 тысячи тенге (шестьсот пятьдесят два миллиона пятьсот пятьдесят три тысячи тенге)."; </w:t>
      </w:r>
      <w:r>
        <w:br/>
      </w:r>
      <w:r>
        <w:rPr>
          <w:rFonts w:ascii="Times New Roman"/>
          <w:b w:val="false"/>
          <w:i w:val="false"/>
          <w:color w:val="000000"/>
          <w:sz w:val="28"/>
        </w:rPr>
        <w:t xml:space="preserve">
      в пункте 5 слова "Проведение аккредитации профессиональных образовательных программ." заменить словами "Проведение институциональной и специализированной аккредитации; разработка стандартов, критериев и печатных процедур для проведения институциональной и специализированной аккредитации; участие в международных сетях по обеспечению качества; разработка нормативных документов и участие в мероприятиях, связанных с реализацией Лиссабонской конвенции по признанию и нострификации документов об образовании."; </w:t>
      </w:r>
      <w:r>
        <w:br/>
      </w:r>
      <w:r>
        <w:rPr>
          <w:rFonts w:ascii="Times New Roman"/>
          <w:b w:val="false"/>
          <w:i w:val="false"/>
          <w:color w:val="000000"/>
          <w:sz w:val="28"/>
        </w:rPr>
        <w:t xml:space="preserve">
      в таблице пункта 6. "План мероприятий по реализации бюджетной программе": </w:t>
      </w:r>
      <w:r>
        <w:br/>
      </w:r>
      <w:r>
        <w:rPr>
          <w:rFonts w:ascii="Times New Roman"/>
          <w:b w:val="false"/>
          <w:i w:val="false"/>
          <w:color w:val="000000"/>
          <w:sz w:val="28"/>
        </w:rPr>
        <w:t xml:space="preserve">
      в графе 5: </w:t>
      </w:r>
      <w:r>
        <w:br/>
      </w:r>
      <w:r>
        <w:rPr>
          <w:rFonts w:ascii="Times New Roman"/>
          <w:b w:val="false"/>
          <w:i w:val="false"/>
          <w:color w:val="000000"/>
          <w:sz w:val="28"/>
        </w:rPr>
        <w:t xml:space="preserve">
      слова "доработка методики обучения на основе системы оценки уровня знаний по казахскому языку в организациях образования с русским языком обучения;" исключить; </w:t>
      </w:r>
      <w:r>
        <w:br/>
      </w:r>
      <w:r>
        <w:rPr>
          <w:rFonts w:ascii="Times New Roman"/>
          <w:b w:val="false"/>
          <w:i w:val="false"/>
          <w:color w:val="000000"/>
          <w:sz w:val="28"/>
        </w:rPr>
        <w:t xml:space="preserve">
      слова "институциональная аккредитация вузов и аккредитация профессиональных образовательных программ" заменить словами "проведение мероприятий, направленных на реализацию задач по созданию и внедрению институциональной и специализированной аккредитации по международной модели через обучение экспертов; проведение семинаров; разработка стандартов и критериев, методических пособий; проведение процедур обследования качества; поддержка центров для признания и нострификации документов об образовании; информационная поддержка процедуры аккредитации путем пополнения веб-сайта"; </w:t>
      </w:r>
      <w:r>
        <w:br/>
      </w:r>
      <w:r>
        <w:rPr>
          <w:rFonts w:ascii="Times New Roman"/>
          <w:b w:val="false"/>
          <w:i w:val="false"/>
          <w:color w:val="000000"/>
          <w:sz w:val="28"/>
        </w:rPr>
        <w:t xml:space="preserve">
      после слов "Проведение независимой оценки профессиональной подготовленности, подтверждения и присвоения квалификации рабочих кадров и специалистов технического обслуживающего труда." дополнить словами "Разработка, издание методических пособий, сборников и другой печатной продукции, проведение мероприятий по методологическому обеспечению в сфере защиты прав детей в соответствии с приказом Комитета по охране прав детей Министерства образования и науки Республики Казахстан."; </w:t>
      </w:r>
      <w:r>
        <w:br/>
      </w:r>
      <w:r>
        <w:rPr>
          <w:rFonts w:ascii="Times New Roman"/>
          <w:b w:val="false"/>
          <w:i w:val="false"/>
          <w:color w:val="000000"/>
          <w:sz w:val="28"/>
        </w:rPr>
        <w:t xml:space="preserve">
      графу 7 дополнить словами "Комитет по охране прав детей Министерства образования и науки Республики Казахстан"; </w:t>
      </w:r>
      <w:r>
        <w:br/>
      </w:r>
      <w:r>
        <w:rPr>
          <w:rFonts w:ascii="Times New Roman"/>
          <w:b w:val="false"/>
          <w:i w:val="false"/>
          <w:color w:val="000000"/>
          <w:sz w:val="28"/>
        </w:rPr>
        <w:t xml:space="preserve">
      в "Прямом результате" пункта 7: </w:t>
      </w:r>
      <w:r>
        <w:br/>
      </w:r>
      <w:r>
        <w:rPr>
          <w:rFonts w:ascii="Times New Roman"/>
          <w:b w:val="false"/>
          <w:i w:val="false"/>
          <w:color w:val="000000"/>
          <w:sz w:val="28"/>
        </w:rPr>
        <w:t xml:space="preserve">
      пункт 5 исключить; </w:t>
      </w:r>
      <w:r>
        <w:br/>
      </w:r>
      <w:r>
        <w:rPr>
          <w:rFonts w:ascii="Times New Roman"/>
          <w:b w:val="false"/>
          <w:i w:val="false"/>
          <w:color w:val="000000"/>
          <w:sz w:val="28"/>
        </w:rPr>
        <w:t xml:space="preserve">
      в пункте 6 цифры "324" заменить цифрами "116"; </w:t>
      </w:r>
      <w:r>
        <w:br/>
      </w:r>
      <w:r>
        <w:rPr>
          <w:rFonts w:ascii="Times New Roman"/>
          <w:b w:val="false"/>
          <w:i w:val="false"/>
          <w:color w:val="000000"/>
          <w:sz w:val="28"/>
        </w:rPr>
        <w:t xml:space="preserve">
      дополнить пунктами 6-1 и 6-2 следующего содержания: </w:t>
      </w:r>
      <w:r>
        <w:br/>
      </w:r>
      <w:r>
        <w:rPr>
          <w:rFonts w:ascii="Times New Roman"/>
          <w:b w:val="false"/>
          <w:i w:val="false"/>
          <w:color w:val="000000"/>
          <w:sz w:val="28"/>
        </w:rPr>
        <w:t xml:space="preserve">
      "6-1. Разработка и издание методических пособий, сборников и другой печатной продукции в сфере охраны прав и защиты интересов детей в Республике Казахстан; </w:t>
      </w:r>
      <w:r>
        <w:br/>
      </w:r>
      <w:r>
        <w:rPr>
          <w:rFonts w:ascii="Times New Roman"/>
          <w:b w:val="false"/>
          <w:i w:val="false"/>
          <w:color w:val="000000"/>
          <w:sz w:val="28"/>
        </w:rPr>
        <w:t xml:space="preserve">
      6-2. Проведение экспертизы программ повышения квалификации педагогических кадров, действующих нормативных правовых актов Республики Казахстан в части охраны прав детей"; </w:t>
      </w:r>
      <w:r>
        <w:br/>
      </w:r>
      <w:r>
        <w:rPr>
          <w:rFonts w:ascii="Times New Roman"/>
          <w:b w:val="false"/>
          <w:i w:val="false"/>
          <w:color w:val="000000"/>
          <w:sz w:val="28"/>
        </w:rPr>
        <w:t xml:space="preserve">
      пункт 16 изложить в следующей редакции: </w:t>
      </w:r>
      <w:r>
        <w:br/>
      </w:r>
      <w:r>
        <w:rPr>
          <w:rFonts w:ascii="Times New Roman"/>
          <w:b w:val="false"/>
          <w:i w:val="false"/>
          <w:color w:val="000000"/>
          <w:sz w:val="28"/>
        </w:rPr>
        <w:t xml:space="preserve">
      "16. Повышение качества деятельности вузов;"; </w:t>
      </w:r>
      <w:r>
        <w:br/>
      </w:r>
      <w:r>
        <w:rPr>
          <w:rFonts w:ascii="Times New Roman"/>
          <w:b w:val="false"/>
          <w:i w:val="false"/>
          <w:color w:val="000000"/>
          <w:sz w:val="28"/>
        </w:rPr>
        <w:t xml:space="preserve">
      в "Финансово-экономическом результате": </w:t>
      </w:r>
      <w:r>
        <w:br/>
      </w:r>
      <w:r>
        <w:rPr>
          <w:rFonts w:ascii="Times New Roman"/>
          <w:b w:val="false"/>
          <w:i w:val="false"/>
          <w:color w:val="000000"/>
          <w:sz w:val="28"/>
        </w:rPr>
        <w:t xml:space="preserve">
      пункт 5 исключить; </w:t>
      </w:r>
      <w:r>
        <w:br/>
      </w:r>
      <w:r>
        <w:rPr>
          <w:rFonts w:ascii="Times New Roman"/>
          <w:b w:val="false"/>
          <w:i w:val="false"/>
          <w:color w:val="000000"/>
          <w:sz w:val="28"/>
        </w:rPr>
        <w:t xml:space="preserve">
      в пункте 6 цифры "514,6" заменить цифрами "683,3"; </w:t>
      </w:r>
      <w:r>
        <w:br/>
      </w:r>
      <w:r>
        <w:rPr>
          <w:rFonts w:ascii="Times New Roman"/>
          <w:b w:val="false"/>
          <w:i w:val="false"/>
          <w:color w:val="000000"/>
          <w:sz w:val="28"/>
        </w:rPr>
        <w:t xml:space="preserve">
      пункт 16 изложить в следующей редакции: </w:t>
      </w:r>
      <w:r>
        <w:br/>
      </w:r>
      <w:r>
        <w:rPr>
          <w:rFonts w:ascii="Times New Roman"/>
          <w:b w:val="false"/>
          <w:i w:val="false"/>
          <w:color w:val="000000"/>
          <w:sz w:val="28"/>
        </w:rPr>
        <w:t xml:space="preserve">
      "16. Создание национальной модели процедуры аккредитации в соответствии с международными стандартами (институциональной и специализированной); внедрение и проведение национальной институциональной аккредитации по международной модели; повышение качества деятельности высших учебных заведений; интеграция системы высшего образования Казахстана в международное образовательное пространство - 26706,0 тыс. тенге."; </w:t>
      </w:r>
      <w:r>
        <w:br/>
      </w:r>
      <w:r>
        <w:rPr>
          <w:rFonts w:ascii="Times New Roman"/>
          <w:b w:val="false"/>
          <w:i w:val="false"/>
          <w:color w:val="000000"/>
          <w:sz w:val="28"/>
        </w:rPr>
        <w:t xml:space="preserve">
      дополнить пунктом 18 следующего содержания: </w:t>
      </w:r>
      <w:r>
        <w:br/>
      </w:r>
      <w:r>
        <w:rPr>
          <w:rFonts w:ascii="Times New Roman"/>
          <w:b w:val="false"/>
          <w:i w:val="false"/>
          <w:color w:val="000000"/>
          <w:sz w:val="28"/>
        </w:rPr>
        <w:t xml:space="preserve">
      "18. Разработка, издание методических пособий, сборников и другой печатной продукции, проведение мероприятий по методологическому обеспечению в сфере защиты прав детей в соответствии с приказом Комитета по охране прав детей Министерства образования и науки Республики Казахстан - 72 700 тыс. тенге."; </w:t>
      </w:r>
      <w:r>
        <w:br/>
      </w:r>
      <w:r>
        <w:rPr>
          <w:rFonts w:ascii="Times New Roman"/>
          <w:b w:val="false"/>
          <w:i w:val="false"/>
          <w:color w:val="000000"/>
          <w:sz w:val="28"/>
        </w:rPr>
        <w:t>
      в  </w:t>
      </w:r>
      <w:r>
        <w:rPr>
          <w:rFonts w:ascii="Times New Roman"/>
          <w:b w:val="false"/>
          <w:i w:val="false"/>
          <w:color w:val="000000"/>
          <w:sz w:val="28"/>
        </w:rPr>
        <w:t xml:space="preserve">приложении 271 </w:t>
      </w:r>
      <w:r>
        <w:rPr>
          <w:rFonts w:ascii="Times New Roman"/>
          <w:b w:val="false"/>
          <w:i w:val="false"/>
          <w:color w:val="000000"/>
          <w:sz w:val="28"/>
        </w:rPr>
        <w:t xml:space="preserve"> к указанному постановлению: </w:t>
      </w:r>
      <w:r>
        <w:br/>
      </w:r>
      <w:r>
        <w:rPr>
          <w:rFonts w:ascii="Times New Roman"/>
          <w:b w:val="false"/>
          <w:i w:val="false"/>
          <w:color w:val="000000"/>
          <w:sz w:val="28"/>
        </w:rPr>
        <w:t xml:space="preserve">
      в "Прямом результате" пункта 7 слова "город Алматы - 182 школы" заменить словами "город Алматы - 180 школ"; </w:t>
      </w:r>
      <w:r>
        <w:br/>
      </w:r>
      <w:r>
        <w:rPr>
          <w:rFonts w:ascii="Times New Roman"/>
          <w:b w:val="false"/>
          <w:i w:val="false"/>
          <w:color w:val="000000"/>
          <w:sz w:val="28"/>
        </w:rPr>
        <w:t>
      в  </w:t>
      </w:r>
      <w:r>
        <w:rPr>
          <w:rFonts w:ascii="Times New Roman"/>
          <w:b w:val="false"/>
          <w:i w:val="false"/>
          <w:color w:val="000000"/>
          <w:sz w:val="28"/>
        </w:rPr>
        <w:t xml:space="preserve">приложении 277 </w:t>
      </w:r>
      <w:r>
        <w:rPr>
          <w:rFonts w:ascii="Times New Roman"/>
          <w:b w:val="false"/>
          <w:i w:val="false"/>
          <w:color w:val="000000"/>
          <w:sz w:val="28"/>
        </w:rPr>
        <w:t xml:space="preserve"> к указанному постановлению: </w:t>
      </w:r>
      <w:r>
        <w:br/>
      </w:r>
      <w:r>
        <w:rPr>
          <w:rFonts w:ascii="Times New Roman"/>
          <w:b w:val="false"/>
          <w:i w:val="false"/>
          <w:color w:val="000000"/>
          <w:sz w:val="28"/>
        </w:rPr>
        <w:t xml:space="preserve">
      пункт 2 дополнить словами "постановление Правительства Республики Казахстан от 9 декабря 2006 года N 1187 "Об утверждении Плана мероприятий по реализации Государственной программы патриотического воспитания граждан Республики Казахстан на 2006-2008 годы"; </w:t>
      </w:r>
      <w:r>
        <w:br/>
      </w:r>
      <w:r>
        <w:rPr>
          <w:rFonts w:ascii="Times New Roman"/>
          <w:b w:val="false"/>
          <w:i w:val="false"/>
          <w:color w:val="000000"/>
          <w:sz w:val="28"/>
        </w:rPr>
        <w:t xml:space="preserve">
      в графе 5 таблицы пункта 6 "План мероприятий по реализации бюджетной программе" строки, порядковый номер 1, слова "Участие в национальных молодежных Дельфийских играх государств-участников Содружества Независимых Государств" заменить словами "Проведение международного конкурса сочинений и рисунков "След Великой Победы в моей семье"; </w:t>
      </w:r>
      <w:r>
        <w:br/>
      </w:r>
      <w:r>
        <w:rPr>
          <w:rFonts w:ascii="Times New Roman"/>
          <w:b w:val="false"/>
          <w:i w:val="false"/>
          <w:color w:val="000000"/>
          <w:sz w:val="28"/>
        </w:rPr>
        <w:t xml:space="preserve">
      в пункте 7: </w:t>
      </w:r>
      <w:r>
        <w:br/>
      </w:r>
      <w:r>
        <w:rPr>
          <w:rFonts w:ascii="Times New Roman"/>
          <w:b w:val="false"/>
          <w:i w:val="false"/>
          <w:color w:val="000000"/>
          <w:sz w:val="28"/>
        </w:rPr>
        <w:t xml:space="preserve">
      в "Прямом результате": </w:t>
      </w:r>
      <w:r>
        <w:br/>
      </w:r>
      <w:r>
        <w:rPr>
          <w:rFonts w:ascii="Times New Roman"/>
          <w:b w:val="false"/>
          <w:i w:val="false"/>
          <w:color w:val="000000"/>
          <w:sz w:val="28"/>
        </w:rPr>
        <w:t xml:space="preserve">
      в абзаце втором слова "16 общереспубликанских мероприятий" заменить словами "15 общереспубликанских мероприятий"; </w:t>
      </w:r>
      <w:r>
        <w:br/>
      </w:r>
      <w:r>
        <w:rPr>
          <w:rFonts w:ascii="Times New Roman"/>
          <w:b w:val="false"/>
          <w:i w:val="false"/>
          <w:color w:val="000000"/>
          <w:sz w:val="28"/>
        </w:rPr>
        <w:t xml:space="preserve">
      в абзаце десятом слова "12 республиканских мероприятий, направленных на развитие системы патриотического воспитания граждан;" заменить словами "13 республиканских мероприятий, направленных на развитие системы патриотического воспитания граждан;"; </w:t>
      </w:r>
      <w:r>
        <w:br/>
      </w:r>
      <w:r>
        <w:rPr>
          <w:rFonts w:ascii="Times New Roman"/>
          <w:b w:val="false"/>
          <w:i w:val="false"/>
          <w:color w:val="000000"/>
          <w:sz w:val="28"/>
        </w:rPr>
        <w:t xml:space="preserve">
      в "Финансово-экономическом результате" слова "8,9 тыс. тенге" заменить словами "8,3 тыс. тенге"; </w:t>
      </w:r>
      <w:r>
        <w:br/>
      </w:r>
      <w:r>
        <w:rPr>
          <w:rFonts w:ascii="Times New Roman"/>
          <w:b w:val="false"/>
          <w:i w:val="false"/>
          <w:color w:val="000000"/>
          <w:sz w:val="28"/>
        </w:rPr>
        <w:t xml:space="preserve">
      "Своевременность" изложить в следующей редакции: </w:t>
      </w:r>
      <w:r>
        <w:br/>
      </w:r>
      <w:r>
        <w:rPr>
          <w:rFonts w:ascii="Times New Roman"/>
          <w:b w:val="false"/>
          <w:i w:val="false"/>
          <w:color w:val="000000"/>
          <w:sz w:val="28"/>
        </w:rPr>
        <w:t xml:space="preserve">
      "Своевременность: проведение мероприятий в соответствии со сроками, установленными планами мероприятий"; </w:t>
      </w:r>
      <w:r>
        <w:br/>
      </w:r>
      <w:r>
        <w:rPr>
          <w:rFonts w:ascii="Times New Roman"/>
          <w:b w:val="false"/>
          <w:i w:val="false"/>
          <w:color w:val="000000"/>
          <w:sz w:val="28"/>
        </w:rPr>
        <w:t xml:space="preserve">
      приложения 278, 279, 280, 281, 283 к указанному постановлению исключить; </w:t>
      </w:r>
      <w:r>
        <w:br/>
      </w:r>
      <w:r>
        <w:rPr>
          <w:rFonts w:ascii="Times New Roman"/>
          <w:b w:val="false"/>
          <w:i w:val="false"/>
          <w:color w:val="000000"/>
          <w:sz w:val="28"/>
        </w:rPr>
        <w:t>
      дополнить приложением 282-1, согласно  </w:t>
      </w:r>
      <w:r>
        <w:rPr>
          <w:rFonts w:ascii="Times New Roman"/>
          <w:b w:val="false"/>
          <w:i w:val="false"/>
          <w:color w:val="000000"/>
          <w:sz w:val="28"/>
        </w:rPr>
        <w:t xml:space="preserve">приложению 11 </w:t>
      </w:r>
      <w:r>
        <w:rPr>
          <w:rFonts w:ascii="Times New Roman"/>
          <w:b w:val="false"/>
          <w:i w:val="false"/>
          <w:color w:val="000000"/>
          <w:sz w:val="28"/>
        </w:rPr>
        <w:t xml:space="preserve"> к настоящему постановлению; </w:t>
      </w:r>
      <w:r>
        <w:br/>
      </w:r>
      <w:r>
        <w:rPr>
          <w:rFonts w:ascii="Times New Roman"/>
          <w:b w:val="false"/>
          <w:i w:val="false"/>
          <w:color w:val="000000"/>
          <w:sz w:val="28"/>
        </w:rPr>
        <w:t>
      в  </w:t>
      </w:r>
      <w:r>
        <w:rPr>
          <w:rFonts w:ascii="Times New Roman"/>
          <w:b w:val="false"/>
          <w:i w:val="false"/>
          <w:color w:val="000000"/>
          <w:sz w:val="28"/>
        </w:rPr>
        <w:t xml:space="preserve">приложении 284 </w:t>
      </w:r>
      <w:r>
        <w:rPr>
          <w:rFonts w:ascii="Times New Roman"/>
          <w:b w:val="false"/>
          <w:i w:val="false"/>
          <w:color w:val="000000"/>
          <w:sz w:val="28"/>
        </w:rPr>
        <w:t xml:space="preserve"> к указанному постановлению: </w:t>
      </w:r>
      <w:r>
        <w:br/>
      </w:r>
      <w:r>
        <w:rPr>
          <w:rFonts w:ascii="Times New Roman"/>
          <w:b w:val="false"/>
          <w:i w:val="false"/>
          <w:color w:val="000000"/>
          <w:sz w:val="28"/>
        </w:rPr>
        <w:t xml:space="preserve">
      в графу 5 таблицы пункта 6. "План мероприятий по реализации бюджетной программе" дополнить словами "Обеспечение условий для подготовки и переподготовки специалистов технического и обслуживающего труда."; </w:t>
      </w:r>
      <w:r>
        <w:br/>
      </w:r>
      <w:r>
        <w:rPr>
          <w:rFonts w:ascii="Times New Roman"/>
          <w:b w:val="false"/>
          <w:i w:val="false"/>
          <w:color w:val="000000"/>
          <w:sz w:val="28"/>
        </w:rPr>
        <w:t>
      в  </w:t>
      </w:r>
      <w:r>
        <w:rPr>
          <w:rFonts w:ascii="Times New Roman"/>
          <w:b w:val="false"/>
          <w:i w:val="false"/>
          <w:color w:val="000000"/>
          <w:sz w:val="28"/>
        </w:rPr>
        <w:t xml:space="preserve">приложении 285 </w:t>
      </w:r>
      <w:r>
        <w:rPr>
          <w:rFonts w:ascii="Times New Roman"/>
          <w:b w:val="false"/>
          <w:i w:val="false"/>
          <w:color w:val="000000"/>
          <w:sz w:val="28"/>
        </w:rPr>
        <w:t xml:space="preserve"> к указанному постановлению: </w:t>
      </w:r>
      <w:r>
        <w:br/>
      </w:r>
      <w:r>
        <w:rPr>
          <w:rFonts w:ascii="Times New Roman"/>
          <w:b w:val="false"/>
          <w:i w:val="false"/>
          <w:color w:val="000000"/>
          <w:sz w:val="28"/>
        </w:rPr>
        <w:t xml:space="preserve">
      пункт 1 изложить в следующей редакции: </w:t>
      </w:r>
      <w:r>
        <w:br/>
      </w:r>
      <w:r>
        <w:rPr>
          <w:rFonts w:ascii="Times New Roman"/>
          <w:b w:val="false"/>
          <w:i w:val="false"/>
          <w:color w:val="000000"/>
          <w:sz w:val="28"/>
        </w:rPr>
        <w:t xml:space="preserve">
      "1. Стоимость: 65 082 тысячи тенге (шестьдесят пять миллионов восемьдесят две тысячи тенге)."; </w:t>
      </w:r>
      <w:r>
        <w:br/>
      </w:r>
      <w:r>
        <w:rPr>
          <w:rFonts w:ascii="Times New Roman"/>
          <w:b w:val="false"/>
          <w:i w:val="false"/>
          <w:color w:val="000000"/>
          <w:sz w:val="28"/>
        </w:rPr>
        <w:t>
      в  </w:t>
      </w:r>
      <w:r>
        <w:rPr>
          <w:rFonts w:ascii="Times New Roman"/>
          <w:b w:val="false"/>
          <w:i w:val="false"/>
          <w:color w:val="000000"/>
          <w:sz w:val="28"/>
        </w:rPr>
        <w:t xml:space="preserve">приложении 288 </w:t>
      </w:r>
      <w:r>
        <w:rPr>
          <w:rFonts w:ascii="Times New Roman"/>
          <w:b w:val="false"/>
          <w:i w:val="false"/>
          <w:color w:val="000000"/>
          <w:sz w:val="28"/>
        </w:rPr>
        <w:t xml:space="preserve"> к указанному постановлению: </w:t>
      </w:r>
      <w:r>
        <w:br/>
      </w:r>
      <w:r>
        <w:rPr>
          <w:rFonts w:ascii="Times New Roman"/>
          <w:b w:val="false"/>
          <w:i w:val="false"/>
          <w:color w:val="000000"/>
          <w:sz w:val="28"/>
        </w:rPr>
        <w:t xml:space="preserve">
      в графе 5 таблицы пункта 6. "План мероприятий по реализации бюджетной программе": </w:t>
      </w:r>
      <w:r>
        <w:br/>
      </w:r>
      <w:r>
        <w:rPr>
          <w:rFonts w:ascii="Times New Roman"/>
          <w:b w:val="false"/>
          <w:i w:val="false"/>
          <w:color w:val="000000"/>
          <w:sz w:val="28"/>
        </w:rPr>
        <w:t xml:space="preserve">
      слово "Пополнение" заменить словом "Формирование"; </w:t>
      </w:r>
      <w:r>
        <w:br/>
      </w:r>
      <w:r>
        <w:rPr>
          <w:rFonts w:ascii="Times New Roman"/>
          <w:b w:val="false"/>
          <w:i w:val="false"/>
          <w:color w:val="000000"/>
          <w:sz w:val="28"/>
        </w:rPr>
        <w:t xml:space="preserve">
      после слов "Фонд науки" для:" дополнить цифрой "1)"; </w:t>
      </w:r>
      <w:r>
        <w:br/>
      </w:r>
      <w:r>
        <w:rPr>
          <w:rFonts w:ascii="Times New Roman"/>
          <w:b w:val="false"/>
          <w:i w:val="false"/>
          <w:color w:val="000000"/>
          <w:sz w:val="28"/>
        </w:rPr>
        <w:t xml:space="preserve">
      после слов "рискового характера;" дополнить цифрой "2)"; </w:t>
      </w:r>
      <w:r>
        <w:br/>
      </w:r>
      <w:r>
        <w:rPr>
          <w:rFonts w:ascii="Times New Roman"/>
          <w:b w:val="false"/>
          <w:i w:val="false"/>
          <w:color w:val="000000"/>
          <w:sz w:val="28"/>
        </w:rPr>
        <w:t xml:space="preserve">
      после слов "научных исследований;" дополнить цифрой "3)"; </w:t>
      </w:r>
      <w:r>
        <w:br/>
      </w:r>
      <w:r>
        <w:rPr>
          <w:rFonts w:ascii="Times New Roman"/>
          <w:b w:val="false"/>
          <w:i w:val="false"/>
          <w:color w:val="000000"/>
          <w:sz w:val="28"/>
        </w:rPr>
        <w:t xml:space="preserve">
      дополнить подпунктом 4) следующего содержания: </w:t>
      </w:r>
      <w:r>
        <w:br/>
      </w:r>
      <w:r>
        <w:rPr>
          <w:rFonts w:ascii="Times New Roman"/>
          <w:b w:val="false"/>
          <w:i w:val="false"/>
          <w:color w:val="000000"/>
          <w:sz w:val="28"/>
        </w:rPr>
        <w:t xml:space="preserve">
      "4) обеспечение деятельности АО "Фонд науки"; </w:t>
      </w:r>
      <w:r>
        <w:br/>
      </w:r>
      <w:r>
        <w:rPr>
          <w:rFonts w:ascii="Times New Roman"/>
          <w:b w:val="false"/>
          <w:i w:val="false"/>
          <w:color w:val="000000"/>
          <w:sz w:val="28"/>
        </w:rPr>
        <w:t>
</w:t>
      </w:r>
      <w:r>
        <w:rPr>
          <w:rFonts w:ascii="Times New Roman"/>
          <w:b w:val="false"/>
          <w:i w:val="false"/>
          <w:color w:val="000000"/>
          <w:sz w:val="28"/>
        </w:rPr>
        <w:t xml:space="preserve">       приложение 289 </w:t>
      </w:r>
      <w:r>
        <w:rPr>
          <w:rFonts w:ascii="Times New Roman"/>
          <w:b w:val="false"/>
          <w:i w:val="false"/>
          <w:color w:val="000000"/>
          <w:sz w:val="28"/>
        </w:rPr>
        <w:t xml:space="preserve"> к указанному постановлению исключить; </w:t>
      </w:r>
      <w:r>
        <w:br/>
      </w:r>
      <w:r>
        <w:rPr>
          <w:rFonts w:ascii="Times New Roman"/>
          <w:b w:val="false"/>
          <w:i w:val="false"/>
          <w:color w:val="000000"/>
          <w:sz w:val="28"/>
        </w:rPr>
        <w:t>
      дополнить приложениями 289-1, 289-2 согласно  </w:t>
      </w:r>
      <w:r>
        <w:rPr>
          <w:rFonts w:ascii="Times New Roman"/>
          <w:b w:val="false"/>
          <w:i w:val="false"/>
          <w:color w:val="000000"/>
          <w:sz w:val="28"/>
        </w:rPr>
        <w:t xml:space="preserve">приложениями 12 </w:t>
      </w:r>
      <w:r>
        <w:rPr>
          <w:rFonts w:ascii="Times New Roman"/>
          <w:b w:val="false"/>
          <w:i w:val="false"/>
          <w:color w:val="000000"/>
          <w:sz w:val="28"/>
        </w:rPr>
        <w:t xml:space="preserve"> и </w:t>
      </w:r>
      <w:r>
        <w:rPr>
          <w:rFonts w:ascii="Times New Roman"/>
          <w:b w:val="false"/>
          <w:i w:val="false"/>
          <w:color w:val="000000"/>
          <w:sz w:val="28"/>
        </w:rPr>
        <w:t xml:space="preserve"> 13 </w:t>
      </w:r>
      <w:r>
        <w:rPr>
          <w:rFonts w:ascii="Times New Roman"/>
          <w:b w:val="false"/>
          <w:i w:val="false"/>
          <w:color w:val="000000"/>
          <w:sz w:val="28"/>
        </w:rPr>
        <w:t xml:space="preserve"> к настоящему постановлению; </w:t>
      </w:r>
    </w:p>
    <w:bookmarkStart w:name="z16" w:id="16"/>
    <w:p>
      <w:pPr>
        <w:spacing w:after="0"/>
        <w:ind w:left="0"/>
        <w:jc w:val="both"/>
      </w:pPr>
      <w:r>
        <w:rPr>
          <w:rFonts w:ascii="Times New Roman"/>
          <w:b w:val="false"/>
          <w:i w:val="false"/>
          <w:color w:val="000000"/>
          <w:sz w:val="28"/>
        </w:rPr>
        <w:t xml:space="preserve">
      15) по Министерству здравоохранения Республики Казахстан: </w:t>
      </w:r>
      <w:r>
        <w:br/>
      </w:r>
      <w:r>
        <w:rPr>
          <w:rFonts w:ascii="Times New Roman"/>
          <w:b w:val="false"/>
          <w:i w:val="false"/>
          <w:color w:val="000000"/>
          <w:sz w:val="28"/>
        </w:rPr>
        <w:t>
      в  </w:t>
      </w:r>
      <w:r>
        <w:rPr>
          <w:rFonts w:ascii="Times New Roman"/>
          <w:b w:val="false"/>
          <w:i w:val="false"/>
          <w:color w:val="000000"/>
          <w:sz w:val="28"/>
        </w:rPr>
        <w:t xml:space="preserve">приложении 292 </w:t>
      </w:r>
      <w:r>
        <w:rPr>
          <w:rFonts w:ascii="Times New Roman"/>
          <w:b w:val="false"/>
          <w:i w:val="false"/>
          <w:color w:val="000000"/>
          <w:sz w:val="28"/>
        </w:rPr>
        <w:t xml:space="preserve"> к указанному постановлению: </w:t>
      </w:r>
      <w:r>
        <w:br/>
      </w:r>
      <w:r>
        <w:rPr>
          <w:rFonts w:ascii="Times New Roman"/>
          <w:b w:val="false"/>
          <w:i w:val="false"/>
          <w:color w:val="000000"/>
          <w:sz w:val="28"/>
        </w:rPr>
        <w:t xml:space="preserve">
      пункт 1 изложить в следующей редакции: </w:t>
      </w:r>
      <w:r>
        <w:br/>
      </w:r>
      <w:r>
        <w:rPr>
          <w:rFonts w:ascii="Times New Roman"/>
          <w:b w:val="false"/>
          <w:i w:val="false"/>
          <w:color w:val="000000"/>
          <w:sz w:val="28"/>
        </w:rPr>
        <w:t xml:space="preserve">
      "1. Стоимость: 1 782 022 тысячи тенге (один миллиард семьсот восемьдесят два миллиона двадцать две тысячи тенге)."; </w:t>
      </w:r>
      <w:r>
        <w:br/>
      </w:r>
      <w:r>
        <w:rPr>
          <w:rFonts w:ascii="Times New Roman"/>
          <w:b w:val="false"/>
          <w:i w:val="false"/>
          <w:color w:val="000000"/>
          <w:sz w:val="28"/>
        </w:rPr>
        <w:t xml:space="preserve">
      графу 5 таблицы пункта 6 "План мероприятий по реализации бюджетной программе" дополнить словами "Восстановление денежных средств по проекту Азиатского банка развития JFRP N 9052-REG "Устойчивая фортификация продуктов питания в странах Центральной Азии и Монголии"."; </w:t>
      </w:r>
      <w:r>
        <w:br/>
      </w:r>
      <w:r>
        <w:rPr>
          <w:rFonts w:ascii="Times New Roman"/>
          <w:b w:val="false"/>
          <w:i w:val="false"/>
          <w:color w:val="000000"/>
          <w:sz w:val="28"/>
        </w:rPr>
        <w:t>
      в  </w:t>
      </w:r>
      <w:r>
        <w:rPr>
          <w:rFonts w:ascii="Times New Roman"/>
          <w:b w:val="false"/>
          <w:i w:val="false"/>
          <w:color w:val="000000"/>
          <w:sz w:val="28"/>
        </w:rPr>
        <w:t xml:space="preserve">приложении 294 </w:t>
      </w:r>
      <w:r>
        <w:rPr>
          <w:rFonts w:ascii="Times New Roman"/>
          <w:b w:val="false"/>
          <w:i w:val="false"/>
          <w:color w:val="000000"/>
          <w:sz w:val="28"/>
        </w:rPr>
        <w:t xml:space="preserve"> к указанному постановлению: </w:t>
      </w:r>
      <w:r>
        <w:br/>
      </w:r>
      <w:r>
        <w:rPr>
          <w:rFonts w:ascii="Times New Roman"/>
          <w:b w:val="false"/>
          <w:i w:val="false"/>
          <w:color w:val="000000"/>
          <w:sz w:val="28"/>
        </w:rPr>
        <w:t xml:space="preserve">
      пункт 1 изложить в следующей редакции: </w:t>
      </w:r>
      <w:r>
        <w:br/>
      </w:r>
      <w:r>
        <w:rPr>
          <w:rFonts w:ascii="Times New Roman"/>
          <w:b w:val="false"/>
          <w:i w:val="false"/>
          <w:color w:val="000000"/>
          <w:sz w:val="28"/>
        </w:rPr>
        <w:t xml:space="preserve">
      "1. Стоимость: 6 179 709 тысяч тенге (шесть миллиардов сто семьдесят девять миллионов семьсот девять тысяч тенге)."; </w:t>
      </w:r>
      <w:r>
        <w:br/>
      </w:r>
      <w:r>
        <w:rPr>
          <w:rFonts w:ascii="Times New Roman"/>
          <w:b w:val="false"/>
          <w:i w:val="false"/>
          <w:color w:val="000000"/>
          <w:sz w:val="28"/>
        </w:rPr>
        <w:t xml:space="preserve">
      в таблице пункта 6. "План мероприятий по реализации бюджетной программе": </w:t>
      </w:r>
      <w:r>
        <w:br/>
      </w:r>
      <w:r>
        <w:rPr>
          <w:rFonts w:ascii="Times New Roman"/>
          <w:b w:val="false"/>
          <w:i w:val="false"/>
          <w:color w:val="000000"/>
          <w:sz w:val="28"/>
        </w:rPr>
        <w:t xml:space="preserve">
      в графе 5 строки, порядковый номер 4, цифры "11 472" заменить цифрами "11 602"; </w:t>
      </w:r>
      <w:r>
        <w:br/>
      </w:r>
      <w:r>
        <w:rPr>
          <w:rFonts w:ascii="Times New Roman"/>
          <w:b w:val="false"/>
          <w:i w:val="false"/>
          <w:color w:val="000000"/>
          <w:sz w:val="28"/>
        </w:rPr>
        <w:t xml:space="preserve">
      в пункте 7: </w:t>
      </w:r>
      <w:r>
        <w:br/>
      </w:r>
      <w:r>
        <w:rPr>
          <w:rFonts w:ascii="Times New Roman"/>
          <w:b w:val="false"/>
          <w:i w:val="false"/>
          <w:color w:val="000000"/>
          <w:sz w:val="28"/>
        </w:rPr>
        <w:t xml:space="preserve">
      в "Прямом результате": </w:t>
      </w:r>
      <w:r>
        <w:br/>
      </w:r>
      <w:r>
        <w:rPr>
          <w:rFonts w:ascii="Times New Roman"/>
          <w:b w:val="false"/>
          <w:i w:val="false"/>
          <w:color w:val="000000"/>
          <w:sz w:val="28"/>
        </w:rPr>
        <w:t xml:space="preserve">
      цифры "50" заменить цифрами "70"; </w:t>
      </w:r>
      <w:r>
        <w:br/>
      </w:r>
      <w:r>
        <w:rPr>
          <w:rFonts w:ascii="Times New Roman"/>
          <w:b w:val="false"/>
          <w:i w:val="false"/>
          <w:color w:val="000000"/>
          <w:sz w:val="28"/>
        </w:rPr>
        <w:t xml:space="preserve">
      цифры "83" заменить цифрами "86"; </w:t>
      </w:r>
      <w:r>
        <w:br/>
      </w:r>
      <w:r>
        <w:rPr>
          <w:rFonts w:ascii="Times New Roman"/>
          <w:b w:val="false"/>
          <w:i w:val="false"/>
          <w:color w:val="000000"/>
          <w:sz w:val="28"/>
        </w:rPr>
        <w:t xml:space="preserve">
      цифры "92" заменить цифрами "90"; </w:t>
      </w:r>
      <w:r>
        <w:br/>
      </w:r>
      <w:r>
        <w:rPr>
          <w:rFonts w:ascii="Times New Roman"/>
          <w:b w:val="false"/>
          <w:i w:val="false"/>
          <w:color w:val="000000"/>
          <w:sz w:val="28"/>
        </w:rPr>
        <w:t xml:space="preserve">
      в "Финансово-экономическом результате": </w:t>
      </w:r>
      <w:r>
        <w:br/>
      </w:r>
      <w:r>
        <w:rPr>
          <w:rFonts w:ascii="Times New Roman"/>
          <w:b w:val="false"/>
          <w:i w:val="false"/>
          <w:color w:val="000000"/>
          <w:sz w:val="28"/>
        </w:rPr>
        <w:t xml:space="preserve">
      цифры "22 564" заменить цифрами "29 359"; </w:t>
      </w:r>
      <w:r>
        <w:br/>
      </w:r>
      <w:r>
        <w:rPr>
          <w:rFonts w:ascii="Times New Roman"/>
          <w:b w:val="false"/>
          <w:i w:val="false"/>
          <w:color w:val="000000"/>
          <w:sz w:val="28"/>
        </w:rPr>
        <w:t xml:space="preserve">
      цифры "17 685" заменить цифрами "23 000"; </w:t>
      </w:r>
      <w:r>
        <w:br/>
      </w:r>
      <w:r>
        <w:rPr>
          <w:rFonts w:ascii="Times New Roman"/>
          <w:b w:val="false"/>
          <w:i w:val="false"/>
          <w:color w:val="000000"/>
          <w:sz w:val="28"/>
        </w:rPr>
        <w:t xml:space="preserve">
      цифры "16 466" заменить цифрами "22 041"; </w:t>
      </w:r>
      <w:r>
        <w:br/>
      </w:r>
      <w:r>
        <w:rPr>
          <w:rFonts w:ascii="Times New Roman"/>
          <w:b w:val="false"/>
          <w:i w:val="false"/>
          <w:color w:val="000000"/>
          <w:sz w:val="28"/>
        </w:rPr>
        <w:t xml:space="preserve">
      цифры "16 466" заменить цифрами "22 041"; </w:t>
      </w:r>
      <w:r>
        <w:br/>
      </w:r>
      <w:r>
        <w:rPr>
          <w:rFonts w:ascii="Times New Roman"/>
          <w:b w:val="false"/>
          <w:i w:val="false"/>
          <w:color w:val="000000"/>
          <w:sz w:val="28"/>
        </w:rPr>
        <w:t>
      в  </w:t>
      </w:r>
      <w:r>
        <w:rPr>
          <w:rFonts w:ascii="Times New Roman"/>
          <w:b w:val="false"/>
          <w:i w:val="false"/>
          <w:color w:val="000000"/>
          <w:sz w:val="28"/>
        </w:rPr>
        <w:t xml:space="preserve">приложении 295 </w:t>
      </w:r>
      <w:r>
        <w:rPr>
          <w:rFonts w:ascii="Times New Roman"/>
          <w:b w:val="false"/>
          <w:i w:val="false"/>
          <w:color w:val="000000"/>
          <w:sz w:val="28"/>
        </w:rPr>
        <w:t xml:space="preserve"> к указанному постановлению: </w:t>
      </w:r>
      <w:r>
        <w:br/>
      </w:r>
      <w:r>
        <w:rPr>
          <w:rFonts w:ascii="Times New Roman"/>
          <w:b w:val="false"/>
          <w:i w:val="false"/>
          <w:color w:val="000000"/>
          <w:sz w:val="28"/>
        </w:rPr>
        <w:t xml:space="preserve">
      пункт 1 изложить в следующей редакции: </w:t>
      </w:r>
      <w:r>
        <w:br/>
      </w:r>
      <w:r>
        <w:rPr>
          <w:rFonts w:ascii="Times New Roman"/>
          <w:b w:val="false"/>
          <w:i w:val="false"/>
          <w:color w:val="000000"/>
          <w:sz w:val="28"/>
        </w:rPr>
        <w:t xml:space="preserve">
      "1. Стоимость: 22 740 211 тысяч тенге (двадцать два миллиарда семьсот сорок миллионов двести одиннадцать тысяч тенге)."; </w:t>
      </w:r>
      <w:r>
        <w:br/>
      </w:r>
      <w:r>
        <w:rPr>
          <w:rFonts w:ascii="Times New Roman"/>
          <w:b w:val="false"/>
          <w:i w:val="false"/>
          <w:color w:val="000000"/>
          <w:sz w:val="28"/>
        </w:rPr>
        <w:t>
      в  </w:t>
      </w:r>
      <w:r>
        <w:rPr>
          <w:rFonts w:ascii="Times New Roman"/>
          <w:b w:val="false"/>
          <w:i w:val="false"/>
          <w:color w:val="000000"/>
          <w:sz w:val="28"/>
        </w:rPr>
        <w:t xml:space="preserve">приложении 296 </w:t>
      </w:r>
      <w:r>
        <w:rPr>
          <w:rFonts w:ascii="Times New Roman"/>
          <w:b w:val="false"/>
          <w:i w:val="false"/>
          <w:color w:val="000000"/>
          <w:sz w:val="28"/>
        </w:rPr>
        <w:t xml:space="preserve"> к указанному постановлению: </w:t>
      </w:r>
      <w:r>
        <w:br/>
      </w:r>
      <w:r>
        <w:rPr>
          <w:rFonts w:ascii="Times New Roman"/>
          <w:b w:val="false"/>
          <w:i w:val="false"/>
          <w:color w:val="000000"/>
          <w:sz w:val="28"/>
        </w:rPr>
        <w:t xml:space="preserve">
      пункт 1 изложить в следующей редакции: </w:t>
      </w:r>
      <w:r>
        <w:br/>
      </w:r>
      <w:r>
        <w:rPr>
          <w:rFonts w:ascii="Times New Roman"/>
          <w:b w:val="false"/>
          <w:i w:val="false"/>
          <w:color w:val="000000"/>
          <w:sz w:val="28"/>
        </w:rPr>
        <w:t xml:space="preserve">
      "1. Стоимость: 2 250 666 тысяч тенге (два миллиарда двести пятьдесят миллионов шестьсот шестьдесят шесть тысяч тенге)."; </w:t>
      </w:r>
      <w:r>
        <w:br/>
      </w:r>
      <w:r>
        <w:rPr>
          <w:rFonts w:ascii="Times New Roman"/>
          <w:b w:val="false"/>
          <w:i w:val="false"/>
          <w:color w:val="000000"/>
          <w:sz w:val="28"/>
        </w:rPr>
        <w:t>
      в  </w:t>
      </w:r>
      <w:r>
        <w:rPr>
          <w:rFonts w:ascii="Times New Roman"/>
          <w:b w:val="false"/>
          <w:i w:val="false"/>
          <w:color w:val="000000"/>
          <w:sz w:val="28"/>
        </w:rPr>
        <w:t xml:space="preserve">приложении 298 </w:t>
      </w:r>
      <w:r>
        <w:rPr>
          <w:rFonts w:ascii="Times New Roman"/>
          <w:b w:val="false"/>
          <w:i w:val="false"/>
          <w:color w:val="000000"/>
          <w:sz w:val="28"/>
        </w:rPr>
        <w:t xml:space="preserve"> к указанному постановлению: </w:t>
      </w:r>
      <w:r>
        <w:br/>
      </w:r>
      <w:r>
        <w:rPr>
          <w:rFonts w:ascii="Times New Roman"/>
          <w:b w:val="false"/>
          <w:i w:val="false"/>
          <w:color w:val="000000"/>
          <w:sz w:val="28"/>
        </w:rPr>
        <w:t xml:space="preserve">
      пункт 1 изложить в следующей редакции: </w:t>
      </w:r>
      <w:r>
        <w:br/>
      </w:r>
      <w:r>
        <w:rPr>
          <w:rFonts w:ascii="Times New Roman"/>
          <w:b w:val="false"/>
          <w:i w:val="false"/>
          <w:color w:val="000000"/>
          <w:sz w:val="28"/>
        </w:rPr>
        <w:t xml:space="preserve">
      "1. Стоимость 16 271 тысяч тенге (шестнадцать миллионов двести семьдесят одна тысяча тенге)."; </w:t>
      </w:r>
      <w:r>
        <w:br/>
      </w:r>
      <w:r>
        <w:rPr>
          <w:rFonts w:ascii="Times New Roman"/>
          <w:b w:val="false"/>
          <w:i w:val="false"/>
          <w:color w:val="000000"/>
          <w:sz w:val="28"/>
        </w:rPr>
        <w:t>
      в  </w:t>
      </w:r>
      <w:r>
        <w:rPr>
          <w:rFonts w:ascii="Times New Roman"/>
          <w:b w:val="false"/>
          <w:i w:val="false"/>
          <w:color w:val="000000"/>
          <w:sz w:val="28"/>
        </w:rPr>
        <w:t xml:space="preserve">приложении 300 </w:t>
      </w:r>
      <w:r>
        <w:rPr>
          <w:rFonts w:ascii="Times New Roman"/>
          <w:b w:val="false"/>
          <w:i w:val="false"/>
          <w:color w:val="000000"/>
          <w:sz w:val="28"/>
        </w:rPr>
        <w:t xml:space="preserve"> к указанному постановлению: </w:t>
      </w:r>
      <w:r>
        <w:br/>
      </w:r>
      <w:r>
        <w:rPr>
          <w:rFonts w:ascii="Times New Roman"/>
          <w:b w:val="false"/>
          <w:i w:val="false"/>
          <w:color w:val="000000"/>
          <w:sz w:val="28"/>
        </w:rPr>
        <w:t xml:space="preserve">
      пункт 1 изложить в следующей редакции: </w:t>
      </w:r>
      <w:r>
        <w:br/>
      </w:r>
      <w:r>
        <w:rPr>
          <w:rFonts w:ascii="Times New Roman"/>
          <w:b w:val="false"/>
          <w:i w:val="false"/>
          <w:color w:val="000000"/>
          <w:sz w:val="28"/>
        </w:rPr>
        <w:t xml:space="preserve">
      "1. Стоимость: 9 349 500 тысяч тенге (девять миллиардов триста сорок девять миллионов пятьсот тысяч тенге)."; </w:t>
      </w:r>
      <w:r>
        <w:br/>
      </w:r>
      <w:r>
        <w:rPr>
          <w:rFonts w:ascii="Times New Roman"/>
          <w:b w:val="false"/>
          <w:i w:val="false"/>
          <w:color w:val="000000"/>
          <w:sz w:val="28"/>
        </w:rPr>
        <w:t xml:space="preserve">
      в графе 5 таблицы пункта 6. "План мероприятий по реализации бюджетной программе" слова "Оплата услуг иностранной компании по доверительному управлению." исключить; </w:t>
      </w:r>
      <w:r>
        <w:br/>
      </w:r>
      <w:r>
        <w:rPr>
          <w:rFonts w:ascii="Times New Roman"/>
          <w:b w:val="false"/>
          <w:i w:val="false"/>
          <w:color w:val="000000"/>
          <w:sz w:val="28"/>
        </w:rPr>
        <w:t xml:space="preserve">
      в пункте 7: </w:t>
      </w:r>
      <w:r>
        <w:br/>
      </w:r>
      <w:r>
        <w:rPr>
          <w:rFonts w:ascii="Times New Roman"/>
          <w:b w:val="false"/>
          <w:i w:val="false"/>
          <w:color w:val="000000"/>
          <w:sz w:val="28"/>
        </w:rPr>
        <w:t xml:space="preserve">
      в абзаце первом "Прямом результате" цифры "34 476" заменить цифрами "34 143"; </w:t>
      </w:r>
      <w:r>
        <w:br/>
      </w:r>
      <w:r>
        <w:rPr>
          <w:rFonts w:ascii="Times New Roman"/>
          <w:b w:val="false"/>
          <w:i w:val="false"/>
          <w:color w:val="000000"/>
          <w:sz w:val="28"/>
        </w:rPr>
        <w:t xml:space="preserve">
      в "Финансово-экономическом результате": </w:t>
      </w:r>
      <w:r>
        <w:br/>
      </w:r>
      <w:r>
        <w:rPr>
          <w:rFonts w:ascii="Times New Roman"/>
          <w:b w:val="false"/>
          <w:i w:val="false"/>
          <w:color w:val="000000"/>
          <w:sz w:val="28"/>
        </w:rPr>
        <w:t xml:space="preserve">
      цифры "104,7" заменить цифрами "101,9"; </w:t>
      </w:r>
      <w:r>
        <w:br/>
      </w:r>
      <w:r>
        <w:rPr>
          <w:rFonts w:ascii="Times New Roman"/>
          <w:b w:val="false"/>
          <w:i w:val="false"/>
          <w:color w:val="000000"/>
          <w:sz w:val="28"/>
        </w:rPr>
        <w:t xml:space="preserve">
      цифры "2 854,5" заменить цифрами "4 502,8"; </w:t>
      </w:r>
      <w:r>
        <w:br/>
      </w:r>
      <w:r>
        <w:rPr>
          <w:rFonts w:ascii="Times New Roman"/>
          <w:b w:val="false"/>
          <w:i w:val="false"/>
          <w:color w:val="000000"/>
          <w:sz w:val="28"/>
        </w:rPr>
        <w:t xml:space="preserve">
      цифры "157,1" заменить цифрами "156,6"; </w:t>
      </w:r>
      <w:r>
        <w:br/>
      </w:r>
      <w:r>
        <w:rPr>
          <w:rFonts w:ascii="Times New Roman"/>
          <w:b w:val="false"/>
          <w:i w:val="false"/>
          <w:color w:val="000000"/>
          <w:sz w:val="28"/>
        </w:rPr>
        <w:t>
      в  </w:t>
      </w:r>
      <w:r>
        <w:rPr>
          <w:rFonts w:ascii="Times New Roman"/>
          <w:b w:val="false"/>
          <w:i w:val="false"/>
          <w:color w:val="000000"/>
          <w:sz w:val="28"/>
        </w:rPr>
        <w:t xml:space="preserve">приложении 301 </w:t>
      </w:r>
      <w:r>
        <w:rPr>
          <w:rFonts w:ascii="Times New Roman"/>
          <w:b w:val="false"/>
          <w:i w:val="false"/>
          <w:color w:val="000000"/>
          <w:sz w:val="28"/>
        </w:rPr>
        <w:t xml:space="preserve"> к указанному постановлению: </w:t>
      </w:r>
      <w:r>
        <w:br/>
      </w:r>
      <w:r>
        <w:rPr>
          <w:rFonts w:ascii="Times New Roman"/>
          <w:b w:val="false"/>
          <w:i w:val="false"/>
          <w:color w:val="000000"/>
          <w:sz w:val="28"/>
        </w:rPr>
        <w:t xml:space="preserve">
      пункт 1 изложить в следующей редакции: </w:t>
      </w:r>
      <w:r>
        <w:br/>
      </w:r>
      <w:r>
        <w:rPr>
          <w:rFonts w:ascii="Times New Roman"/>
          <w:b w:val="false"/>
          <w:i w:val="false"/>
          <w:color w:val="000000"/>
          <w:sz w:val="28"/>
        </w:rPr>
        <w:t xml:space="preserve">
      "1. Стоимость: 957 228 тысяч тенге (девятьсот пятьдесят семь миллионов двести двадцать восемь тысяч тенге)."; </w:t>
      </w:r>
      <w:r>
        <w:br/>
      </w:r>
      <w:r>
        <w:rPr>
          <w:rFonts w:ascii="Times New Roman"/>
          <w:b w:val="false"/>
          <w:i w:val="false"/>
          <w:color w:val="000000"/>
          <w:sz w:val="28"/>
        </w:rPr>
        <w:t>
      в  </w:t>
      </w:r>
      <w:r>
        <w:rPr>
          <w:rFonts w:ascii="Times New Roman"/>
          <w:b w:val="false"/>
          <w:i w:val="false"/>
          <w:color w:val="000000"/>
          <w:sz w:val="28"/>
        </w:rPr>
        <w:t xml:space="preserve">приложении 302 </w:t>
      </w:r>
      <w:r>
        <w:rPr>
          <w:rFonts w:ascii="Times New Roman"/>
          <w:b w:val="false"/>
          <w:i w:val="false"/>
          <w:color w:val="000000"/>
          <w:sz w:val="28"/>
        </w:rPr>
        <w:t xml:space="preserve"> к указанному постановлению: </w:t>
      </w:r>
      <w:r>
        <w:br/>
      </w:r>
      <w:r>
        <w:rPr>
          <w:rFonts w:ascii="Times New Roman"/>
          <w:b w:val="false"/>
          <w:i w:val="false"/>
          <w:color w:val="000000"/>
          <w:sz w:val="28"/>
        </w:rPr>
        <w:t xml:space="preserve">
      пункт 1 изложить в следующей редакции: </w:t>
      </w:r>
      <w:r>
        <w:br/>
      </w:r>
      <w:r>
        <w:rPr>
          <w:rFonts w:ascii="Times New Roman"/>
          <w:b w:val="false"/>
          <w:i w:val="false"/>
          <w:color w:val="000000"/>
          <w:sz w:val="28"/>
        </w:rPr>
        <w:t xml:space="preserve">
      "1. Стоимость: 3 805 135 тысяч тенге (три миллиарда восемьсот пять миллионов сто тридцать пять тысяч тенге)."; </w:t>
      </w:r>
      <w:r>
        <w:br/>
      </w:r>
      <w:r>
        <w:rPr>
          <w:rFonts w:ascii="Times New Roman"/>
          <w:b w:val="false"/>
          <w:i w:val="false"/>
          <w:color w:val="000000"/>
          <w:sz w:val="28"/>
        </w:rPr>
        <w:t xml:space="preserve">
      в пункте 7: </w:t>
      </w:r>
      <w:r>
        <w:br/>
      </w:r>
      <w:r>
        <w:rPr>
          <w:rFonts w:ascii="Times New Roman"/>
          <w:b w:val="false"/>
          <w:i w:val="false"/>
          <w:color w:val="000000"/>
          <w:sz w:val="28"/>
        </w:rPr>
        <w:t xml:space="preserve">
      в абзаце первом "Прямом результате" цифры "15688" заменить цифрами "12980"; </w:t>
      </w:r>
      <w:r>
        <w:br/>
      </w:r>
      <w:r>
        <w:rPr>
          <w:rFonts w:ascii="Times New Roman"/>
          <w:b w:val="false"/>
          <w:i w:val="false"/>
          <w:color w:val="000000"/>
          <w:sz w:val="28"/>
        </w:rPr>
        <w:t xml:space="preserve">
      в "Финансово-экономическом результате" цифры "149,5" заменить цифрами "149,1"; </w:t>
      </w:r>
      <w:r>
        <w:br/>
      </w:r>
      <w:r>
        <w:rPr>
          <w:rFonts w:ascii="Times New Roman"/>
          <w:b w:val="false"/>
          <w:i w:val="false"/>
          <w:color w:val="000000"/>
          <w:sz w:val="28"/>
        </w:rPr>
        <w:t>
      в  </w:t>
      </w:r>
      <w:r>
        <w:rPr>
          <w:rFonts w:ascii="Times New Roman"/>
          <w:b w:val="false"/>
          <w:i w:val="false"/>
          <w:color w:val="000000"/>
          <w:sz w:val="28"/>
        </w:rPr>
        <w:t xml:space="preserve">приложении 304 </w:t>
      </w:r>
      <w:r>
        <w:rPr>
          <w:rFonts w:ascii="Times New Roman"/>
          <w:b w:val="false"/>
          <w:i w:val="false"/>
          <w:color w:val="000000"/>
          <w:sz w:val="28"/>
        </w:rPr>
        <w:t xml:space="preserve"> к указанному постановлению: </w:t>
      </w:r>
      <w:r>
        <w:br/>
      </w:r>
      <w:r>
        <w:rPr>
          <w:rFonts w:ascii="Times New Roman"/>
          <w:b w:val="false"/>
          <w:i w:val="false"/>
          <w:color w:val="000000"/>
          <w:sz w:val="28"/>
        </w:rPr>
        <w:t xml:space="preserve">
      пункт 1 изложить в следующей редакции: </w:t>
      </w:r>
      <w:r>
        <w:br/>
      </w:r>
      <w:r>
        <w:rPr>
          <w:rFonts w:ascii="Times New Roman"/>
          <w:b w:val="false"/>
          <w:i w:val="false"/>
          <w:color w:val="000000"/>
          <w:sz w:val="28"/>
        </w:rPr>
        <w:t xml:space="preserve">
      "1. Стоимость: 1 147 275 тысяч тенге (один миллиард сто сорок семь миллионов двести семьдесят пять тысяч тенге)."; </w:t>
      </w:r>
      <w:r>
        <w:br/>
      </w:r>
      <w:r>
        <w:rPr>
          <w:rFonts w:ascii="Times New Roman"/>
          <w:b w:val="false"/>
          <w:i w:val="false"/>
          <w:color w:val="000000"/>
          <w:sz w:val="28"/>
        </w:rPr>
        <w:t xml:space="preserve">
      пункт 2 дополнить словами ", постановление Правительства Республики Казахстан от 13 февраля 2007 года N 102 "Об утверждении Программы развития кардиологической и кардиохирургической помощи в Республике Казахстан на 2007-2009 годы"; </w:t>
      </w:r>
      <w:r>
        <w:br/>
      </w:r>
      <w:r>
        <w:rPr>
          <w:rFonts w:ascii="Times New Roman"/>
          <w:b w:val="false"/>
          <w:i w:val="false"/>
          <w:color w:val="000000"/>
          <w:sz w:val="28"/>
        </w:rPr>
        <w:t xml:space="preserve">
      в пункте 7: </w:t>
      </w:r>
      <w:r>
        <w:br/>
      </w:r>
      <w:r>
        <w:rPr>
          <w:rFonts w:ascii="Times New Roman"/>
          <w:b w:val="false"/>
          <w:i w:val="false"/>
          <w:color w:val="000000"/>
          <w:sz w:val="28"/>
        </w:rPr>
        <w:t xml:space="preserve">
      в "Прямом результате" цифры "14 753" заменить цифрами "14 836"; </w:t>
      </w:r>
      <w:r>
        <w:br/>
      </w:r>
      <w:r>
        <w:rPr>
          <w:rFonts w:ascii="Times New Roman"/>
          <w:b w:val="false"/>
          <w:i w:val="false"/>
          <w:color w:val="000000"/>
          <w:sz w:val="28"/>
        </w:rPr>
        <w:t xml:space="preserve">
      в "Финансово-экономическом результате" цифры "2 033,7" заменить цифрами "3 244,5"; </w:t>
      </w:r>
      <w:r>
        <w:br/>
      </w:r>
      <w:r>
        <w:rPr>
          <w:rFonts w:ascii="Times New Roman"/>
          <w:b w:val="false"/>
          <w:i w:val="false"/>
          <w:color w:val="000000"/>
          <w:sz w:val="28"/>
        </w:rPr>
        <w:t>
</w:t>
      </w:r>
      <w:r>
        <w:rPr>
          <w:rFonts w:ascii="Times New Roman"/>
          <w:b w:val="false"/>
          <w:i w:val="false"/>
          <w:color w:val="000000"/>
          <w:sz w:val="28"/>
        </w:rPr>
        <w:t xml:space="preserve">       приложение 305 </w:t>
      </w:r>
      <w:r>
        <w:rPr>
          <w:rFonts w:ascii="Times New Roman"/>
          <w:b w:val="false"/>
          <w:i w:val="false"/>
          <w:color w:val="000000"/>
          <w:sz w:val="28"/>
        </w:rPr>
        <w:t xml:space="preserve"> к указанному постановлению исключить; </w:t>
      </w:r>
      <w:r>
        <w:br/>
      </w:r>
      <w:r>
        <w:rPr>
          <w:rFonts w:ascii="Times New Roman"/>
          <w:b w:val="false"/>
          <w:i w:val="false"/>
          <w:color w:val="000000"/>
          <w:sz w:val="28"/>
        </w:rPr>
        <w:t>
      в  </w:t>
      </w:r>
      <w:r>
        <w:rPr>
          <w:rFonts w:ascii="Times New Roman"/>
          <w:b w:val="false"/>
          <w:i w:val="false"/>
          <w:color w:val="000000"/>
          <w:sz w:val="28"/>
        </w:rPr>
        <w:t xml:space="preserve">приложении 306 </w:t>
      </w:r>
      <w:r>
        <w:rPr>
          <w:rFonts w:ascii="Times New Roman"/>
          <w:b w:val="false"/>
          <w:i w:val="false"/>
          <w:color w:val="000000"/>
          <w:sz w:val="28"/>
        </w:rPr>
        <w:t xml:space="preserve"> к указанному постановлению: </w:t>
      </w:r>
      <w:r>
        <w:br/>
      </w:r>
      <w:r>
        <w:rPr>
          <w:rFonts w:ascii="Times New Roman"/>
          <w:b w:val="false"/>
          <w:i w:val="false"/>
          <w:color w:val="000000"/>
          <w:sz w:val="28"/>
        </w:rPr>
        <w:t xml:space="preserve">
      пункт 1 изложить в следующей редакции: </w:t>
      </w:r>
      <w:r>
        <w:br/>
      </w:r>
      <w:r>
        <w:rPr>
          <w:rFonts w:ascii="Times New Roman"/>
          <w:b w:val="false"/>
          <w:i w:val="false"/>
          <w:color w:val="000000"/>
          <w:sz w:val="28"/>
        </w:rPr>
        <w:t xml:space="preserve">
      "1. Стоимость: 11 407 242 тысячи тенге (одиннадцать миллиардов четыреста семь миллионов двести сорок две тысячи тенге)."; </w:t>
      </w:r>
      <w:r>
        <w:br/>
      </w:r>
      <w:r>
        <w:rPr>
          <w:rFonts w:ascii="Times New Roman"/>
          <w:b w:val="false"/>
          <w:i w:val="false"/>
          <w:color w:val="000000"/>
          <w:sz w:val="28"/>
        </w:rPr>
        <w:t xml:space="preserve">
      в графе 5 таблицы пункта 6. "План мероприятий по реализации бюджетной программе": </w:t>
      </w:r>
      <w:r>
        <w:br/>
      </w:r>
      <w:r>
        <w:rPr>
          <w:rFonts w:ascii="Times New Roman"/>
          <w:b w:val="false"/>
          <w:i w:val="false"/>
          <w:color w:val="000000"/>
          <w:sz w:val="28"/>
        </w:rPr>
        <w:t xml:space="preserve">
      слова "на 2006 год" заменить словами "на 2007 год"; </w:t>
      </w:r>
      <w:r>
        <w:br/>
      </w:r>
      <w:r>
        <w:rPr>
          <w:rFonts w:ascii="Times New Roman"/>
          <w:b w:val="false"/>
          <w:i w:val="false"/>
          <w:color w:val="000000"/>
          <w:sz w:val="28"/>
        </w:rPr>
        <w:t xml:space="preserve">
      дополнить абзацами следующего содержания: </w:t>
      </w:r>
      <w:r>
        <w:br/>
      </w:r>
      <w:r>
        <w:rPr>
          <w:rFonts w:ascii="Times New Roman"/>
          <w:b w:val="false"/>
          <w:i w:val="false"/>
          <w:color w:val="000000"/>
          <w:sz w:val="28"/>
        </w:rPr>
        <w:t xml:space="preserve">
      "Строительство кабельной линии от ПС "Новая" по РПК-88 на левом берегу города Астаны (для медицинского кластера); </w:t>
      </w:r>
      <w:r>
        <w:br/>
      </w:r>
      <w:r>
        <w:rPr>
          <w:rFonts w:ascii="Times New Roman"/>
          <w:b w:val="false"/>
          <w:i w:val="false"/>
          <w:color w:val="000000"/>
          <w:sz w:val="28"/>
        </w:rPr>
        <w:t xml:space="preserve">
      строительство кардиохирургического центра на 100 коек в городе Алматы"; </w:t>
      </w:r>
      <w:r>
        <w:br/>
      </w:r>
      <w:r>
        <w:rPr>
          <w:rFonts w:ascii="Times New Roman"/>
          <w:b w:val="false"/>
          <w:i w:val="false"/>
          <w:color w:val="000000"/>
          <w:sz w:val="28"/>
        </w:rPr>
        <w:t xml:space="preserve">
      в "Прямом результате" пункта 7 после слов "кардиохирургического центра на 50 коек в городе Павлодаре" дополнить словами ", кардиохирургического центра на 100 коек в городе Алмате, кабельной линии от ПС "Новая" до РПК-88 на левом берегу реки Ишим города Астаны"; </w:t>
      </w:r>
      <w:r>
        <w:br/>
      </w:r>
      <w:r>
        <w:rPr>
          <w:rFonts w:ascii="Times New Roman"/>
          <w:b w:val="false"/>
          <w:i w:val="false"/>
          <w:color w:val="000000"/>
          <w:sz w:val="28"/>
        </w:rPr>
        <w:t>
      в  </w:t>
      </w:r>
      <w:r>
        <w:rPr>
          <w:rFonts w:ascii="Times New Roman"/>
          <w:b w:val="false"/>
          <w:i w:val="false"/>
          <w:color w:val="000000"/>
          <w:sz w:val="28"/>
        </w:rPr>
        <w:t xml:space="preserve">приложении 312 </w:t>
      </w:r>
      <w:r>
        <w:rPr>
          <w:rFonts w:ascii="Times New Roman"/>
          <w:b w:val="false"/>
          <w:i w:val="false"/>
          <w:color w:val="000000"/>
          <w:sz w:val="28"/>
        </w:rPr>
        <w:t xml:space="preserve"> к указанному постановлению: </w:t>
      </w:r>
      <w:r>
        <w:br/>
      </w:r>
      <w:r>
        <w:rPr>
          <w:rFonts w:ascii="Times New Roman"/>
          <w:b w:val="false"/>
          <w:i w:val="false"/>
          <w:color w:val="000000"/>
          <w:sz w:val="28"/>
        </w:rPr>
        <w:t xml:space="preserve">
      "1. Стоимость: 1 020 274 тысячи тенге (один миллиард двадцать миллионов двести семьдесят четыре тысячи тенге)."; </w:t>
      </w:r>
      <w:r>
        <w:br/>
      </w:r>
      <w:r>
        <w:rPr>
          <w:rFonts w:ascii="Times New Roman"/>
          <w:b w:val="false"/>
          <w:i w:val="false"/>
          <w:color w:val="000000"/>
          <w:sz w:val="28"/>
        </w:rPr>
        <w:t xml:space="preserve">
      в "Финансово-экономическом результате" пункта 7 цифры "4 813" заменить цифрами "4 732"; </w:t>
      </w:r>
      <w:r>
        <w:br/>
      </w:r>
      <w:r>
        <w:rPr>
          <w:rFonts w:ascii="Times New Roman"/>
          <w:b w:val="false"/>
          <w:i w:val="false"/>
          <w:color w:val="000000"/>
          <w:sz w:val="28"/>
        </w:rPr>
        <w:t>
      дополнить приложениями 314-1, 314-2, согласно  </w:t>
      </w:r>
      <w:r>
        <w:rPr>
          <w:rFonts w:ascii="Times New Roman"/>
          <w:b w:val="false"/>
          <w:i w:val="false"/>
          <w:color w:val="000000"/>
          <w:sz w:val="28"/>
        </w:rPr>
        <w:t xml:space="preserve">приложениями 14 </w:t>
      </w:r>
      <w:r>
        <w:rPr>
          <w:rFonts w:ascii="Times New Roman"/>
          <w:b w:val="false"/>
          <w:i w:val="false"/>
          <w:color w:val="000000"/>
          <w:sz w:val="28"/>
        </w:rPr>
        <w:t xml:space="preserve"> и </w:t>
      </w:r>
      <w:r>
        <w:rPr>
          <w:rFonts w:ascii="Times New Roman"/>
          <w:b w:val="false"/>
          <w:i w:val="false"/>
          <w:color w:val="000000"/>
          <w:sz w:val="28"/>
        </w:rPr>
        <w:t xml:space="preserve"> 15 </w:t>
      </w:r>
      <w:r>
        <w:rPr>
          <w:rFonts w:ascii="Times New Roman"/>
          <w:b w:val="false"/>
          <w:i w:val="false"/>
          <w:color w:val="000000"/>
          <w:sz w:val="28"/>
        </w:rPr>
        <w:t xml:space="preserve"> к настоящему постановлению; </w:t>
      </w:r>
      <w:r>
        <w:br/>
      </w:r>
      <w:r>
        <w:rPr>
          <w:rFonts w:ascii="Times New Roman"/>
          <w:b w:val="false"/>
          <w:i w:val="false"/>
          <w:color w:val="000000"/>
          <w:sz w:val="28"/>
        </w:rPr>
        <w:t>
      в  </w:t>
      </w:r>
      <w:r>
        <w:rPr>
          <w:rFonts w:ascii="Times New Roman"/>
          <w:b w:val="false"/>
          <w:i w:val="false"/>
          <w:color w:val="000000"/>
          <w:sz w:val="28"/>
        </w:rPr>
        <w:t xml:space="preserve">приложении 318 </w:t>
      </w:r>
      <w:r>
        <w:rPr>
          <w:rFonts w:ascii="Times New Roman"/>
          <w:b w:val="false"/>
          <w:i w:val="false"/>
          <w:color w:val="000000"/>
          <w:sz w:val="28"/>
        </w:rPr>
        <w:t xml:space="preserve"> к указанному постановлению: </w:t>
      </w:r>
      <w:r>
        <w:br/>
      </w:r>
      <w:r>
        <w:rPr>
          <w:rFonts w:ascii="Times New Roman"/>
          <w:b w:val="false"/>
          <w:i w:val="false"/>
          <w:color w:val="000000"/>
          <w:sz w:val="28"/>
        </w:rPr>
        <w:t xml:space="preserve">
      пункт 1 изложить в следующей редакции: </w:t>
      </w:r>
      <w:r>
        <w:br/>
      </w:r>
      <w:r>
        <w:rPr>
          <w:rFonts w:ascii="Times New Roman"/>
          <w:b w:val="false"/>
          <w:i w:val="false"/>
          <w:color w:val="000000"/>
          <w:sz w:val="28"/>
        </w:rPr>
        <w:t xml:space="preserve">
      "1. Стоимость: 4 997 571 тысяча тенге (четыре миллиарда девятьсот девяносто семь миллионов пятьсот семьдесят одна тысяча тенге)."; </w:t>
      </w:r>
      <w:r>
        <w:br/>
      </w:r>
      <w:r>
        <w:rPr>
          <w:rFonts w:ascii="Times New Roman"/>
          <w:b w:val="false"/>
          <w:i w:val="false"/>
          <w:color w:val="000000"/>
          <w:sz w:val="28"/>
        </w:rPr>
        <w:t>
      в  </w:t>
      </w:r>
      <w:r>
        <w:rPr>
          <w:rFonts w:ascii="Times New Roman"/>
          <w:b w:val="false"/>
          <w:i w:val="false"/>
          <w:color w:val="000000"/>
          <w:sz w:val="28"/>
        </w:rPr>
        <w:t xml:space="preserve">приложении 324 </w:t>
      </w:r>
      <w:r>
        <w:rPr>
          <w:rFonts w:ascii="Times New Roman"/>
          <w:b w:val="false"/>
          <w:i w:val="false"/>
          <w:color w:val="000000"/>
          <w:sz w:val="28"/>
        </w:rPr>
        <w:t xml:space="preserve"> к указанному постановлению: </w:t>
      </w:r>
      <w:r>
        <w:br/>
      </w:r>
      <w:r>
        <w:rPr>
          <w:rFonts w:ascii="Times New Roman"/>
          <w:b w:val="false"/>
          <w:i w:val="false"/>
          <w:color w:val="000000"/>
          <w:sz w:val="28"/>
        </w:rPr>
        <w:t xml:space="preserve">
      пункт 1 изложить в следующей редакции: </w:t>
      </w:r>
      <w:r>
        <w:br/>
      </w:r>
      <w:r>
        <w:rPr>
          <w:rFonts w:ascii="Times New Roman"/>
          <w:b w:val="false"/>
          <w:i w:val="false"/>
          <w:color w:val="000000"/>
          <w:sz w:val="28"/>
        </w:rPr>
        <w:t xml:space="preserve">
      "1. Стоимость: 3 848 767 тысяч тенге (три миллиарда восемьсот сорок восемь миллионов семьсот шестьдесят семь тысяч тенге)."; </w:t>
      </w:r>
      <w:r>
        <w:br/>
      </w:r>
      <w:r>
        <w:rPr>
          <w:rFonts w:ascii="Times New Roman"/>
          <w:b w:val="false"/>
          <w:i w:val="false"/>
          <w:color w:val="000000"/>
          <w:sz w:val="28"/>
        </w:rPr>
        <w:t xml:space="preserve">
      в "Прямом результате" пункта 7: </w:t>
      </w:r>
      <w:r>
        <w:br/>
      </w:r>
      <w:r>
        <w:rPr>
          <w:rFonts w:ascii="Times New Roman"/>
          <w:b w:val="false"/>
          <w:i w:val="false"/>
          <w:color w:val="000000"/>
          <w:sz w:val="28"/>
        </w:rPr>
        <w:t xml:space="preserve">
      цифры "4 341 551" заменить цифрами "4 334 863"; </w:t>
      </w:r>
      <w:r>
        <w:br/>
      </w:r>
      <w:r>
        <w:rPr>
          <w:rFonts w:ascii="Times New Roman"/>
          <w:b w:val="false"/>
          <w:i w:val="false"/>
          <w:color w:val="000000"/>
          <w:sz w:val="28"/>
        </w:rPr>
        <w:t xml:space="preserve">
      цифры "4 299 169" заменить цифрами "4 277 339"; </w:t>
      </w:r>
    </w:p>
    <w:bookmarkEnd w:id="16"/>
    <w:bookmarkStart w:name="z17" w:id="17"/>
    <w:p>
      <w:pPr>
        <w:spacing w:after="0"/>
        <w:ind w:left="0"/>
        <w:jc w:val="both"/>
      </w:pPr>
      <w:r>
        <w:rPr>
          <w:rFonts w:ascii="Times New Roman"/>
          <w:b w:val="false"/>
          <w:i w:val="false"/>
          <w:color w:val="000000"/>
          <w:sz w:val="28"/>
        </w:rPr>
        <w:t xml:space="preserve">
      16) по Министерству энергетики и минеральных ресурсов Республики Казахстан: </w:t>
      </w:r>
      <w:r>
        <w:br/>
      </w:r>
      <w:r>
        <w:rPr>
          <w:rFonts w:ascii="Times New Roman"/>
          <w:b w:val="false"/>
          <w:i w:val="false"/>
          <w:color w:val="000000"/>
          <w:sz w:val="28"/>
        </w:rPr>
        <w:t>
      в  </w:t>
      </w:r>
      <w:r>
        <w:rPr>
          <w:rFonts w:ascii="Times New Roman"/>
          <w:b w:val="false"/>
          <w:i w:val="false"/>
          <w:color w:val="000000"/>
          <w:sz w:val="28"/>
        </w:rPr>
        <w:t xml:space="preserve">приложении 332 </w:t>
      </w:r>
      <w:r>
        <w:rPr>
          <w:rFonts w:ascii="Times New Roman"/>
          <w:b w:val="false"/>
          <w:i w:val="false"/>
          <w:color w:val="000000"/>
          <w:sz w:val="28"/>
        </w:rPr>
        <w:t xml:space="preserve"> к указанному постановлению: </w:t>
      </w:r>
      <w:r>
        <w:br/>
      </w:r>
      <w:r>
        <w:rPr>
          <w:rFonts w:ascii="Times New Roman"/>
          <w:b w:val="false"/>
          <w:i w:val="false"/>
          <w:color w:val="000000"/>
          <w:sz w:val="28"/>
        </w:rPr>
        <w:t xml:space="preserve">
      пункт 1 изложить в следующей редакции: </w:t>
      </w:r>
      <w:r>
        <w:br/>
      </w:r>
      <w:r>
        <w:rPr>
          <w:rFonts w:ascii="Times New Roman"/>
          <w:b w:val="false"/>
          <w:i w:val="false"/>
          <w:color w:val="000000"/>
          <w:sz w:val="28"/>
        </w:rPr>
        <w:t xml:space="preserve">
      "1. Стоимость: 887 653 тысячи тенге (восемьсот восемьдесят семь миллионов шестьсот пятьдесят три тысячи тенге)."; </w:t>
      </w:r>
      <w:r>
        <w:br/>
      </w:r>
      <w:r>
        <w:rPr>
          <w:rFonts w:ascii="Times New Roman"/>
          <w:b w:val="false"/>
          <w:i w:val="false"/>
          <w:color w:val="000000"/>
          <w:sz w:val="28"/>
        </w:rPr>
        <w:t>
      в  </w:t>
      </w:r>
      <w:r>
        <w:rPr>
          <w:rFonts w:ascii="Times New Roman"/>
          <w:b w:val="false"/>
          <w:i w:val="false"/>
          <w:color w:val="000000"/>
          <w:sz w:val="28"/>
        </w:rPr>
        <w:t xml:space="preserve">приложении 342 </w:t>
      </w:r>
      <w:r>
        <w:rPr>
          <w:rFonts w:ascii="Times New Roman"/>
          <w:b w:val="false"/>
          <w:i w:val="false"/>
          <w:color w:val="000000"/>
          <w:sz w:val="28"/>
        </w:rPr>
        <w:t xml:space="preserve"> к указанному постановлению: </w:t>
      </w:r>
      <w:r>
        <w:br/>
      </w:r>
      <w:r>
        <w:rPr>
          <w:rFonts w:ascii="Times New Roman"/>
          <w:b w:val="false"/>
          <w:i w:val="false"/>
          <w:color w:val="000000"/>
          <w:sz w:val="28"/>
        </w:rPr>
        <w:t xml:space="preserve">
      пункт 1 изложить в следующей редакции: </w:t>
      </w:r>
      <w:r>
        <w:br/>
      </w:r>
      <w:r>
        <w:rPr>
          <w:rFonts w:ascii="Times New Roman"/>
          <w:b w:val="false"/>
          <w:i w:val="false"/>
          <w:color w:val="000000"/>
          <w:sz w:val="28"/>
        </w:rPr>
        <w:t xml:space="preserve">
      "1. Стоимость: 82 943 тысячи тенге (восемьдесят два миллиона девятьсот сорок три тысячи тенге)."; </w:t>
      </w:r>
      <w:r>
        <w:br/>
      </w:r>
      <w:r>
        <w:rPr>
          <w:rFonts w:ascii="Times New Roman"/>
          <w:b w:val="false"/>
          <w:i w:val="false"/>
          <w:color w:val="000000"/>
          <w:sz w:val="28"/>
        </w:rPr>
        <w:t xml:space="preserve">
      графу 5 таблицы пункта 6. "План мероприятий по реализации бюджетной программе" дополнить пунктами 6 и 7 следующего содержания: </w:t>
      </w:r>
      <w:r>
        <w:br/>
      </w:r>
      <w:r>
        <w:rPr>
          <w:rFonts w:ascii="Times New Roman"/>
          <w:b w:val="false"/>
          <w:i w:val="false"/>
          <w:color w:val="000000"/>
          <w:sz w:val="28"/>
        </w:rPr>
        <w:t xml:space="preserve">
      "6. Компьютерная архивация текстовых геологических отчетов, хранящихся в геологическом фонде Республики Казахстан. </w:t>
      </w:r>
      <w:r>
        <w:br/>
      </w:r>
      <w:r>
        <w:rPr>
          <w:rFonts w:ascii="Times New Roman"/>
          <w:b w:val="false"/>
          <w:i w:val="false"/>
          <w:color w:val="000000"/>
          <w:sz w:val="28"/>
        </w:rPr>
        <w:t xml:space="preserve">
      7. Компьютерная архивация графических геологических материалов, хранящихся в геологическом фонде Республики Казахстан."; </w:t>
      </w:r>
      <w:r>
        <w:br/>
      </w:r>
      <w:r>
        <w:rPr>
          <w:rFonts w:ascii="Times New Roman"/>
          <w:b w:val="false"/>
          <w:i w:val="false"/>
          <w:color w:val="000000"/>
          <w:sz w:val="28"/>
        </w:rPr>
        <w:t xml:space="preserve">
      в пункте 7: </w:t>
      </w:r>
      <w:r>
        <w:br/>
      </w:r>
      <w:r>
        <w:rPr>
          <w:rFonts w:ascii="Times New Roman"/>
          <w:b w:val="false"/>
          <w:i w:val="false"/>
          <w:color w:val="000000"/>
          <w:sz w:val="28"/>
        </w:rPr>
        <w:t xml:space="preserve">
      "Прямой результат" дополнить словами "заархивировано за период с 2002 года по 2007 год: </w:t>
      </w:r>
      <w:r>
        <w:br/>
      </w:r>
      <w:r>
        <w:rPr>
          <w:rFonts w:ascii="Times New Roman"/>
          <w:b w:val="false"/>
          <w:i w:val="false"/>
          <w:color w:val="000000"/>
          <w:sz w:val="28"/>
        </w:rPr>
        <w:t xml:space="preserve">
      - 12203 текстовых геологических отчета, в том числе в 2007 году - не менее 608 отчетов, что составляет 34,6 % от общего количества отчетов; </w:t>
      </w:r>
      <w:r>
        <w:br/>
      </w:r>
      <w:r>
        <w:rPr>
          <w:rFonts w:ascii="Times New Roman"/>
          <w:b w:val="false"/>
          <w:i w:val="false"/>
          <w:color w:val="000000"/>
          <w:sz w:val="28"/>
        </w:rPr>
        <w:t xml:space="preserve">
      - графических приложений по 1763 отчетам, в том числе в 2007 году - не менее 882 отчетов, что составляет 5 % от общего количества отчетов, содержащих графические приложения."; </w:t>
      </w:r>
      <w:r>
        <w:br/>
      </w:r>
      <w:r>
        <w:rPr>
          <w:rFonts w:ascii="Times New Roman"/>
          <w:b w:val="false"/>
          <w:i w:val="false"/>
          <w:color w:val="000000"/>
          <w:sz w:val="28"/>
        </w:rPr>
        <w:t xml:space="preserve">
      "Финансово-экономический результат" дополнить абзацами следующего содержания: </w:t>
      </w:r>
      <w:r>
        <w:br/>
      </w:r>
      <w:r>
        <w:rPr>
          <w:rFonts w:ascii="Times New Roman"/>
          <w:b w:val="false"/>
          <w:i w:val="false"/>
          <w:color w:val="000000"/>
          <w:sz w:val="28"/>
        </w:rPr>
        <w:t xml:space="preserve">
      "затраты на компьютерную архивацию текстовых данных геологических отчетов составят в среднем за 1000 стр. формата А4 - 11549,19 тенге; </w:t>
      </w:r>
      <w:r>
        <w:br/>
      </w:r>
      <w:r>
        <w:rPr>
          <w:rFonts w:ascii="Times New Roman"/>
          <w:b w:val="false"/>
          <w:i w:val="false"/>
          <w:color w:val="000000"/>
          <w:sz w:val="28"/>
        </w:rPr>
        <w:t xml:space="preserve">
      затраты на компьютерную архивацию графических приложений составят в среднем за 1 кв.м черно-белых носителей - 170,44 тенге, цветного - 224,87 тенге;"; </w:t>
      </w:r>
      <w:r>
        <w:br/>
      </w:r>
      <w:r>
        <w:rPr>
          <w:rFonts w:ascii="Times New Roman"/>
          <w:b w:val="false"/>
          <w:i w:val="false"/>
          <w:color w:val="000000"/>
          <w:sz w:val="28"/>
        </w:rPr>
        <w:t>
      в  </w:t>
      </w:r>
      <w:r>
        <w:rPr>
          <w:rFonts w:ascii="Times New Roman"/>
          <w:b w:val="false"/>
          <w:i w:val="false"/>
          <w:color w:val="000000"/>
          <w:sz w:val="28"/>
        </w:rPr>
        <w:t xml:space="preserve">приложении 343 </w:t>
      </w:r>
      <w:r>
        <w:rPr>
          <w:rFonts w:ascii="Times New Roman"/>
          <w:b w:val="false"/>
          <w:i w:val="false"/>
          <w:color w:val="000000"/>
          <w:sz w:val="28"/>
        </w:rPr>
        <w:t xml:space="preserve"> к указанному постановлению: </w:t>
      </w:r>
      <w:r>
        <w:br/>
      </w:r>
      <w:r>
        <w:rPr>
          <w:rFonts w:ascii="Times New Roman"/>
          <w:b w:val="false"/>
          <w:i w:val="false"/>
          <w:color w:val="000000"/>
          <w:sz w:val="28"/>
        </w:rPr>
        <w:t xml:space="preserve">
      пункт 1 изложить в следующей редакции: </w:t>
      </w:r>
      <w:r>
        <w:br/>
      </w:r>
      <w:r>
        <w:rPr>
          <w:rFonts w:ascii="Times New Roman"/>
          <w:b w:val="false"/>
          <w:i w:val="false"/>
          <w:color w:val="000000"/>
          <w:sz w:val="28"/>
        </w:rPr>
        <w:t xml:space="preserve">
      "1. Стоимость: 3 372 769 тысяч тенге (три миллиарда триста семьдесят два миллиона семьсот шестьдесят девять тысяч тенге)."; </w:t>
      </w:r>
      <w:r>
        <w:br/>
      </w:r>
      <w:r>
        <w:rPr>
          <w:rFonts w:ascii="Times New Roman"/>
          <w:b w:val="false"/>
          <w:i w:val="false"/>
          <w:color w:val="000000"/>
          <w:sz w:val="28"/>
        </w:rPr>
        <w:t xml:space="preserve">
      в графе 5 таблицы пункта 6. "План мероприятий по реализации бюджетной программе" строки, порядковый номер 3, пункт 2 исключить; </w:t>
      </w:r>
      <w:r>
        <w:br/>
      </w:r>
      <w:r>
        <w:rPr>
          <w:rFonts w:ascii="Times New Roman"/>
          <w:b w:val="false"/>
          <w:i w:val="false"/>
          <w:color w:val="000000"/>
          <w:sz w:val="28"/>
        </w:rPr>
        <w:t xml:space="preserve">
      в "Прямом результате" пункта 7 слова "предварительная оценка запасов выявленных залежей на участке Приаральский" исключить; </w:t>
      </w:r>
      <w:r>
        <w:br/>
      </w:r>
      <w:r>
        <w:rPr>
          <w:rFonts w:ascii="Times New Roman"/>
          <w:b w:val="false"/>
          <w:i w:val="false"/>
          <w:color w:val="000000"/>
          <w:sz w:val="28"/>
        </w:rPr>
        <w:t>
      в  </w:t>
      </w:r>
      <w:r>
        <w:rPr>
          <w:rFonts w:ascii="Times New Roman"/>
          <w:b w:val="false"/>
          <w:i w:val="false"/>
          <w:color w:val="000000"/>
          <w:sz w:val="28"/>
        </w:rPr>
        <w:t xml:space="preserve">приложении 347 </w:t>
      </w:r>
      <w:r>
        <w:rPr>
          <w:rFonts w:ascii="Times New Roman"/>
          <w:b w:val="false"/>
          <w:i w:val="false"/>
          <w:color w:val="000000"/>
          <w:sz w:val="28"/>
        </w:rPr>
        <w:t xml:space="preserve"> к указанному постановлению: </w:t>
      </w:r>
      <w:r>
        <w:br/>
      </w:r>
      <w:r>
        <w:rPr>
          <w:rFonts w:ascii="Times New Roman"/>
          <w:b w:val="false"/>
          <w:i w:val="false"/>
          <w:color w:val="000000"/>
          <w:sz w:val="28"/>
        </w:rPr>
        <w:t xml:space="preserve">
      пункт 1 изложить в следующей редакции: </w:t>
      </w:r>
      <w:r>
        <w:br/>
      </w:r>
      <w:r>
        <w:rPr>
          <w:rFonts w:ascii="Times New Roman"/>
          <w:b w:val="false"/>
          <w:i w:val="false"/>
          <w:color w:val="000000"/>
          <w:sz w:val="28"/>
        </w:rPr>
        <w:t xml:space="preserve">
      "1. Стоимость: 125 810 тысяч тенге (сто двадцать пять миллионов восемьсот десять тысяч тенге)."; </w:t>
      </w:r>
      <w:r>
        <w:br/>
      </w:r>
      <w:r>
        <w:rPr>
          <w:rFonts w:ascii="Times New Roman"/>
          <w:b w:val="false"/>
          <w:i w:val="false"/>
          <w:color w:val="000000"/>
          <w:sz w:val="28"/>
        </w:rPr>
        <w:t>
      в  </w:t>
      </w:r>
      <w:r>
        <w:rPr>
          <w:rFonts w:ascii="Times New Roman"/>
          <w:b w:val="false"/>
          <w:i w:val="false"/>
          <w:color w:val="000000"/>
          <w:sz w:val="28"/>
        </w:rPr>
        <w:t xml:space="preserve">приложении 351 </w:t>
      </w:r>
      <w:r>
        <w:rPr>
          <w:rFonts w:ascii="Times New Roman"/>
          <w:b w:val="false"/>
          <w:i w:val="false"/>
          <w:color w:val="000000"/>
          <w:sz w:val="28"/>
        </w:rPr>
        <w:t xml:space="preserve"> к указанному постановлению: </w:t>
      </w:r>
      <w:r>
        <w:br/>
      </w:r>
      <w:r>
        <w:rPr>
          <w:rFonts w:ascii="Times New Roman"/>
          <w:b w:val="false"/>
          <w:i w:val="false"/>
          <w:color w:val="000000"/>
          <w:sz w:val="28"/>
        </w:rPr>
        <w:t xml:space="preserve">
      пункт 1 изложить в следующей редакции: </w:t>
      </w:r>
      <w:r>
        <w:br/>
      </w:r>
      <w:r>
        <w:rPr>
          <w:rFonts w:ascii="Times New Roman"/>
          <w:b w:val="false"/>
          <w:i w:val="false"/>
          <w:color w:val="000000"/>
          <w:sz w:val="28"/>
        </w:rPr>
        <w:t xml:space="preserve">
      "1. Стоимость: 31 565 046 тысяч тенге (тридцать один миллиард пятьсот шестьдесят пять миллионов сорок шесть тысяч тенге)."; </w:t>
      </w:r>
      <w:r>
        <w:br/>
      </w:r>
      <w:r>
        <w:rPr>
          <w:rFonts w:ascii="Times New Roman"/>
          <w:b w:val="false"/>
          <w:i w:val="false"/>
          <w:color w:val="000000"/>
          <w:sz w:val="28"/>
        </w:rPr>
        <w:t xml:space="preserve">
      в графе 5 таблицы пункта 6. "План мероприятий по реализации бюджетной программе" строки, порядковый номер 1: </w:t>
      </w:r>
      <w:r>
        <w:br/>
      </w:r>
      <w:r>
        <w:rPr>
          <w:rFonts w:ascii="Times New Roman"/>
          <w:b w:val="false"/>
          <w:i w:val="false"/>
          <w:color w:val="000000"/>
          <w:sz w:val="28"/>
        </w:rPr>
        <w:t xml:space="preserve">
      пункт 7 исключить; </w:t>
      </w:r>
      <w:r>
        <w:br/>
      </w:r>
      <w:r>
        <w:rPr>
          <w:rFonts w:ascii="Times New Roman"/>
          <w:b w:val="false"/>
          <w:i w:val="false"/>
          <w:color w:val="000000"/>
          <w:sz w:val="28"/>
        </w:rPr>
        <w:t xml:space="preserve">
      пункт 10 изложить в следующей редакции: </w:t>
      </w:r>
      <w:r>
        <w:br/>
      </w:r>
      <w:r>
        <w:rPr>
          <w:rFonts w:ascii="Times New Roman"/>
          <w:b w:val="false"/>
          <w:i w:val="false"/>
          <w:color w:val="000000"/>
          <w:sz w:val="28"/>
        </w:rPr>
        <w:t xml:space="preserve">
      "10. Разработка проектно-сметной документации и модернизация существующих мощностей котельных и ТЭЦ, сохранившихся в схеме центрального теплоснабжения, реконструкция тепловых сетей в городе Семее Восточно-Казахстанской области (заключение РГП "Госэкспертиза" по ТЭО от 15 марта 2006 г. N 2-122/06)"; </w:t>
      </w:r>
      <w:r>
        <w:br/>
      </w:r>
      <w:r>
        <w:rPr>
          <w:rFonts w:ascii="Times New Roman"/>
          <w:b w:val="false"/>
          <w:i w:val="false"/>
          <w:color w:val="000000"/>
          <w:sz w:val="28"/>
        </w:rPr>
        <w:t xml:space="preserve">
      пункт 11 исключить; </w:t>
      </w:r>
      <w:r>
        <w:br/>
      </w:r>
      <w:r>
        <w:rPr>
          <w:rFonts w:ascii="Times New Roman"/>
          <w:b w:val="false"/>
          <w:i w:val="false"/>
          <w:color w:val="000000"/>
          <w:sz w:val="28"/>
        </w:rPr>
        <w:t xml:space="preserve">
      пункт 12 изложить в следующей редакции: </w:t>
      </w:r>
      <w:r>
        <w:br/>
      </w:r>
      <w:r>
        <w:rPr>
          <w:rFonts w:ascii="Times New Roman"/>
          <w:b w:val="false"/>
          <w:i w:val="false"/>
          <w:color w:val="000000"/>
          <w:sz w:val="28"/>
        </w:rPr>
        <w:t xml:space="preserve">
      "12. Строительство и реконструкция тепловых сетей города Кентау Южно-Казахстанской области (заключение РГП "Госэкспертиза" на ТЭО от 7 февраля 2007 года N 18-33/2007);"; </w:t>
      </w:r>
      <w:r>
        <w:br/>
      </w:r>
      <w:r>
        <w:rPr>
          <w:rFonts w:ascii="Times New Roman"/>
          <w:b w:val="false"/>
          <w:i w:val="false"/>
          <w:color w:val="000000"/>
          <w:sz w:val="28"/>
        </w:rPr>
        <w:t xml:space="preserve">
      дополнить подпунктами 13) и 14) следующего содержания: </w:t>
      </w:r>
      <w:r>
        <w:br/>
      </w:r>
      <w:r>
        <w:rPr>
          <w:rFonts w:ascii="Times New Roman"/>
          <w:b w:val="false"/>
          <w:i w:val="false"/>
          <w:color w:val="000000"/>
          <w:sz w:val="28"/>
        </w:rPr>
        <w:t xml:space="preserve">
      "13. Строительство объектов электроснабжения города Атырау и Атырауской области (заключение РГП "Госэкспертиза" по ТЭО от 6 марта 2006 года N 2-113/06); </w:t>
      </w:r>
      <w:r>
        <w:br/>
      </w:r>
      <w:r>
        <w:rPr>
          <w:rFonts w:ascii="Times New Roman"/>
          <w:b w:val="false"/>
          <w:i w:val="false"/>
          <w:color w:val="000000"/>
          <w:sz w:val="28"/>
        </w:rPr>
        <w:t xml:space="preserve">
      14. Реконструкция тепловых сетей АО "Алматинские тепловые сети" в городе Алматы"; </w:t>
      </w:r>
      <w:r>
        <w:br/>
      </w:r>
      <w:r>
        <w:rPr>
          <w:rFonts w:ascii="Times New Roman"/>
          <w:b w:val="false"/>
          <w:i w:val="false"/>
          <w:color w:val="000000"/>
          <w:sz w:val="28"/>
        </w:rPr>
        <w:t xml:space="preserve">
      в "Прямом результате" пункта 7: </w:t>
      </w:r>
      <w:r>
        <w:br/>
      </w:r>
      <w:r>
        <w:rPr>
          <w:rFonts w:ascii="Times New Roman"/>
          <w:b w:val="false"/>
          <w:i w:val="false"/>
          <w:color w:val="000000"/>
          <w:sz w:val="28"/>
        </w:rPr>
        <w:t xml:space="preserve">
      подпункты 5) и 8) исключить; </w:t>
      </w:r>
      <w:r>
        <w:br/>
      </w:r>
      <w:r>
        <w:rPr>
          <w:rFonts w:ascii="Times New Roman"/>
          <w:b w:val="false"/>
          <w:i w:val="false"/>
          <w:color w:val="000000"/>
          <w:sz w:val="28"/>
        </w:rPr>
        <w:t xml:space="preserve">
      подпункт 7) изложить в следующей редакции: </w:t>
      </w:r>
      <w:r>
        <w:br/>
      </w:r>
      <w:r>
        <w:rPr>
          <w:rFonts w:ascii="Times New Roman"/>
          <w:b w:val="false"/>
          <w:i w:val="false"/>
          <w:color w:val="000000"/>
          <w:sz w:val="28"/>
        </w:rPr>
        <w:t xml:space="preserve">
      "7) утвержденная ПСД и модернизация существующих мощностей котельных и ТЭЦ, сохранившихся в схеме центрального теплоснабжения, реконструкция тепловых сетей в городе Семее Восточно-Казахстанской области;"; </w:t>
      </w:r>
      <w:r>
        <w:br/>
      </w:r>
      <w:r>
        <w:rPr>
          <w:rFonts w:ascii="Times New Roman"/>
          <w:b w:val="false"/>
          <w:i w:val="false"/>
          <w:color w:val="000000"/>
          <w:sz w:val="28"/>
        </w:rPr>
        <w:t xml:space="preserve">
      подпункт 9) изложить в следующей редакции: </w:t>
      </w:r>
      <w:r>
        <w:br/>
      </w:r>
      <w:r>
        <w:rPr>
          <w:rFonts w:ascii="Times New Roman"/>
          <w:b w:val="false"/>
          <w:i w:val="false"/>
          <w:color w:val="000000"/>
          <w:sz w:val="28"/>
        </w:rPr>
        <w:t xml:space="preserve">
      "9) строительство и реконструкция тепловых сетей города Кентау Южно-Казахстанской области;"; </w:t>
      </w:r>
      <w:r>
        <w:br/>
      </w:r>
      <w:r>
        <w:rPr>
          <w:rFonts w:ascii="Times New Roman"/>
          <w:b w:val="false"/>
          <w:i w:val="false"/>
          <w:color w:val="000000"/>
          <w:sz w:val="28"/>
        </w:rPr>
        <w:t xml:space="preserve">
      дополнить подпунктами 10) и 11) следующего содержания: </w:t>
      </w:r>
      <w:r>
        <w:br/>
      </w:r>
      <w:r>
        <w:rPr>
          <w:rFonts w:ascii="Times New Roman"/>
          <w:b w:val="false"/>
          <w:i w:val="false"/>
          <w:color w:val="000000"/>
          <w:sz w:val="28"/>
        </w:rPr>
        <w:t xml:space="preserve">
      "10) строительство объектов электроснабжения города Атырау и Атырауской области; </w:t>
      </w:r>
      <w:r>
        <w:br/>
      </w:r>
      <w:r>
        <w:rPr>
          <w:rFonts w:ascii="Times New Roman"/>
          <w:b w:val="false"/>
          <w:i w:val="false"/>
          <w:color w:val="000000"/>
          <w:sz w:val="28"/>
        </w:rPr>
        <w:t xml:space="preserve">
      11) реконструкция тепловых сетей АО "Алматинские тепловые сети" в городе Алматы."; </w:t>
      </w:r>
      <w:r>
        <w:br/>
      </w:r>
      <w:r>
        <w:rPr>
          <w:rFonts w:ascii="Times New Roman"/>
          <w:b w:val="false"/>
          <w:i w:val="false"/>
          <w:color w:val="000000"/>
          <w:sz w:val="28"/>
        </w:rPr>
        <w:t>
      в  </w:t>
      </w:r>
      <w:r>
        <w:rPr>
          <w:rFonts w:ascii="Times New Roman"/>
          <w:b w:val="false"/>
          <w:i w:val="false"/>
          <w:color w:val="000000"/>
          <w:sz w:val="28"/>
        </w:rPr>
        <w:t xml:space="preserve">приложении 353 </w:t>
      </w:r>
      <w:r>
        <w:rPr>
          <w:rFonts w:ascii="Times New Roman"/>
          <w:b w:val="false"/>
          <w:i w:val="false"/>
          <w:color w:val="000000"/>
          <w:sz w:val="28"/>
        </w:rPr>
        <w:t xml:space="preserve"> к указанному постановлению: </w:t>
      </w:r>
      <w:r>
        <w:br/>
      </w:r>
      <w:r>
        <w:rPr>
          <w:rFonts w:ascii="Times New Roman"/>
          <w:b w:val="false"/>
          <w:i w:val="false"/>
          <w:color w:val="000000"/>
          <w:sz w:val="28"/>
        </w:rPr>
        <w:t xml:space="preserve">
      пункт 1 изложить в следующей редакции: </w:t>
      </w:r>
      <w:r>
        <w:br/>
      </w:r>
      <w:r>
        <w:rPr>
          <w:rFonts w:ascii="Times New Roman"/>
          <w:b w:val="false"/>
          <w:i w:val="false"/>
          <w:color w:val="000000"/>
          <w:sz w:val="28"/>
        </w:rPr>
        <w:t xml:space="preserve">
      "1. Стоимость: 7 380 000 тысяч тенге (семь миллиардов триста восемьдесят миллионов тенге)."; </w:t>
      </w:r>
      <w:r>
        <w:br/>
      </w:r>
      <w:r>
        <w:rPr>
          <w:rFonts w:ascii="Times New Roman"/>
          <w:b w:val="false"/>
          <w:i w:val="false"/>
          <w:color w:val="000000"/>
          <w:sz w:val="28"/>
        </w:rPr>
        <w:t xml:space="preserve">
      в пунктах 4 и 5 слова "в осенне-зимний период" исключить; </w:t>
      </w:r>
      <w:r>
        <w:br/>
      </w:r>
      <w:r>
        <w:rPr>
          <w:rFonts w:ascii="Times New Roman"/>
          <w:b w:val="false"/>
          <w:i w:val="false"/>
          <w:color w:val="000000"/>
          <w:sz w:val="28"/>
        </w:rPr>
        <w:t xml:space="preserve">
      в подпункте 1) графе 5 таблицы пункта 6 "План мероприятий по реализации бюджетной программе" слова "(ноябрь-декабрь 2006 года)" заменить словами "(январь-май, ноябрь-декабрь 2006 года);"; </w:t>
      </w:r>
      <w:r>
        <w:br/>
      </w:r>
      <w:r>
        <w:rPr>
          <w:rFonts w:ascii="Times New Roman"/>
          <w:b w:val="false"/>
          <w:i w:val="false"/>
          <w:color w:val="000000"/>
          <w:sz w:val="28"/>
        </w:rPr>
        <w:t xml:space="preserve">
      в "Прямом результате" цифры "2852" заменить цифрами "2962"; </w:t>
      </w:r>
      <w:r>
        <w:br/>
      </w:r>
      <w:r>
        <w:rPr>
          <w:rFonts w:ascii="Times New Roman"/>
          <w:b w:val="false"/>
          <w:i w:val="false"/>
          <w:color w:val="000000"/>
          <w:sz w:val="28"/>
        </w:rPr>
        <w:t xml:space="preserve">
      в "Качестве" слова "осенне-зимний период" исключить; </w:t>
      </w:r>
      <w:r>
        <w:br/>
      </w:r>
      <w:r>
        <w:rPr>
          <w:rFonts w:ascii="Times New Roman"/>
          <w:b w:val="false"/>
          <w:i w:val="false"/>
          <w:color w:val="000000"/>
          <w:sz w:val="28"/>
        </w:rPr>
        <w:t>
      дополнить приложениями 353-1, 354-1, 354-2, 354-3 согласно  </w:t>
      </w:r>
      <w:r>
        <w:rPr>
          <w:rFonts w:ascii="Times New Roman"/>
          <w:b w:val="false"/>
          <w:i w:val="false"/>
          <w:color w:val="000000"/>
          <w:sz w:val="28"/>
        </w:rPr>
        <w:t xml:space="preserve">приложениям 16 </w:t>
      </w:r>
      <w:r>
        <w:rPr>
          <w:rFonts w:ascii="Times New Roman"/>
          <w:b w:val="false"/>
          <w:i w:val="false"/>
          <w:color w:val="000000"/>
          <w:sz w:val="28"/>
        </w:rPr>
        <w:t>,  </w:t>
      </w:r>
      <w:r>
        <w:rPr>
          <w:rFonts w:ascii="Times New Roman"/>
          <w:b w:val="false"/>
          <w:i w:val="false"/>
          <w:color w:val="000000"/>
          <w:sz w:val="28"/>
        </w:rPr>
        <w:t xml:space="preserve">17, </w:t>
      </w:r>
      <w:r>
        <w:rPr>
          <w:rFonts w:ascii="Times New Roman"/>
          <w:b w:val="false"/>
          <w:i w:val="false"/>
          <w:color w:val="000000"/>
          <w:sz w:val="28"/>
        </w:rPr>
        <w:t xml:space="preserve">  18, </w:t>
      </w:r>
      <w:r>
        <w:rPr>
          <w:rFonts w:ascii="Times New Roman"/>
          <w:b w:val="false"/>
          <w:i w:val="false"/>
          <w:color w:val="000000"/>
          <w:sz w:val="28"/>
        </w:rPr>
        <w:t xml:space="preserve">  19  </w:t>
      </w:r>
      <w:r>
        <w:rPr>
          <w:rFonts w:ascii="Times New Roman"/>
          <w:b w:val="false"/>
          <w:i w:val="false"/>
          <w:color w:val="000000"/>
          <w:sz w:val="28"/>
        </w:rPr>
        <w:t xml:space="preserve">к настоящему постановлению; </w:t>
      </w:r>
    </w:p>
    <w:bookmarkEnd w:id="17"/>
    <w:bookmarkStart w:name="z18" w:id="18"/>
    <w:p>
      <w:pPr>
        <w:spacing w:after="0"/>
        <w:ind w:left="0"/>
        <w:jc w:val="both"/>
      </w:pPr>
      <w:r>
        <w:rPr>
          <w:rFonts w:ascii="Times New Roman"/>
          <w:b w:val="false"/>
          <w:i w:val="false"/>
          <w:color w:val="000000"/>
          <w:sz w:val="28"/>
        </w:rPr>
        <w:t xml:space="preserve">
      17) по Министерству индустрии и торговли Республики Казахстан: </w:t>
      </w:r>
      <w:r>
        <w:br/>
      </w:r>
      <w:r>
        <w:rPr>
          <w:rFonts w:ascii="Times New Roman"/>
          <w:b w:val="false"/>
          <w:i w:val="false"/>
          <w:color w:val="000000"/>
          <w:sz w:val="28"/>
        </w:rPr>
        <w:t>
      в  </w:t>
      </w:r>
      <w:r>
        <w:rPr>
          <w:rFonts w:ascii="Times New Roman"/>
          <w:b w:val="false"/>
          <w:i w:val="false"/>
          <w:color w:val="000000"/>
          <w:sz w:val="28"/>
        </w:rPr>
        <w:t xml:space="preserve">приложении 355 </w:t>
      </w:r>
      <w:r>
        <w:rPr>
          <w:rFonts w:ascii="Times New Roman"/>
          <w:b w:val="false"/>
          <w:i w:val="false"/>
          <w:color w:val="000000"/>
          <w:sz w:val="28"/>
        </w:rPr>
        <w:t xml:space="preserve"> к указанному постановлению: </w:t>
      </w:r>
      <w:r>
        <w:br/>
      </w:r>
      <w:r>
        <w:rPr>
          <w:rFonts w:ascii="Times New Roman"/>
          <w:b w:val="false"/>
          <w:i w:val="false"/>
          <w:color w:val="000000"/>
          <w:sz w:val="28"/>
        </w:rPr>
        <w:t xml:space="preserve">
      пункт 1 изложить в следующей редакции: </w:t>
      </w:r>
      <w:r>
        <w:br/>
      </w:r>
      <w:r>
        <w:rPr>
          <w:rFonts w:ascii="Times New Roman"/>
          <w:b w:val="false"/>
          <w:i w:val="false"/>
          <w:color w:val="000000"/>
          <w:sz w:val="28"/>
        </w:rPr>
        <w:t xml:space="preserve">
      "1. Стоимость: 2 369 741 тысяч тенге (два миллиарда триста шестьдесят девять миллионов семьсот сорок одна тысяча тенге)."; </w:t>
      </w:r>
      <w:r>
        <w:br/>
      </w:r>
      <w:r>
        <w:rPr>
          <w:rFonts w:ascii="Times New Roman"/>
          <w:b w:val="false"/>
          <w:i w:val="false"/>
          <w:color w:val="000000"/>
          <w:sz w:val="28"/>
        </w:rPr>
        <w:t xml:space="preserve">
      графу 5 таблицы пункта 6. "План мероприятий по реализации бюджетной программе" строки, порядковый номер 8 дополнить предложением "Погашение кредиторской задолженности."; </w:t>
      </w:r>
      <w:r>
        <w:br/>
      </w:r>
      <w:r>
        <w:rPr>
          <w:rFonts w:ascii="Times New Roman"/>
          <w:b w:val="false"/>
          <w:i w:val="false"/>
          <w:color w:val="000000"/>
          <w:sz w:val="28"/>
        </w:rPr>
        <w:t>
      в  </w:t>
      </w:r>
      <w:r>
        <w:rPr>
          <w:rFonts w:ascii="Times New Roman"/>
          <w:b w:val="false"/>
          <w:i w:val="false"/>
          <w:color w:val="000000"/>
          <w:sz w:val="28"/>
        </w:rPr>
        <w:t xml:space="preserve">приложении 356 </w:t>
      </w:r>
      <w:r>
        <w:rPr>
          <w:rFonts w:ascii="Times New Roman"/>
          <w:b w:val="false"/>
          <w:i w:val="false"/>
          <w:color w:val="000000"/>
          <w:sz w:val="28"/>
        </w:rPr>
        <w:t xml:space="preserve"> к указанному постановлению: </w:t>
      </w:r>
      <w:r>
        <w:br/>
      </w:r>
      <w:r>
        <w:rPr>
          <w:rFonts w:ascii="Times New Roman"/>
          <w:b w:val="false"/>
          <w:i w:val="false"/>
          <w:color w:val="000000"/>
          <w:sz w:val="28"/>
        </w:rPr>
        <w:t xml:space="preserve">
      пункт 1 изложить в следующей редакции: </w:t>
      </w:r>
      <w:r>
        <w:br/>
      </w:r>
      <w:r>
        <w:rPr>
          <w:rFonts w:ascii="Times New Roman"/>
          <w:b w:val="false"/>
          <w:i w:val="false"/>
          <w:color w:val="000000"/>
          <w:sz w:val="28"/>
        </w:rPr>
        <w:t xml:space="preserve">
      "1. Стоимость: 23 800 000 тысяч тенге (двадцать три миллиарда восемьсот миллионов тенге)."; </w:t>
      </w:r>
      <w:r>
        <w:br/>
      </w:r>
      <w:r>
        <w:rPr>
          <w:rFonts w:ascii="Times New Roman"/>
          <w:b w:val="false"/>
          <w:i w:val="false"/>
          <w:color w:val="000000"/>
          <w:sz w:val="28"/>
        </w:rPr>
        <w:t xml:space="preserve">
      в графе 5 таблицы пункта 6. "План мероприятий по реализации бюджетной программе" цифры "22 000 000" заменить цифрами "23 800 000"; </w:t>
      </w:r>
      <w:r>
        <w:br/>
      </w:r>
      <w:r>
        <w:rPr>
          <w:rFonts w:ascii="Times New Roman"/>
          <w:b w:val="false"/>
          <w:i w:val="false"/>
          <w:color w:val="000000"/>
          <w:sz w:val="28"/>
        </w:rPr>
        <w:t>
      в  </w:t>
      </w:r>
      <w:r>
        <w:rPr>
          <w:rFonts w:ascii="Times New Roman"/>
          <w:b w:val="false"/>
          <w:i w:val="false"/>
          <w:color w:val="000000"/>
          <w:sz w:val="28"/>
        </w:rPr>
        <w:t xml:space="preserve">приложении 358 </w:t>
      </w:r>
      <w:r>
        <w:rPr>
          <w:rFonts w:ascii="Times New Roman"/>
          <w:b w:val="false"/>
          <w:i w:val="false"/>
          <w:color w:val="000000"/>
          <w:sz w:val="28"/>
        </w:rPr>
        <w:t xml:space="preserve"> к указанному постановлению: </w:t>
      </w:r>
      <w:r>
        <w:br/>
      </w:r>
      <w:r>
        <w:rPr>
          <w:rFonts w:ascii="Times New Roman"/>
          <w:b w:val="false"/>
          <w:i w:val="false"/>
          <w:color w:val="000000"/>
          <w:sz w:val="28"/>
        </w:rPr>
        <w:t xml:space="preserve">
      пункт 1 изложить в следующей редакции: </w:t>
      </w:r>
      <w:r>
        <w:br/>
      </w:r>
      <w:r>
        <w:rPr>
          <w:rFonts w:ascii="Times New Roman"/>
          <w:b w:val="false"/>
          <w:i w:val="false"/>
          <w:color w:val="000000"/>
          <w:sz w:val="28"/>
        </w:rPr>
        <w:t xml:space="preserve">
      "1. Стоимость: 30 500 000 тысяч тенге (тридцать миллиардов пятьсот миллионов тенге)."; </w:t>
      </w:r>
      <w:r>
        <w:br/>
      </w:r>
      <w:r>
        <w:rPr>
          <w:rFonts w:ascii="Times New Roman"/>
          <w:b w:val="false"/>
          <w:i w:val="false"/>
          <w:color w:val="000000"/>
          <w:sz w:val="28"/>
        </w:rPr>
        <w:t>
      в  </w:t>
      </w:r>
      <w:r>
        <w:rPr>
          <w:rFonts w:ascii="Times New Roman"/>
          <w:b w:val="false"/>
          <w:i w:val="false"/>
          <w:color w:val="000000"/>
          <w:sz w:val="28"/>
        </w:rPr>
        <w:t xml:space="preserve">приложении 363 </w:t>
      </w:r>
      <w:r>
        <w:rPr>
          <w:rFonts w:ascii="Times New Roman"/>
          <w:b w:val="false"/>
          <w:i w:val="false"/>
          <w:color w:val="000000"/>
          <w:sz w:val="28"/>
        </w:rPr>
        <w:t xml:space="preserve"> к указанному постановлению: </w:t>
      </w:r>
      <w:r>
        <w:br/>
      </w:r>
      <w:r>
        <w:rPr>
          <w:rFonts w:ascii="Times New Roman"/>
          <w:b w:val="false"/>
          <w:i w:val="false"/>
          <w:color w:val="000000"/>
          <w:sz w:val="28"/>
        </w:rPr>
        <w:t xml:space="preserve">
      пункт 1 изложить в следующей редакции: </w:t>
      </w:r>
      <w:r>
        <w:br/>
      </w:r>
      <w:r>
        <w:rPr>
          <w:rFonts w:ascii="Times New Roman"/>
          <w:b w:val="false"/>
          <w:i w:val="false"/>
          <w:color w:val="000000"/>
          <w:sz w:val="28"/>
        </w:rPr>
        <w:t xml:space="preserve">
      "1. Стоимость: 5 000 000 тысяч тенге (пять миллиардов тенге)."; </w:t>
      </w:r>
      <w:r>
        <w:br/>
      </w:r>
      <w:r>
        <w:rPr>
          <w:rFonts w:ascii="Times New Roman"/>
          <w:b w:val="false"/>
          <w:i w:val="false"/>
          <w:color w:val="000000"/>
          <w:sz w:val="28"/>
        </w:rPr>
        <w:t xml:space="preserve">
      в графе 5 таблицы пункта 6. "План мероприятий по реализации бюджетной программе": </w:t>
      </w:r>
      <w:r>
        <w:br/>
      </w:r>
      <w:r>
        <w:rPr>
          <w:rFonts w:ascii="Times New Roman"/>
          <w:b w:val="false"/>
          <w:i w:val="false"/>
          <w:color w:val="000000"/>
          <w:sz w:val="28"/>
        </w:rPr>
        <w:t xml:space="preserve">
      после слов "Увеличение уставного капитала акционерного общества "Международный центр приграничного сотрудничества "Хоргос" на следующие мероприятия" дополнить словами ", предусмотренные утвержденным технико-экономическим обоснованием:"; </w:t>
      </w:r>
      <w:r>
        <w:br/>
      </w:r>
      <w:r>
        <w:rPr>
          <w:rFonts w:ascii="Times New Roman"/>
          <w:b w:val="false"/>
          <w:i w:val="false"/>
          <w:color w:val="000000"/>
          <w:sz w:val="28"/>
        </w:rPr>
        <w:t xml:space="preserve">
      пункт 2 дополнить словами следующего содержания ", ограждение территории и другие работы;"; </w:t>
      </w:r>
      <w:r>
        <w:br/>
      </w:r>
      <w:r>
        <w:rPr>
          <w:rFonts w:ascii="Times New Roman"/>
          <w:b w:val="false"/>
          <w:i w:val="false"/>
          <w:color w:val="000000"/>
          <w:sz w:val="28"/>
        </w:rPr>
        <w:t xml:space="preserve">
      пункты 3 и 4 изложить в следующей редакции: </w:t>
      </w:r>
      <w:r>
        <w:br/>
      </w:r>
      <w:r>
        <w:rPr>
          <w:rFonts w:ascii="Times New Roman"/>
          <w:b w:val="false"/>
          <w:i w:val="false"/>
          <w:color w:val="000000"/>
          <w:sz w:val="28"/>
        </w:rPr>
        <w:t xml:space="preserve">
      "3. Проектирование и строительство административно-технического центра "Северный", другие работы; </w:t>
      </w:r>
      <w:r>
        <w:br/>
      </w:r>
      <w:r>
        <w:rPr>
          <w:rFonts w:ascii="Times New Roman"/>
          <w:b w:val="false"/>
          <w:i w:val="false"/>
          <w:color w:val="000000"/>
          <w:sz w:val="28"/>
        </w:rPr>
        <w:t xml:space="preserve">
      4. Водоотведение (канализация), водоснабжение, электроснабжение, теплоснабжение, телефонизация"; </w:t>
      </w:r>
      <w:r>
        <w:br/>
      </w:r>
      <w:r>
        <w:rPr>
          <w:rFonts w:ascii="Times New Roman"/>
          <w:b w:val="false"/>
          <w:i w:val="false"/>
          <w:color w:val="000000"/>
          <w:sz w:val="28"/>
        </w:rPr>
        <w:t xml:space="preserve">
      в пункте 5 слово "Строительство" заменить словами "Проектирование и строительство"; </w:t>
      </w:r>
      <w:r>
        <w:br/>
      </w:r>
      <w:r>
        <w:rPr>
          <w:rFonts w:ascii="Times New Roman"/>
          <w:b w:val="false"/>
          <w:i w:val="false"/>
          <w:color w:val="000000"/>
          <w:sz w:val="28"/>
        </w:rPr>
        <w:t xml:space="preserve">
      пункты 6, 7, 8, 10, 11, 12, 13 исключить; </w:t>
      </w:r>
      <w:r>
        <w:br/>
      </w:r>
      <w:r>
        <w:rPr>
          <w:rFonts w:ascii="Times New Roman"/>
          <w:b w:val="false"/>
          <w:i w:val="false"/>
          <w:color w:val="000000"/>
          <w:sz w:val="28"/>
        </w:rPr>
        <w:t xml:space="preserve">
      пункт 9 изложить в следующей редакции: </w:t>
      </w:r>
      <w:r>
        <w:br/>
      </w:r>
      <w:r>
        <w:rPr>
          <w:rFonts w:ascii="Times New Roman"/>
          <w:b w:val="false"/>
          <w:i w:val="false"/>
          <w:color w:val="000000"/>
          <w:sz w:val="28"/>
        </w:rPr>
        <w:t xml:space="preserve">
      "9. Строительство нового моста;"; </w:t>
      </w:r>
      <w:r>
        <w:br/>
      </w:r>
      <w:r>
        <w:rPr>
          <w:rFonts w:ascii="Times New Roman"/>
          <w:b w:val="false"/>
          <w:i w:val="false"/>
          <w:color w:val="000000"/>
          <w:sz w:val="28"/>
        </w:rPr>
        <w:t xml:space="preserve">
      в пункте 14 слова "(дамбы, каналы, габионы и так далее)" исключить; </w:t>
      </w:r>
      <w:r>
        <w:br/>
      </w:r>
      <w:r>
        <w:rPr>
          <w:rFonts w:ascii="Times New Roman"/>
          <w:b w:val="false"/>
          <w:i w:val="false"/>
          <w:color w:val="000000"/>
          <w:sz w:val="28"/>
        </w:rPr>
        <w:t>
      в  </w:t>
      </w:r>
      <w:r>
        <w:rPr>
          <w:rFonts w:ascii="Times New Roman"/>
          <w:b w:val="false"/>
          <w:i w:val="false"/>
          <w:color w:val="000000"/>
          <w:sz w:val="28"/>
        </w:rPr>
        <w:t xml:space="preserve">приложении 365 </w:t>
      </w:r>
      <w:r>
        <w:rPr>
          <w:rFonts w:ascii="Times New Roman"/>
          <w:b w:val="false"/>
          <w:i w:val="false"/>
          <w:color w:val="000000"/>
          <w:sz w:val="28"/>
        </w:rPr>
        <w:t xml:space="preserve"> к указанному постановлению: </w:t>
      </w:r>
      <w:r>
        <w:br/>
      </w:r>
      <w:r>
        <w:rPr>
          <w:rFonts w:ascii="Times New Roman"/>
          <w:b w:val="false"/>
          <w:i w:val="false"/>
          <w:color w:val="000000"/>
          <w:sz w:val="28"/>
        </w:rPr>
        <w:t xml:space="preserve">
      в абзаце одиннадцатом "Прямом результате" пункта 7 после слов "государственного имущества" дополнить словами ", а также приобретение и установка 2 ячеек 10 Кв на ПС 110/10 "Левобережное"; </w:t>
      </w:r>
      <w:r>
        <w:br/>
      </w:r>
      <w:r>
        <w:rPr>
          <w:rFonts w:ascii="Times New Roman"/>
          <w:b w:val="false"/>
          <w:i w:val="false"/>
          <w:color w:val="000000"/>
          <w:sz w:val="28"/>
        </w:rPr>
        <w:t>
      в  </w:t>
      </w:r>
      <w:r>
        <w:rPr>
          <w:rFonts w:ascii="Times New Roman"/>
          <w:b w:val="false"/>
          <w:i w:val="false"/>
          <w:color w:val="000000"/>
          <w:sz w:val="28"/>
        </w:rPr>
        <w:t xml:space="preserve">приложении 366 </w:t>
      </w:r>
      <w:r>
        <w:rPr>
          <w:rFonts w:ascii="Times New Roman"/>
          <w:b w:val="false"/>
          <w:i w:val="false"/>
          <w:color w:val="000000"/>
          <w:sz w:val="28"/>
        </w:rPr>
        <w:t xml:space="preserve"> к указанному постановлению: </w:t>
      </w:r>
      <w:r>
        <w:br/>
      </w:r>
      <w:r>
        <w:rPr>
          <w:rFonts w:ascii="Times New Roman"/>
          <w:b w:val="false"/>
          <w:i w:val="false"/>
          <w:color w:val="000000"/>
          <w:sz w:val="28"/>
        </w:rPr>
        <w:t xml:space="preserve">
      пункт 1 изложить в следующей редакции: </w:t>
      </w:r>
      <w:r>
        <w:br/>
      </w:r>
      <w:r>
        <w:rPr>
          <w:rFonts w:ascii="Times New Roman"/>
          <w:b w:val="false"/>
          <w:i w:val="false"/>
          <w:color w:val="000000"/>
          <w:sz w:val="28"/>
        </w:rPr>
        <w:t xml:space="preserve">
      "1. Стоимость: 992 951 тысяча тенге (девятьсот девяносто два миллиона девятьсот пятьдесят одна тысяча тенге)."; </w:t>
      </w:r>
      <w:r>
        <w:br/>
      </w:r>
      <w:r>
        <w:rPr>
          <w:rFonts w:ascii="Times New Roman"/>
          <w:b w:val="false"/>
          <w:i w:val="false"/>
          <w:color w:val="000000"/>
          <w:sz w:val="28"/>
        </w:rPr>
        <w:t xml:space="preserve">
      графу 5 таблицы пункт 6. "План мероприятий по реализации бюджетной программы" строки, порядковый номер 1, дополнить пунктом 3.7., следующего содержания: </w:t>
      </w:r>
      <w:r>
        <w:br/>
      </w:r>
      <w:r>
        <w:rPr>
          <w:rFonts w:ascii="Times New Roman"/>
          <w:b w:val="false"/>
          <w:i w:val="false"/>
          <w:color w:val="000000"/>
          <w:sz w:val="28"/>
        </w:rPr>
        <w:t xml:space="preserve">
      "3.7. разработка типовых проектов (с завершением в I полугодии 2008 года) объектов здравоохранения по заданию Министерства здравоохранения Республики Казахстан"; </w:t>
      </w:r>
      <w:r>
        <w:br/>
      </w:r>
      <w:r>
        <w:rPr>
          <w:rFonts w:ascii="Times New Roman"/>
          <w:b w:val="false"/>
          <w:i w:val="false"/>
          <w:color w:val="000000"/>
          <w:sz w:val="28"/>
        </w:rPr>
        <w:t xml:space="preserve">
      в пункте 7: </w:t>
      </w:r>
      <w:r>
        <w:br/>
      </w:r>
      <w:r>
        <w:rPr>
          <w:rFonts w:ascii="Times New Roman"/>
          <w:b w:val="false"/>
          <w:i w:val="false"/>
          <w:color w:val="000000"/>
          <w:sz w:val="28"/>
        </w:rPr>
        <w:t xml:space="preserve">
      "Прямой результат" дополнить пунктом 7 следующего содержания: </w:t>
      </w:r>
      <w:r>
        <w:br/>
      </w:r>
      <w:r>
        <w:rPr>
          <w:rFonts w:ascii="Times New Roman"/>
          <w:b w:val="false"/>
          <w:i w:val="false"/>
          <w:color w:val="000000"/>
          <w:sz w:val="28"/>
        </w:rPr>
        <w:t xml:space="preserve">
      "7. разработка не менее 15 типовых проектов (с завершением в I полугодии 2008 года) объектов здравоохранения"; </w:t>
      </w:r>
      <w:r>
        <w:br/>
      </w:r>
      <w:r>
        <w:rPr>
          <w:rFonts w:ascii="Times New Roman"/>
          <w:b w:val="false"/>
          <w:i w:val="false"/>
          <w:color w:val="000000"/>
          <w:sz w:val="28"/>
        </w:rPr>
        <w:t xml:space="preserve">
      в "Финансово-экономическом результате" слова "от 6815,0 тыс. тенге до 13170,9 тыс. тенге" заменить словами ": зданий для районных и городских отделов внутренних дел - 6815,0 тыс. тенге; объектов образования - 13170,9 тыс. тенге; объектов здравоохранения - 50463,0 тыс. тенге."; </w:t>
      </w:r>
      <w:r>
        <w:br/>
      </w:r>
      <w:r>
        <w:rPr>
          <w:rFonts w:ascii="Times New Roman"/>
          <w:b w:val="false"/>
          <w:i w:val="false"/>
          <w:color w:val="000000"/>
          <w:sz w:val="28"/>
        </w:rPr>
        <w:t>
      в  </w:t>
      </w:r>
      <w:r>
        <w:rPr>
          <w:rFonts w:ascii="Times New Roman"/>
          <w:b w:val="false"/>
          <w:i w:val="false"/>
          <w:color w:val="000000"/>
          <w:sz w:val="28"/>
        </w:rPr>
        <w:t xml:space="preserve">приложении 369 </w:t>
      </w:r>
      <w:r>
        <w:rPr>
          <w:rFonts w:ascii="Times New Roman"/>
          <w:b w:val="false"/>
          <w:i w:val="false"/>
          <w:color w:val="000000"/>
          <w:sz w:val="28"/>
        </w:rPr>
        <w:t xml:space="preserve"> к указанному постановлению: </w:t>
      </w:r>
      <w:r>
        <w:br/>
      </w:r>
      <w:r>
        <w:rPr>
          <w:rFonts w:ascii="Times New Roman"/>
          <w:b w:val="false"/>
          <w:i w:val="false"/>
          <w:color w:val="000000"/>
          <w:sz w:val="28"/>
        </w:rPr>
        <w:t xml:space="preserve">
      пункт 1 изложить в следующей редакции: </w:t>
      </w:r>
      <w:r>
        <w:br/>
      </w:r>
      <w:r>
        <w:rPr>
          <w:rFonts w:ascii="Times New Roman"/>
          <w:b w:val="false"/>
          <w:i w:val="false"/>
          <w:color w:val="000000"/>
          <w:sz w:val="28"/>
        </w:rPr>
        <w:t xml:space="preserve">
      "1. Стоимость: 82 840 000 тысяч тенге (восемьдесят два миллиарда восемьсот сорок миллионов тенге)."; </w:t>
      </w:r>
      <w:r>
        <w:br/>
      </w:r>
      <w:r>
        <w:rPr>
          <w:rFonts w:ascii="Times New Roman"/>
          <w:b w:val="false"/>
          <w:i w:val="false"/>
          <w:color w:val="000000"/>
          <w:sz w:val="28"/>
        </w:rPr>
        <w:t xml:space="preserve">
      графу 5 таблицы пункт 6. "План мероприятий по реализации бюджетной программе" изложить в следующей редакции: </w:t>
      </w:r>
      <w:r>
        <w:br/>
      </w:r>
      <w:r>
        <w:rPr>
          <w:rFonts w:ascii="Times New Roman"/>
          <w:b w:val="false"/>
          <w:i w:val="false"/>
          <w:color w:val="000000"/>
          <w:sz w:val="28"/>
        </w:rPr>
        <w:t xml:space="preserve">
      "Увеличение уставного капитала АО "Фонд устойчивого развития "Қазына" для: </w:t>
      </w:r>
      <w:r>
        <w:br/>
      </w:r>
      <w:r>
        <w:rPr>
          <w:rFonts w:ascii="Times New Roman"/>
          <w:b w:val="false"/>
          <w:i w:val="false"/>
          <w:color w:val="000000"/>
          <w:sz w:val="28"/>
        </w:rPr>
        <w:t xml:space="preserve">
      1) увеличения уставных капиталов и/или кредитования институтов развития на основании решения о распределении средств, принятого в установленном законодательством Республики Казахстан порядке, для: </w:t>
      </w:r>
      <w:r>
        <w:br/>
      </w:r>
      <w:r>
        <w:rPr>
          <w:rFonts w:ascii="Times New Roman"/>
          <w:b w:val="false"/>
          <w:i w:val="false"/>
          <w:color w:val="000000"/>
          <w:sz w:val="28"/>
        </w:rPr>
        <w:t xml:space="preserve">
      - обеспечения кредитования инвестиционных проектов и капитализации лизинговой компании; </w:t>
      </w:r>
      <w:r>
        <w:br/>
      </w:r>
      <w:r>
        <w:rPr>
          <w:rFonts w:ascii="Times New Roman"/>
          <w:b w:val="false"/>
          <w:i w:val="false"/>
          <w:color w:val="000000"/>
          <w:sz w:val="28"/>
        </w:rPr>
        <w:t xml:space="preserve">
      - создания и внедрения инноваций путем долевого неконтрольного участия в уставном капитале инвестируемых компаний; приобретения высокотехнологичных start-up компаний; неконтрольного участия в уставном капитале инновационных фондов и инвестиционных фондов, осуществляющих финансирование создания и внедрения инноваций; финансирования опытно-конструкторских работ; развития инновационной инфраструктуры; </w:t>
      </w:r>
      <w:r>
        <w:br/>
      </w:r>
      <w:r>
        <w:rPr>
          <w:rFonts w:ascii="Times New Roman"/>
          <w:b w:val="false"/>
          <w:i w:val="false"/>
          <w:color w:val="000000"/>
          <w:sz w:val="28"/>
        </w:rPr>
        <w:t xml:space="preserve">
      - развития сети микрокредитования и гарантирования кредитов субъектов малого предпринимательства, проектного финансирования субъектов малого предпринимательства, в том числе по программе обусловленного размещения средств в банках второго уровня; </w:t>
      </w:r>
      <w:r>
        <w:br/>
      </w:r>
      <w:r>
        <w:rPr>
          <w:rFonts w:ascii="Times New Roman"/>
          <w:b w:val="false"/>
          <w:i w:val="false"/>
          <w:color w:val="000000"/>
          <w:sz w:val="28"/>
        </w:rPr>
        <w:t xml:space="preserve">
      2) проведения исследований по актуальным для Республики Казахстан направлениям; </w:t>
      </w:r>
      <w:r>
        <w:br/>
      </w:r>
      <w:r>
        <w:rPr>
          <w:rFonts w:ascii="Times New Roman"/>
          <w:b w:val="false"/>
          <w:i w:val="false"/>
          <w:color w:val="000000"/>
          <w:sz w:val="28"/>
        </w:rPr>
        <w:t xml:space="preserve">
      3) обеспечения деятельности АО "Фонд устойчивого развития "Қазына"; </w:t>
      </w:r>
      <w:r>
        <w:br/>
      </w:r>
      <w:r>
        <w:rPr>
          <w:rFonts w:ascii="Times New Roman"/>
          <w:b w:val="false"/>
          <w:i w:val="false"/>
          <w:color w:val="000000"/>
          <w:sz w:val="28"/>
        </w:rPr>
        <w:t xml:space="preserve">
      4) финансирования других мероприятий с целью выполнения актов Президента Республики Казахстан и Правительства Республики Казахстан, целей и задач, поставленных перед АО "Фонд устойчивого развития "Қазына" и институтами развития; </w:t>
      </w:r>
      <w:r>
        <w:br/>
      </w:r>
      <w:r>
        <w:rPr>
          <w:rFonts w:ascii="Times New Roman"/>
          <w:b w:val="false"/>
          <w:i w:val="false"/>
          <w:color w:val="000000"/>
          <w:sz w:val="28"/>
        </w:rPr>
        <w:t xml:space="preserve">
      5) создания АО "Kazyna Capital Management" по принципу Фонда фондов; </w:t>
      </w:r>
      <w:r>
        <w:br/>
      </w:r>
      <w:r>
        <w:rPr>
          <w:rFonts w:ascii="Times New Roman"/>
          <w:b w:val="false"/>
          <w:i w:val="false"/>
          <w:color w:val="000000"/>
          <w:sz w:val="28"/>
        </w:rPr>
        <w:t xml:space="preserve">
      6) создания АО "Социальные инновационные технологии"."; </w:t>
      </w:r>
      <w:r>
        <w:br/>
      </w:r>
      <w:r>
        <w:rPr>
          <w:rFonts w:ascii="Times New Roman"/>
          <w:b w:val="false"/>
          <w:i w:val="false"/>
          <w:color w:val="000000"/>
          <w:sz w:val="28"/>
        </w:rPr>
        <w:t xml:space="preserve">
      в "Прямом результате" пункта 7: </w:t>
      </w:r>
      <w:r>
        <w:br/>
      </w:r>
      <w:r>
        <w:rPr>
          <w:rFonts w:ascii="Times New Roman"/>
          <w:b w:val="false"/>
          <w:i w:val="false"/>
          <w:color w:val="000000"/>
          <w:sz w:val="28"/>
        </w:rPr>
        <w:t xml:space="preserve">
      абзацы третий, седьмой и десятый исключить; </w:t>
      </w:r>
      <w:r>
        <w:br/>
      </w:r>
      <w:r>
        <w:rPr>
          <w:rFonts w:ascii="Times New Roman"/>
          <w:b w:val="false"/>
          <w:i w:val="false"/>
          <w:color w:val="000000"/>
          <w:sz w:val="28"/>
        </w:rPr>
        <w:t xml:space="preserve">
      дополнить абзацем следующего содержания: </w:t>
      </w:r>
      <w:r>
        <w:br/>
      </w:r>
      <w:r>
        <w:rPr>
          <w:rFonts w:ascii="Times New Roman"/>
          <w:b w:val="false"/>
          <w:i w:val="false"/>
          <w:color w:val="000000"/>
          <w:sz w:val="28"/>
        </w:rPr>
        <w:t xml:space="preserve">
      "- создание АО "Kazyna Capital Management"; </w:t>
      </w:r>
      <w:r>
        <w:br/>
      </w:r>
      <w:r>
        <w:rPr>
          <w:rFonts w:ascii="Times New Roman"/>
          <w:b w:val="false"/>
          <w:i w:val="false"/>
          <w:color w:val="000000"/>
          <w:sz w:val="28"/>
        </w:rPr>
        <w:t xml:space="preserve">
      - создание АО "Социальные инновационные технологии"; </w:t>
      </w:r>
      <w:r>
        <w:br/>
      </w:r>
      <w:r>
        <w:rPr>
          <w:rFonts w:ascii="Times New Roman"/>
          <w:b w:val="false"/>
          <w:i w:val="false"/>
          <w:color w:val="000000"/>
          <w:sz w:val="28"/>
        </w:rPr>
        <w:t xml:space="preserve">
      (Данные дополнения и изменения вносятся в соответствии с протоколами Республиканской бюджетной комиссии от 30 апреля 2007 года N 4 и от 14 мая 2007 года N 6)"; </w:t>
      </w:r>
      <w:r>
        <w:br/>
      </w:r>
      <w:r>
        <w:rPr>
          <w:rFonts w:ascii="Times New Roman"/>
          <w:b w:val="false"/>
          <w:i w:val="false"/>
          <w:color w:val="000000"/>
          <w:sz w:val="28"/>
        </w:rPr>
        <w:t>
      в  </w:t>
      </w:r>
      <w:r>
        <w:rPr>
          <w:rFonts w:ascii="Times New Roman"/>
          <w:b w:val="false"/>
          <w:i w:val="false"/>
          <w:color w:val="000000"/>
          <w:sz w:val="28"/>
        </w:rPr>
        <w:t xml:space="preserve">приложении 370 </w:t>
      </w:r>
      <w:r>
        <w:rPr>
          <w:rFonts w:ascii="Times New Roman"/>
          <w:b w:val="false"/>
          <w:i w:val="false"/>
          <w:color w:val="000000"/>
          <w:sz w:val="28"/>
        </w:rPr>
        <w:t xml:space="preserve"> к указанному постановлению: </w:t>
      </w:r>
      <w:r>
        <w:br/>
      </w:r>
      <w:r>
        <w:rPr>
          <w:rFonts w:ascii="Times New Roman"/>
          <w:b w:val="false"/>
          <w:i w:val="false"/>
          <w:color w:val="000000"/>
          <w:sz w:val="28"/>
        </w:rPr>
        <w:t xml:space="preserve">
      заголовок программы "019 "Развитие инфраструктуры специальной экономической зоны "Оңтүстік" на 2007 год" изложить в следующей редакции: </w:t>
      </w:r>
      <w:r>
        <w:br/>
      </w:r>
      <w:r>
        <w:rPr>
          <w:rFonts w:ascii="Times New Roman"/>
          <w:b w:val="false"/>
          <w:i w:val="false"/>
          <w:color w:val="000000"/>
          <w:sz w:val="28"/>
        </w:rPr>
        <w:t xml:space="preserve">
      "019 "Целевые трансферты на развитие акимату Южно-Казахстанской области на развитие инфраструктуры специальной экономической зоны "Оңтүстік" на 2007 год"; </w:t>
      </w:r>
      <w:r>
        <w:br/>
      </w:r>
      <w:r>
        <w:rPr>
          <w:rFonts w:ascii="Times New Roman"/>
          <w:b w:val="false"/>
          <w:i w:val="false"/>
          <w:color w:val="000000"/>
          <w:sz w:val="28"/>
        </w:rPr>
        <w:t>
      в  </w:t>
      </w:r>
      <w:r>
        <w:rPr>
          <w:rFonts w:ascii="Times New Roman"/>
          <w:b w:val="false"/>
          <w:i w:val="false"/>
          <w:color w:val="000000"/>
          <w:sz w:val="28"/>
        </w:rPr>
        <w:t xml:space="preserve">приложении 374 </w:t>
      </w:r>
      <w:r>
        <w:rPr>
          <w:rFonts w:ascii="Times New Roman"/>
          <w:b w:val="false"/>
          <w:i w:val="false"/>
          <w:color w:val="000000"/>
          <w:sz w:val="28"/>
        </w:rPr>
        <w:t xml:space="preserve"> к указанному постановлению: </w:t>
      </w:r>
      <w:r>
        <w:br/>
      </w:r>
      <w:r>
        <w:rPr>
          <w:rFonts w:ascii="Times New Roman"/>
          <w:b w:val="false"/>
          <w:i w:val="false"/>
          <w:color w:val="000000"/>
          <w:sz w:val="28"/>
        </w:rPr>
        <w:t xml:space="preserve">
      пункт 1 изложить в следующей редакции: </w:t>
      </w:r>
      <w:r>
        <w:br/>
      </w:r>
      <w:r>
        <w:rPr>
          <w:rFonts w:ascii="Times New Roman"/>
          <w:b w:val="false"/>
          <w:i w:val="false"/>
          <w:color w:val="000000"/>
          <w:sz w:val="28"/>
        </w:rPr>
        <w:t xml:space="preserve">
      "1. Стоимость: 11 222 493 тысячи тенге (одиннадцать миллиардов двести двадцать два миллиона четыреста девяносто три тысячи тенге)."; </w:t>
      </w:r>
      <w:r>
        <w:br/>
      </w:r>
      <w:r>
        <w:rPr>
          <w:rFonts w:ascii="Times New Roman"/>
          <w:b w:val="false"/>
          <w:i w:val="false"/>
          <w:color w:val="000000"/>
          <w:sz w:val="28"/>
        </w:rPr>
        <w:t xml:space="preserve">
      таблицу пункта 6. "План мероприятий по реализации бюджетной программе" дополнить строкой, порядковый номер 2-1, следующего содержания: </w:t>
      </w:r>
      <w:r>
        <w:br/>
      </w:r>
      <w:r>
        <w:rPr>
          <w:rFonts w:ascii="Times New Roman"/>
          <w:b w:val="false"/>
          <w:i w:val="false"/>
          <w:color w:val="000000"/>
          <w:sz w:val="28"/>
        </w:rPr>
        <w:t xml:space="preserve">
" </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3"/>
        <w:gridCol w:w="633"/>
        <w:gridCol w:w="973"/>
        <w:gridCol w:w="2493"/>
        <w:gridCol w:w="3713"/>
        <w:gridCol w:w="1473"/>
        <w:gridCol w:w="2673"/>
      </w:tblGrid>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Реализация </w:t>
            </w:r>
            <w:r>
              <w:br/>
            </w:r>
            <w:r>
              <w:rPr>
                <w:rFonts w:ascii="Times New Roman"/>
                <w:b w:val="false"/>
                <w:i w:val="false"/>
                <w:color w:val="000000"/>
                <w:sz w:val="20"/>
              </w:rPr>
              <w:t xml:space="preserve">
проекта </w:t>
            </w:r>
            <w:r>
              <w:br/>
            </w:r>
            <w:r>
              <w:rPr>
                <w:rFonts w:ascii="Times New Roman"/>
                <w:b w:val="false"/>
                <w:i w:val="false"/>
                <w:color w:val="000000"/>
                <w:sz w:val="20"/>
              </w:rPr>
              <w:t xml:space="preserve">
за счет </w:t>
            </w:r>
            <w:r>
              <w:br/>
            </w:r>
            <w:r>
              <w:rPr>
                <w:rFonts w:ascii="Times New Roman"/>
                <w:b w:val="false"/>
                <w:i w:val="false"/>
                <w:color w:val="000000"/>
                <w:sz w:val="20"/>
              </w:rPr>
              <w:t xml:space="preserve">
внутренних </w:t>
            </w:r>
            <w:r>
              <w:br/>
            </w:r>
            <w:r>
              <w:rPr>
                <w:rFonts w:ascii="Times New Roman"/>
                <w:b w:val="false"/>
                <w:i w:val="false"/>
                <w:color w:val="000000"/>
                <w:sz w:val="20"/>
              </w:rPr>
              <w:t xml:space="preserve">
источников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Перечисление за </w:t>
            </w:r>
            <w:r>
              <w:br/>
            </w:r>
            <w:r>
              <w:rPr>
                <w:rFonts w:ascii="Times New Roman"/>
                <w:b w:val="false"/>
                <w:i w:val="false"/>
                <w:color w:val="000000"/>
                <w:sz w:val="20"/>
              </w:rPr>
              <w:t xml:space="preserve">
счет внутренних </w:t>
            </w:r>
            <w:r>
              <w:br/>
            </w:r>
            <w:r>
              <w:rPr>
                <w:rFonts w:ascii="Times New Roman"/>
                <w:b w:val="false"/>
                <w:i w:val="false"/>
                <w:color w:val="000000"/>
                <w:sz w:val="20"/>
              </w:rPr>
              <w:t xml:space="preserve">
целевых трансфер- </w:t>
            </w:r>
            <w:r>
              <w:br/>
            </w:r>
            <w:r>
              <w:rPr>
                <w:rFonts w:ascii="Times New Roman"/>
                <w:b w:val="false"/>
                <w:i w:val="false"/>
                <w:color w:val="000000"/>
                <w:sz w:val="20"/>
              </w:rPr>
              <w:t xml:space="preserve">
тов на развитие </w:t>
            </w:r>
            <w:r>
              <w:br/>
            </w:r>
            <w:r>
              <w:rPr>
                <w:rFonts w:ascii="Times New Roman"/>
                <w:b w:val="false"/>
                <w:i w:val="false"/>
                <w:color w:val="000000"/>
                <w:sz w:val="20"/>
              </w:rPr>
              <w:t xml:space="preserve">
бюджету города </w:t>
            </w:r>
            <w:r>
              <w:br/>
            </w:r>
            <w:r>
              <w:rPr>
                <w:rFonts w:ascii="Times New Roman"/>
                <w:b w:val="false"/>
                <w:i w:val="false"/>
                <w:color w:val="000000"/>
                <w:sz w:val="20"/>
              </w:rPr>
              <w:t xml:space="preserve">
Астаны для </w:t>
            </w:r>
            <w:r>
              <w:br/>
            </w:r>
            <w:r>
              <w:rPr>
                <w:rFonts w:ascii="Times New Roman"/>
                <w:b w:val="false"/>
                <w:i w:val="false"/>
                <w:color w:val="000000"/>
                <w:sz w:val="20"/>
              </w:rPr>
              <w:t xml:space="preserve">
реализации проекта </w:t>
            </w:r>
            <w:r>
              <w:br/>
            </w:r>
            <w:r>
              <w:rPr>
                <w:rFonts w:ascii="Times New Roman"/>
                <w:b w:val="false"/>
                <w:i w:val="false"/>
                <w:color w:val="000000"/>
                <w:sz w:val="20"/>
              </w:rPr>
              <w:t xml:space="preserve">
"Реконструкция </w:t>
            </w:r>
            <w:r>
              <w:br/>
            </w:r>
            <w:r>
              <w:rPr>
                <w:rFonts w:ascii="Times New Roman"/>
                <w:b w:val="false"/>
                <w:i w:val="false"/>
                <w:color w:val="000000"/>
                <w:sz w:val="20"/>
              </w:rPr>
              <w:t xml:space="preserve">
второй нитки </w:t>
            </w:r>
            <w:r>
              <w:br/>
            </w:r>
            <w:r>
              <w:rPr>
                <w:rFonts w:ascii="Times New Roman"/>
                <w:b w:val="false"/>
                <w:i w:val="false"/>
                <w:color w:val="000000"/>
                <w:sz w:val="20"/>
              </w:rPr>
              <w:t xml:space="preserve">
водовода с </w:t>
            </w:r>
            <w:r>
              <w:br/>
            </w:r>
            <w:r>
              <w:rPr>
                <w:rFonts w:ascii="Times New Roman"/>
                <w:b w:val="false"/>
                <w:i w:val="false"/>
                <w:color w:val="000000"/>
                <w:sz w:val="20"/>
              </w:rPr>
              <w:t xml:space="preserve">
Вячиславского </w:t>
            </w:r>
            <w:r>
              <w:br/>
            </w:r>
            <w:r>
              <w:rPr>
                <w:rFonts w:ascii="Times New Roman"/>
                <w:b w:val="false"/>
                <w:i w:val="false"/>
                <w:color w:val="000000"/>
                <w:sz w:val="20"/>
              </w:rPr>
              <w:t xml:space="preserve">
водохранилища </w:t>
            </w:r>
            <w:r>
              <w:br/>
            </w:r>
            <w:r>
              <w:rPr>
                <w:rFonts w:ascii="Times New Roman"/>
                <w:b w:val="false"/>
                <w:i w:val="false"/>
                <w:color w:val="000000"/>
                <w:sz w:val="20"/>
              </w:rPr>
              <w:t xml:space="preserve">
в городе Астане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июль- </w:t>
            </w:r>
            <w:r>
              <w:br/>
            </w:r>
            <w:r>
              <w:rPr>
                <w:rFonts w:ascii="Times New Roman"/>
                <w:b w:val="false"/>
                <w:i w:val="false"/>
                <w:color w:val="000000"/>
                <w:sz w:val="20"/>
              </w:rPr>
              <w:t xml:space="preserve">
декабрь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Министерство </w:t>
            </w:r>
            <w:r>
              <w:br/>
            </w:r>
            <w:r>
              <w:rPr>
                <w:rFonts w:ascii="Times New Roman"/>
                <w:b w:val="false"/>
                <w:i w:val="false"/>
                <w:color w:val="000000"/>
                <w:sz w:val="20"/>
              </w:rPr>
              <w:t xml:space="preserve">
индустрии и </w:t>
            </w:r>
            <w:r>
              <w:br/>
            </w:r>
            <w:r>
              <w:rPr>
                <w:rFonts w:ascii="Times New Roman"/>
                <w:b w:val="false"/>
                <w:i w:val="false"/>
                <w:color w:val="000000"/>
                <w:sz w:val="20"/>
              </w:rPr>
              <w:t xml:space="preserve">
торговли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r>
              <w:br/>
            </w:r>
            <w:r>
              <w:rPr>
                <w:rFonts w:ascii="Times New Roman"/>
                <w:b w:val="false"/>
                <w:i w:val="false"/>
                <w:color w:val="000000"/>
                <w:sz w:val="20"/>
              </w:rPr>
              <w:t xml:space="preserve">
акимат города </w:t>
            </w:r>
            <w:r>
              <w:br/>
            </w:r>
            <w:r>
              <w:rPr>
                <w:rFonts w:ascii="Times New Roman"/>
                <w:b w:val="false"/>
                <w:i w:val="false"/>
                <w:color w:val="000000"/>
                <w:sz w:val="20"/>
              </w:rPr>
              <w:t xml:space="preserve">
Астаны </w:t>
            </w:r>
          </w:p>
        </w:tc>
      </w:tr>
    </w:tbl>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в "Прямом результате" пункта 7: </w:t>
      </w:r>
      <w:r>
        <w:br/>
      </w:r>
      <w:r>
        <w:rPr>
          <w:rFonts w:ascii="Times New Roman"/>
          <w:b w:val="false"/>
          <w:i w:val="false"/>
          <w:color w:val="000000"/>
          <w:sz w:val="28"/>
        </w:rPr>
        <w:t xml:space="preserve">
      слова "по проекту" заменить словами "по проектам"; </w:t>
      </w:r>
      <w:r>
        <w:br/>
      </w:r>
      <w:r>
        <w:rPr>
          <w:rFonts w:ascii="Times New Roman"/>
          <w:b w:val="false"/>
          <w:i w:val="false"/>
          <w:color w:val="000000"/>
          <w:sz w:val="28"/>
        </w:rPr>
        <w:t xml:space="preserve">
      дополнить словами ", реконструкции второй нитки водовода с Вячеславского водохранилища в городе Астане."; </w:t>
      </w:r>
      <w:r>
        <w:br/>
      </w:r>
      <w:r>
        <w:rPr>
          <w:rFonts w:ascii="Times New Roman"/>
          <w:b w:val="false"/>
          <w:i w:val="false"/>
          <w:color w:val="000000"/>
          <w:sz w:val="28"/>
        </w:rPr>
        <w:t>
      дополнить приложением 374-1, согласно  </w:t>
      </w:r>
      <w:r>
        <w:rPr>
          <w:rFonts w:ascii="Times New Roman"/>
          <w:b w:val="false"/>
          <w:i w:val="false"/>
          <w:color w:val="000000"/>
          <w:sz w:val="28"/>
        </w:rPr>
        <w:t xml:space="preserve">приложению 20 </w:t>
      </w:r>
      <w:r>
        <w:rPr>
          <w:rFonts w:ascii="Times New Roman"/>
          <w:b w:val="false"/>
          <w:i w:val="false"/>
          <w:color w:val="000000"/>
          <w:sz w:val="28"/>
        </w:rPr>
        <w:t xml:space="preserve"> к настоящему постановлению; </w:t>
      </w:r>
      <w:r>
        <w:br/>
      </w:r>
      <w:r>
        <w:rPr>
          <w:rFonts w:ascii="Times New Roman"/>
          <w:b w:val="false"/>
          <w:i w:val="false"/>
          <w:color w:val="000000"/>
          <w:sz w:val="28"/>
        </w:rPr>
        <w:t>
      в  </w:t>
      </w:r>
      <w:r>
        <w:rPr>
          <w:rFonts w:ascii="Times New Roman"/>
          <w:b w:val="false"/>
          <w:i w:val="false"/>
          <w:color w:val="000000"/>
          <w:sz w:val="28"/>
        </w:rPr>
        <w:t xml:space="preserve">приложении 377 </w:t>
      </w:r>
      <w:r>
        <w:rPr>
          <w:rFonts w:ascii="Times New Roman"/>
          <w:b w:val="false"/>
          <w:i w:val="false"/>
          <w:color w:val="000000"/>
          <w:sz w:val="28"/>
        </w:rPr>
        <w:t xml:space="preserve"> к указанному постановлению: </w:t>
      </w:r>
      <w:r>
        <w:br/>
      </w:r>
      <w:r>
        <w:rPr>
          <w:rFonts w:ascii="Times New Roman"/>
          <w:b w:val="false"/>
          <w:i w:val="false"/>
          <w:color w:val="000000"/>
          <w:sz w:val="28"/>
        </w:rPr>
        <w:t xml:space="preserve">
      пункт 1 изложить в следующей редакции: </w:t>
      </w:r>
      <w:r>
        <w:br/>
      </w:r>
      <w:r>
        <w:rPr>
          <w:rFonts w:ascii="Times New Roman"/>
          <w:b w:val="false"/>
          <w:i w:val="false"/>
          <w:color w:val="000000"/>
          <w:sz w:val="28"/>
        </w:rPr>
        <w:t xml:space="preserve">
      "1. Стоимость: 12 027 507 тысяч тенге (двенадцать миллиардов двадцать семь миллионов пятьсот семь тысяч тенге)."; </w:t>
      </w:r>
      <w:r>
        <w:br/>
      </w:r>
      <w:r>
        <w:rPr>
          <w:rFonts w:ascii="Times New Roman"/>
          <w:b w:val="false"/>
          <w:i w:val="false"/>
          <w:color w:val="000000"/>
          <w:sz w:val="28"/>
        </w:rPr>
        <w:t xml:space="preserve">
      в графе 5 таблицы пункта 6. "План мероприятий по реализации бюджетной программе": </w:t>
      </w:r>
      <w:r>
        <w:br/>
      </w:r>
      <w:r>
        <w:rPr>
          <w:rFonts w:ascii="Times New Roman"/>
          <w:b w:val="false"/>
          <w:i w:val="false"/>
          <w:color w:val="000000"/>
          <w:sz w:val="28"/>
        </w:rPr>
        <w:t xml:space="preserve">
      дополнить подпунктами 6) и 7) следующего содержания: </w:t>
      </w:r>
      <w:r>
        <w:br/>
      </w:r>
      <w:r>
        <w:rPr>
          <w:rFonts w:ascii="Times New Roman"/>
          <w:b w:val="false"/>
          <w:i w:val="false"/>
          <w:color w:val="000000"/>
          <w:sz w:val="28"/>
        </w:rPr>
        <w:t xml:space="preserve">
      "6) строительство объектов инженерно-коммуникационной инфраструктуры к новым жилым кварталам в городе Актобе; </w:t>
      </w:r>
      <w:r>
        <w:br/>
      </w:r>
      <w:r>
        <w:rPr>
          <w:rFonts w:ascii="Times New Roman"/>
          <w:b w:val="false"/>
          <w:i w:val="false"/>
          <w:color w:val="000000"/>
          <w:sz w:val="28"/>
        </w:rPr>
        <w:t xml:space="preserve">
      7) строительство и реконструкция инженерно-коммуникационной инфраструктуры в городе Атырау"; </w:t>
      </w:r>
      <w:r>
        <w:br/>
      </w:r>
      <w:r>
        <w:rPr>
          <w:rFonts w:ascii="Times New Roman"/>
          <w:b w:val="false"/>
          <w:i w:val="false"/>
          <w:color w:val="000000"/>
          <w:sz w:val="28"/>
        </w:rPr>
        <w:t xml:space="preserve">
      "Прямой результат" пункта 7 дополнить абзацем следующего содержания: </w:t>
      </w:r>
      <w:r>
        <w:br/>
      </w:r>
      <w:r>
        <w:rPr>
          <w:rFonts w:ascii="Times New Roman"/>
          <w:b w:val="false"/>
          <w:i w:val="false"/>
          <w:color w:val="000000"/>
          <w:sz w:val="28"/>
        </w:rPr>
        <w:t xml:space="preserve">
      "; строительство объектов инженерно-коммуникационной инфраструктуры к новым жилым кварталам в городе Актобе; строительство объектов инженерно-коммуникационной инфраструктуры в городе Атырау"; </w:t>
      </w:r>
      <w:r>
        <w:br/>
      </w:r>
      <w:r>
        <w:rPr>
          <w:rFonts w:ascii="Times New Roman"/>
          <w:b w:val="false"/>
          <w:i w:val="false"/>
          <w:color w:val="000000"/>
          <w:sz w:val="28"/>
        </w:rPr>
        <w:t>
      в  </w:t>
      </w:r>
      <w:r>
        <w:rPr>
          <w:rFonts w:ascii="Times New Roman"/>
          <w:b w:val="false"/>
          <w:i w:val="false"/>
          <w:color w:val="000000"/>
          <w:sz w:val="28"/>
        </w:rPr>
        <w:t xml:space="preserve">приложении 378 </w:t>
      </w:r>
      <w:r>
        <w:rPr>
          <w:rFonts w:ascii="Times New Roman"/>
          <w:b w:val="false"/>
          <w:i w:val="false"/>
          <w:color w:val="000000"/>
          <w:sz w:val="28"/>
        </w:rPr>
        <w:t xml:space="preserve"> к указанному постановлению: </w:t>
      </w:r>
      <w:r>
        <w:br/>
      </w:r>
      <w:r>
        <w:rPr>
          <w:rFonts w:ascii="Times New Roman"/>
          <w:b w:val="false"/>
          <w:i w:val="false"/>
          <w:color w:val="000000"/>
          <w:sz w:val="28"/>
        </w:rPr>
        <w:t xml:space="preserve">
      пункт 1 изложить в следующей редакции: </w:t>
      </w:r>
      <w:r>
        <w:br/>
      </w:r>
      <w:r>
        <w:rPr>
          <w:rFonts w:ascii="Times New Roman"/>
          <w:b w:val="false"/>
          <w:i w:val="false"/>
          <w:color w:val="000000"/>
          <w:sz w:val="28"/>
        </w:rPr>
        <w:t xml:space="preserve">
      "1. Стоимость: 17 001 473 тысячи тенге (семнадцать миллиардов один миллион четыреста семьдесят три тысячи тенге)."; </w:t>
      </w:r>
      <w:r>
        <w:br/>
      </w:r>
      <w:r>
        <w:rPr>
          <w:rFonts w:ascii="Times New Roman"/>
          <w:b w:val="false"/>
          <w:i w:val="false"/>
          <w:color w:val="000000"/>
          <w:sz w:val="28"/>
        </w:rPr>
        <w:t xml:space="preserve">
      графу 5 таблицы пункта 6. "План мероприятий по реализации бюджетной программе" дополнить подпунктом 7) следующего содержания: </w:t>
      </w:r>
      <w:r>
        <w:br/>
      </w:r>
      <w:r>
        <w:rPr>
          <w:rFonts w:ascii="Times New Roman"/>
          <w:b w:val="false"/>
          <w:i w:val="false"/>
          <w:color w:val="000000"/>
          <w:sz w:val="28"/>
        </w:rPr>
        <w:t xml:space="preserve">
      "; 7) строительство парка вдоль реки Ишим (заключение Госэкспертизы на ТЭО N 2-934/05 от 26 декабря 2005 года)."; </w:t>
      </w:r>
      <w:r>
        <w:br/>
      </w:r>
      <w:r>
        <w:rPr>
          <w:rFonts w:ascii="Times New Roman"/>
          <w:b w:val="false"/>
          <w:i w:val="false"/>
          <w:color w:val="000000"/>
          <w:sz w:val="28"/>
        </w:rPr>
        <w:t xml:space="preserve">
      "Прямой результат" пункта 7, после слов "парка Арай," дополнить словами "парка вдоль реки Ишим,"; </w:t>
      </w:r>
    </w:p>
    <w:bookmarkStart w:name="z19" w:id="19"/>
    <w:p>
      <w:pPr>
        <w:spacing w:after="0"/>
        <w:ind w:left="0"/>
        <w:jc w:val="both"/>
      </w:pPr>
      <w:r>
        <w:rPr>
          <w:rFonts w:ascii="Times New Roman"/>
          <w:b w:val="false"/>
          <w:i w:val="false"/>
          <w:color w:val="000000"/>
          <w:sz w:val="28"/>
        </w:rPr>
        <w:t xml:space="preserve">
      18) по Министерству охраны окружающей среды Республики Казахстан: </w:t>
      </w:r>
      <w:r>
        <w:br/>
      </w:r>
      <w:r>
        <w:rPr>
          <w:rFonts w:ascii="Times New Roman"/>
          <w:b w:val="false"/>
          <w:i w:val="false"/>
          <w:color w:val="000000"/>
          <w:sz w:val="28"/>
        </w:rPr>
        <w:t>
      в  </w:t>
      </w:r>
      <w:r>
        <w:rPr>
          <w:rFonts w:ascii="Times New Roman"/>
          <w:b w:val="false"/>
          <w:i w:val="false"/>
          <w:color w:val="000000"/>
          <w:sz w:val="28"/>
        </w:rPr>
        <w:t xml:space="preserve">приложении 382 </w:t>
      </w:r>
      <w:r>
        <w:rPr>
          <w:rFonts w:ascii="Times New Roman"/>
          <w:b w:val="false"/>
          <w:i w:val="false"/>
          <w:color w:val="000000"/>
          <w:sz w:val="28"/>
        </w:rPr>
        <w:t xml:space="preserve"> к указанному постановлению: </w:t>
      </w:r>
      <w:r>
        <w:br/>
      </w:r>
      <w:r>
        <w:rPr>
          <w:rFonts w:ascii="Times New Roman"/>
          <w:b w:val="false"/>
          <w:i w:val="false"/>
          <w:color w:val="000000"/>
          <w:sz w:val="28"/>
        </w:rPr>
        <w:t xml:space="preserve">
      пункт 1 изложить в следующей редакции: </w:t>
      </w:r>
      <w:r>
        <w:br/>
      </w:r>
      <w:r>
        <w:rPr>
          <w:rFonts w:ascii="Times New Roman"/>
          <w:b w:val="false"/>
          <w:i w:val="false"/>
          <w:color w:val="000000"/>
          <w:sz w:val="28"/>
        </w:rPr>
        <w:t xml:space="preserve">
      "1. Стоимость: 1 953 388 тысяч тенге (один миллиард девятьсот пятьдесят три миллиона триста восемьдесят восемь тысяч тенге)."; </w:t>
      </w:r>
      <w:r>
        <w:br/>
      </w:r>
      <w:r>
        <w:rPr>
          <w:rFonts w:ascii="Times New Roman"/>
          <w:b w:val="false"/>
          <w:i w:val="false"/>
          <w:color w:val="000000"/>
          <w:sz w:val="28"/>
        </w:rPr>
        <w:t xml:space="preserve">
      в таблице пункта 6. "План мероприятий по реализации бюджетной программе" строки, порядковый номер 6: </w:t>
      </w:r>
      <w:r>
        <w:br/>
      </w:r>
      <w:r>
        <w:rPr>
          <w:rFonts w:ascii="Times New Roman"/>
          <w:b w:val="false"/>
          <w:i w:val="false"/>
          <w:color w:val="000000"/>
          <w:sz w:val="28"/>
        </w:rPr>
        <w:t xml:space="preserve">
      графу 5 дополнить словами "Приобретение морского судна с лабораторным оборудованием для проведения аналитического контроля акватории казахстанского сектора Каспийского моря"; </w:t>
      </w:r>
      <w:r>
        <w:br/>
      </w:r>
      <w:r>
        <w:rPr>
          <w:rFonts w:ascii="Times New Roman"/>
          <w:b w:val="false"/>
          <w:i w:val="false"/>
          <w:color w:val="000000"/>
          <w:sz w:val="28"/>
        </w:rPr>
        <w:t xml:space="preserve">
      графу 6 дополнить словом "июль"; </w:t>
      </w:r>
    </w:p>
    <w:bookmarkEnd w:id="19"/>
    <w:bookmarkStart w:name="z20" w:id="20"/>
    <w:p>
      <w:pPr>
        <w:spacing w:after="0"/>
        <w:ind w:left="0"/>
        <w:jc w:val="both"/>
      </w:pPr>
      <w:r>
        <w:rPr>
          <w:rFonts w:ascii="Times New Roman"/>
          <w:b w:val="false"/>
          <w:i w:val="false"/>
          <w:color w:val="000000"/>
          <w:sz w:val="28"/>
        </w:rPr>
        <w:t xml:space="preserve">
      19) по Счетному комитету по контролю за исполнением республиканского бюджета: </w:t>
      </w:r>
      <w:r>
        <w:br/>
      </w:r>
      <w:r>
        <w:rPr>
          <w:rFonts w:ascii="Times New Roman"/>
          <w:b w:val="false"/>
          <w:i w:val="false"/>
          <w:color w:val="000000"/>
          <w:sz w:val="28"/>
        </w:rPr>
        <w:t>
      в  </w:t>
      </w:r>
      <w:r>
        <w:rPr>
          <w:rFonts w:ascii="Times New Roman"/>
          <w:b w:val="false"/>
          <w:i w:val="false"/>
          <w:color w:val="000000"/>
          <w:sz w:val="28"/>
        </w:rPr>
        <w:t xml:space="preserve">приложении 392 </w:t>
      </w:r>
      <w:r>
        <w:rPr>
          <w:rFonts w:ascii="Times New Roman"/>
          <w:b w:val="false"/>
          <w:i w:val="false"/>
          <w:color w:val="000000"/>
          <w:sz w:val="28"/>
        </w:rPr>
        <w:t xml:space="preserve"> к указанному постановлению: </w:t>
      </w:r>
      <w:r>
        <w:br/>
      </w:r>
      <w:r>
        <w:rPr>
          <w:rFonts w:ascii="Times New Roman"/>
          <w:b w:val="false"/>
          <w:i w:val="false"/>
          <w:color w:val="000000"/>
          <w:sz w:val="28"/>
        </w:rPr>
        <w:t xml:space="preserve">
      пункт 1 изложить в следующей редакции: </w:t>
      </w:r>
      <w:r>
        <w:br/>
      </w:r>
      <w:r>
        <w:rPr>
          <w:rFonts w:ascii="Times New Roman"/>
          <w:b w:val="false"/>
          <w:i w:val="false"/>
          <w:color w:val="000000"/>
          <w:sz w:val="28"/>
        </w:rPr>
        <w:t xml:space="preserve">
      "1. Стоимость: 310 993 тысячи тенге (триста десять миллионов девятьсот девяносто три тысячи тенге)."; </w:t>
      </w:r>
      <w:r>
        <w:br/>
      </w:r>
      <w:r>
        <w:rPr>
          <w:rFonts w:ascii="Times New Roman"/>
          <w:b w:val="false"/>
          <w:i w:val="false"/>
          <w:color w:val="000000"/>
          <w:sz w:val="28"/>
        </w:rPr>
        <w:t>
      дополнить приложением 393-1, согласно  </w:t>
      </w:r>
      <w:r>
        <w:rPr>
          <w:rFonts w:ascii="Times New Roman"/>
          <w:b w:val="false"/>
          <w:i w:val="false"/>
          <w:color w:val="000000"/>
          <w:sz w:val="28"/>
        </w:rPr>
        <w:t xml:space="preserve">приложению 21 </w:t>
      </w:r>
      <w:r>
        <w:rPr>
          <w:rFonts w:ascii="Times New Roman"/>
          <w:b w:val="false"/>
          <w:i w:val="false"/>
          <w:color w:val="000000"/>
          <w:sz w:val="28"/>
        </w:rPr>
        <w:t xml:space="preserve"> к настоящему постановлению; </w:t>
      </w:r>
    </w:p>
    <w:bookmarkEnd w:id="20"/>
    <w:bookmarkStart w:name="z21" w:id="21"/>
    <w:p>
      <w:pPr>
        <w:spacing w:after="0"/>
        <w:ind w:left="0"/>
        <w:jc w:val="both"/>
      </w:pPr>
      <w:r>
        <w:rPr>
          <w:rFonts w:ascii="Times New Roman"/>
          <w:b w:val="false"/>
          <w:i w:val="false"/>
          <w:color w:val="000000"/>
          <w:sz w:val="28"/>
        </w:rPr>
        <w:t xml:space="preserve">
      20) по Комитету национальной безопасности Республики Казахстан: </w:t>
      </w:r>
      <w:r>
        <w:br/>
      </w:r>
      <w:r>
        <w:rPr>
          <w:rFonts w:ascii="Times New Roman"/>
          <w:b w:val="false"/>
          <w:i w:val="false"/>
          <w:color w:val="000000"/>
          <w:sz w:val="28"/>
        </w:rPr>
        <w:t xml:space="preserve">
      в приложении 394 к указанному постановлению: </w:t>
      </w:r>
      <w:r>
        <w:br/>
      </w:r>
      <w:r>
        <w:rPr>
          <w:rFonts w:ascii="Times New Roman"/>
          <w:b w:val="false"/>
          <w:i w:val="false"/>
          <w:color w:val="000000"/>
          <w:sz w:val="28"/>
        </w:rPr>
        <w:t xml:space="preserve">
      секретно; </w:t>
      </w:r>
      <w:r>
        <w:br/>
      </w:r>
      <w:r>
        <w:rPr>
          <w:rFonts w:ascii="Times New Roman"/>
          <w:b w:val="false"/>
          <w:i w:val="false"/>
          <w:color w:val="000000"/>
          <w:sz w:val="28"/>
        </w:rPr>
        <w:t xml:space="preserve">
      в приложении 395 к указанному постановлению: </w:t>
      </w:r>
      <w:r>
        <w:br/>
      </w:r>
      <w:r>
        <w:rPr>
          <w:rFonts w:ascii="Times New Roman"/>
          <w:b w:val="false"/>
          <w:i w:val="false"/>
          <w:color w:val="000000"/>
          <w:sz w:val="28"/>
        </w:rPr>
        <w:t xml:space="preserve">
      секретно; </w:t>
      </w:r>
    </w:p>
    <w:bookmarkEnd w:id="21"/>
    <w:bookmarkStart w:name="z22" w:id="22"/>
    <w:p>
      <w:pPr>
        <w:spacing w:after="0"/>
        <w:ind w:left="0"/>
        <w:jc w:val="both"/>
      </w:pPr>
      <w:r>
        <w:rPr>
          <w:rFonts w:ascii="Times New Roman"/>
          <w:b w:val="false"/>
          <w:i w:val="false"/>
          <w:color w:val="000000"/>
          <w:sz w:val="28"/>
        </w:rPr>
        <w:t xml:space="preserve">
      21) по Верховному Суду Республики Казахстан: </w:t>
      </w:r>
      <w:r>
        <w:br/>
      </w:r>
      <w:r>
        <w:rPr>
          <w:rFonts w:ascii="Times New Roman"/>
          <w:b w:val="false"/>
          <w:i w:val="false"/>
          <w:color w:val="000000"/>
          <w:sz w:val="28"/>
        </w:rPr>
        <w:t>
      в  </w:t>
      </w:r>
      <w:r>
        <w:rPr>
          <w:rFonts w:ascii="Times New Roman"/>
          <w:b w:val="false"/>
          <w:i w:val="false"/>
          <w:color w:val="000000"/>
          <w:sz w:val="28"/>
        </w:rPr>
        <w:t xml:space="preserve">приложении 396 </w:t>
      </w:r>
      <w:r>
        <w:rPr>
          <w:rFonts w:ascii="Times New Roman"/>
          <w:b w:val="false"/>
          <w:i w:val="false"/>
          <w:color w:val="000000"/>
          <w:sz w:val="28"/>
        </w:rPr>
        <w:t xml:space="preserve"> к указанному постановлению: </w:t>
      </w:r>
      <w:r>
        <w:br/>
      </w:r>
      <w:r>
        <w:rPr>
          <w:rFonts w:ascii="Times New Roman"/>
          <w:b w:val="false"/>
          <w:i w:val="false"/>
          <w:color w:val="000000"/>
          <w:sz w:val="28"/>
        </w:rPr>
        <w:t xml:space="preserve">
      пункт 1 изложить в следующей редакции: </w:t>
      </w:r>
      <w:r>
        <w:br/>
      </w:r>
      <w:r>
        <w:rPr>
          <w:rFonts w:ascii="Times New Roman"/>
          <w:b w:val="false"/>
          <w:i w:val="false"/>
          <w:color w:val="000000"/>
          <w:sz w:val="28"/>
        </w:rPr>
        <w:t xml:space="preserve">
      "1. Стоимость: 15 108 319 тысяч тенге (пятнадцать миллиардов сто восемь миллионов триста девятнадцать тысяч тенге)."; </w:t>
      </w:r>
      <w:r>
        <w:br/>
      </w:r>
      <w:r>
        <w:rPr>
          <w:rFonts w:ascii="Times New Roman"/>
          <w:b w:val="false"/>
          <w:i w:val="false"/>
          <w:color w:val="000000"/>
          <w:sz w:val="28"/>
        </w:rPr>
        <w:t>
      в  </w:t>
      </w:r>
      <w:r>
        <w:rPr>
          <w:rFonts w:ascii="Times New Roman"/>
          <w:b w:val="false"/>
          <w:i w:val="false"/>
          <w:color w:val="000000"/>
          <w:sz w:val="28"/>
        </w:rPr>
        <w:t xml:space="preserve">приложении 399 </w:t>
      </w:r>
      <w:r>
        <w:rPr>
          <w:rFonts w:ascii="Times New Roman"/>
          <w:b w:val="false"/>
          <w:i w:val="false"/>
          <w:color w:val="000000"/>
          <w:sz w:val="28"/>
        </w:rPr>
        <w:t xml:space="preserve"> к указанному постановлению: </w:t>
      </w:r>
      <w:r>
        <w:br/>
      </w:r>
      <w:r>
        <w:rPr>
          <w:rFonts w:ascii="Times New Roman"/>
          <w:b w:val="false"/>
          <w:i w:val="false"/>
          <w:color w:val="000000"/>
          <w:sz w:val="28"/>
        </w:rPr>
        <w:t xml:space="preserve">
      пункт 1 изложить в следующей редакции: </w:t>
      </w:r>
      <w:r>
        <w:br/>
      </w:r>
      <w:r>
        <w:rPr>
          <w:rFonts w:ascii="Times New Roman"/>
          <w:b w:val="false"/>
          <w:i w:val="false"/>
          <w:color w:val="000000"/>
          <w:sz w:val="28"/>
        </w:rPr>
        <w:t xml:space="preserve">
      "1. Стоимость: 709 033 тысячи тенге (семьсот девять миллионов тридцать три тысячи тенге)."; </w:t>
      </w:r>
      <w:r>
        <w:br/>
      </w:r>
      <w:r>
        <w:rPr>
          <w:rFonts w:ascii="Times New Roman"/>
          <w:b w:val="false"/>
          <w:i w:val="false"/>
          <w:color w:val="000000"/>
          <w:sz w:val="28"/>
        </w:rPr>
        <w:t>
      в  </w:t>
      </w:r>
      <w:r>
        <w:rPr>
          <w:rFonts w:ascii="Times New Roman"/>
          <w:b w:val="false"/>
          <w:i w:val="false"/>
          <w:color w:val="000000"/>
          <w:sz w:val="28"/>
        </w:rPr>
        <w:t xml:space="preserve">приложении 401 </w:t>
      </w:r>
      <w:r>
        <w:rPr>
          <w:rFonts w:ascii="Times New Roman"/>
          <w:b w:val="false"/>
          <w:i w:val="false"/>
          <w:color w:val="000000"/>
          <w:sz w:val="28"/>
        </w:rPr>
        <w:t xml:space="preserve"> к указанному постановлению: </w:t>
      </w:r>
      <w:r>
        <w:br/>
      </w:r>
      <w:r>
        <w:rPr>
          <w:rFonts w:ascii="Times New Roman"/>
          <w:b w:val="false"/>
          <w:i w:val="false"/>
          <w:color w:val="000000"/>
          <w:sz w:val="28"/>
        </w:rPr>
        <w:t xml:space="preserve">
      пункт 1 изложить в следующей редакции: </w:t>
      </w:r>
      <w:r>
        <w:br/>
      </w:r>
      <w:r>
        <w:rPr>
          <w:rFonts w:ascii="Times New Roman"/>
          <w:b w:val="false"/>
          <w:i w:val="false"/>
          <w:color w:val="000000"/>
          <w:sz w:val="28"/>
        </w:rPr>
        <w:t xml:space="preserve">
      "1. Стоимость: 1 413 500 тысяч тенге (один миллиард четыреста тринадцать миллионов пятьсот тысяч тенге)."; </w:t>
      </w:r>
      <w:r>
        <w:br/>
      </w:r>
      <w:r>
        <w:rPr>
          <w:rFonts w:ascii="Times New Roman"/>
          <w:b w:val="false"/>
          <w:i w:val="false"/>
          <w:color w:val="000000"/>
          <w:sz w:val="28"/>
        </w:rPr>
        <w:t xml:space="preserve">
      графу 5 таблицы пункта 6. "План мероприятий по реализации бюджетной программе" дополнить подпунктами 16) и 17) следующего содержания: </w:t>
      </w:r>
      <w:r>
        <w:br/>
      </w:r>
      <w:r>
        <w:rPr>
          <w:rFonts w:ascii="Times New Roman"/>
          <w:b w:val="false"/>
          <w:i w:val="false"/>
          <w:color w:val="000000"/>
          <w:sz w:val="28"/>
        </w:rPr>
        <w:t xml:space="preserve">
      "16) разработка проектно-сметной документации строительства зданий администратора судов Павлодарской области; </w:t>
      </w:r>
      <w:r>
        <w:br/>
      </w:r>
      <w:r>
        <w:rPr>
          <w:rFonts w:ascii="Times New Roman"/>
          <w:b w:val="false"/>
          <w:i w:val="false"/>
          <w:color w:val="000000"/>
          <w:sz w:val="28"/>
        </w:rPr>
        <w:t xml:space="preserve">
      17) разработка проектно-сметной документации строительства зданий городского суда с участием присяжных заседателей и двух районных судов на левом берегу реки Ишим города Астаны"; </w:t>
      </w:r>
      <w:r>
        <w:br/>
      </w:r>
      <w:r>
        <w:rPr>
          <w:rFonts w:ascii="Times New Roman"/>
          <w:b w:val="false"/>
          <w:i w:val="false"/>
          <w:color w:val="000000"/>
          <w:sz w:val="28"/>
        </w:rPr>
        <w:t xml:space="preserve">
      в "Прямом результате" пункта 7: </w:t>
      </w:r>
      <w:r>
        <w:br/>
      </w:r>
      <w:r>
        <w:rPr>
          <w:rFonts w:ascii="Times New Roman"/>
          <w:b w:val="false"/>
          <w:i w:val="false"/>
          <w:color w:val="000000"/>
          <w:sz w:val="28"/>
        </w:rPr>
        <w:t xml:space="preserve">
      подпункт 1) дополнить словами "Астана"; </w:t>
      </w:r>
    </w:p>
    <w:bookmarkEnd w:id="22"/>
    <w:bookmarkStart w:name="z23" w:id="23"/>
    <w:p>
      <w:pPr>
        <w:spacing w:after="0"/>
        <w:ind w:left="0"/>
        <w:jc w:val="both"/>
      </w:pPr>
      <w:r>
        <w:rPr>
          <w:rFonts w:ascii="Times New Roman"/>
          <w:b w:val="false"/>
          <w:i w:val="false"/>
          <w:color w:val="000000"/>
          <w:sz w:val="28"/>
        </w:rPr>
        <w:t xml:space="preserve">
      22) по Генеральной прокуратуре Республики Казахстан: </w:t>
      </w:r>
      <w:r>
        <w:br/>
      </w:r>
      <w:r>
        <w:rPr>
          <w:rFonts w:ascii="Times New Roman"/>
          <w:b w:val="false"/>
          <w:i w:val="false"/>
          <w:color w:val="000000"/>
          <w:sz w:val="28"/>
        </w:rPr>
        <w:t>
      в  </w:t>
      </w:r>
      <w:r>
        <w:rPr>
          <w:rFonts w:ascii="Times New Roman"/>
          <w:b w:val="false"/>
          <w:i w:val="false"/>
          <w:color w:val="000000"/>
          <w:sz w:val="28"/>
        </w:rPr>
        <w:t xml:space="preserve">приложении 402 </w:t>
      </w:r>
      <w:r>
        <w:rPr>
          <w:rFonts w:ascii="Times New Roman"/>
          <w:b w:val="false"/>
          <w:i w:val="false"/>
          <w:color w:val="000000"/>
          <w:sz w:val="28"/>
        </w:rPr>
        <w:t xml:space="preserve"> к указанному постановлению: </w:t>
      </w:r>
      <w:r>
        <w:br/>
      </w:r>
      <w:r>
        <w:rPr>
          <w:rFonts w:ascii="Times New Roman"/>
          <w:b w:val="false"/>
          <w:i w:val="false"/>
          <w:color w:val="000000"/>
          <w:sz w:val="28"/>
        </w:rPr>
        <w:t xml:space="preserve">
      пункт 1 изложить в следующей редакции: </w:t>
      </w:r>
      <w:r>
        <w:br/>
      </w:r>
      <w:r>
        <w:rPr>
          <w:rFonts w:ascii="Times New Roman"/>
          <w:b w:val="false"/>
          <w:i w:val="false"/>
          <w:color w:val="000000"/>
          <w:sz w:val="28"/>
        </w:rPr>
        <w:t xml:space="preserve">
      "1. Стоимость: 9 135 388 тысяч тенге (девять миллиардов сто тридцать пять миллионов триста восемьдесят восемь тысяч тенге)."; </w:t>
      </w:r>
    </w:p>
    <w:bookmarkEnd w:id="23"/>
    <w:bookmarkStart w:name="z24" w:id="24"/>
    <w:p>
      <w:pPr>
        <w:spacing w:after="0"/>
        <w:ind w:left="0"/>
        <w:jc w:val="both"/>
      </w:pPr>
      <w:r>
        <w:rPr>
          <w:rFonts w:ascii="Times New Roman"/>
          <w:b w:val="false"/>
          <w:i w:val="false"/>
          <w:color w:val="000000"/>
          <w:sz w:val="28"/>
        </w:rPr>
        <w:t xml:space="preserve">
      23) по Агентству Республики Казахстан по регулированию деятельности регионального финансового центра города Алматы: </w:t>
      </w:r>
      <w:r>
        <w:br/>
      </w:r>
      <w:r>
        <w:rPr>
          <w:rFonts w:ascii="Times New Roman"/>
          <w:b w:val="false"/>
          <w:i w:val="false"/>
          <w:color w:val="000000"/>
          <w:sz w:val="28"/>
        </w:rPr>
        <w:t>
      в  </w:t>
      </w:r>
      <w:r>
        <w:rPr>
          <w:rFonts w:ascii="Times New Roman"/>
          <w:b w:val="false"/>
          <w:i w:val="false"/>
          <w:color w:val="000000"/>
          <w:sz w:val="28"/>
        </w:rPr>
        <w:t xml:space="preserve">приложении 405 </w:t>
      </w:r>
      <w:r>
        <w:rPr>
          <w:rFonts w:ascii="Times New Roman"/>
          <w:b w:val="false"/>
          <w:i w:val="false"/>
          <w:color w:val="000000"/>
          <w:sz w:val="28"/>
        </w:rPr>
        <w:t xml:space="preserve"> к указанному постановлению: </w:t>
      </w:r>
      <w:r>
        <w:br/>
      </w:r>
      <w:r>
        <w:rPr>
          <w:rFonts w:ascii="Times New Roman"/>
          <w:b w:val="false"/>
          <w:i w:val="false"/>
          <w:color w:val="000000"/>
          <w:sz w:val="28"/>
        </w:rPr>
        <w:t xml:space="preserve">
      пункт 1 изложить в следующей редакции: </w:t>
      </w:r>
      <w:r>
        <w:br/>
      </w:r>
      <w:r>
        <w:rPr>
          <w:rFonts w:ascii="Times New Roman"/>
          <w:b w:val="false"/>
          <w:i w:val="false"/>
          <w:color w:val="000000"/>
          <w:sz w:val="28"/>
        </w:rPr>
        <w:t xml:space="preserve">
      "1. Стоимость: 544 763 тысячи тенге (пятьсот сорок четыре миллиона семьсот шестьдесят три тысячи тенге)."; </w:t>
      </w:r>
      <w:r>
        <w:br/>
      </w:r>
      <w:r>
        <w:rPr>
          <w:rFonts w:ascii="Times New Roman"/>
          <w:b w:val="false"/>
          <w:i w:val="false"/>
          <w:color w:val="000000"/>
          <w:sz w:val="28"/>
        </w:rPr>
        <w:t xml:space="preserve">
      в графе 5 таблицы пункта 6. "План мероприятий по реализации бюджетной программе": </w:t>
      </w:r>
      <w:r>
        <w:br/>
      </w:r>
      <w:r>
        <w:rPr>
          <w:rFonts w:ascii="Times New Roman"/>
          <w:b w:val="false"/>
          <w:i w:val="false"/>
          <w:color w:val="000000"/>
          <w:sz w:val="28"/>
        </w:rPr>
        <w:t xml:space="preserve">
      в строке, порядковый номер 2, слова "Возмещение затрат за аудиторские проверки;" исключить; </w:t>
      </w:r>
      <w:r>
        <w:br/>
      </w:r>
      <w:r>
        <w:rPr>
          <w:rFonts w:ascii="Times New Roman"/>
          <w:b w:val="false"/>
          <w:i w:val="false"/>
          <w:color w:val="000000"/>
          <w:sz w:val="28"/>
        </w:rPr>
        <w:t xml:space="preserve">
      строку, порядковый номер 4, дополнить предложением "Погашение кредиторской задолженности."; </w:t>
      </w:r>
    </w:p>
    <w:bookmarkEnd w:id="24"/>
    <w:bookmarkStart w:name="z25" w:id="25"/>
    <w:p>
      <w:pPr>
        <w:spacing w:after="0"/>
        <w:ind w:left="0"/>
        <w:jc w:val="both"/>
      </w:pPr>
      <w:r>
        <w:rPr>
          <w:rFonts w:ascii="Times New Roman"/>
          <w:b w:val="false"/>
          <w:i w:val="false"/>
          <w:color w:val="000000"/>
          <w:sz w:val="28"/>
        </w:rPr>
        <w:t xml:space="preserve">
      24) по Национальному космическому агентству Республики Казахстан: </w:t>
      </w:r>
      <w:r>
        <w:br/>
      </w:r>
      <w:r>
        <w:rPr>
          <w:rFonts w:ascii="Times New Roman"/>
          <w:b w:val="false"/>
          <w:i w:val="false"/>
          <w:color w:val="000000"/>
          <w:sz w:val="28"/>
        </w:rPr>
        <w:t>
      в  </w:t>
      </w:r>
      <w:r>
        <w:rPr>
          <w:rFonts w:ascii="Times New Roman"/>
          <w:b w:val="false"/>
          <w:i w:val="false"/>
          <w:color w:val="000000"/>
          <w:sz w:val="28"/>
        </w:rPr>
        <w:t xml:space="preserve">приложении 406-1 </w:t>
      </w:r>
      <w:r>
        <w:rPr>
          <w:rFonts w:ascii="Times New Roman"/>
          <w:b w:val="false"/>
          <w:i w:val="false"/>
          <w:color w:val="000000"/>
          <w:sz w:val="28"/>
        </w:rPr>
        <w:t xml:space="preserve"> к указанному постановлению: </w:t>
      </w:r>
      <w:r>
        <w:br/>
      </w:r>
      <w:r>
        <w:rPr>
          <w:rFonts w:ascii="Times New Roman"/>
          <w:b w:val="false"/>
          <w:i w:val="false"/>
          <w:color w:val="000000"/>
          <w:sz w:val="28"/>
        </w:rPr>
        <w:t xml:space="preserve">
      пункт 1 изложить в следующей редакции: </w:t>
      </w:r>
      <w:r>
        <w:br/>
      </w:r>
      <w:r>
        <w:rPr>
          <w:rFonts w:ascii="Times New Roman"/>
          <w:b w:val="false"/>
          <w:i w:val="false"/>
          <w:color w:val="000000"/>
          <w:sz w:val="28"/>
        </w:rPr>
        <w:t xml:space="preserve">
      "1. Стоимость: 67 856 тысяч тенге (шестьдесят семь миллионов восемьсот пятьдесят шесть тысяч тенге)."; </w:t>
      </w:r>
      <w:r>
        <w:br/>
      </w:r>
      <w:r>
        <w:rPr>
          <w:rFonts w:ascii="Times New Roman"/>
          <w:b w:val="false"/>
          <w:i w:val="false"/>
          <w:color w:val="000000"/>
          <w:sz w:val="28"/>
        </w:rPr>
        <w:t xml:space="preserve">
      таблицу пункта 6. "План мероприятий по реализации бюджетной программы" дополнить строкой, порядковый номер 3, следующего содержания: </w:t>
      </w:r>
      <w:r>
        <w:br/>
      </w:r>
      <w:r>
        <w:rPr>
          <w:rFonts w:ascii="Times New Roman"/>
          <w:b w:val="false"/>
          <w:i w:val="false"/>
          <w:color w:val="000000"/>
          <w:sz w:val="28"/>
        </w:rPr>
        <w:t xml:space="preserve">
" </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3"/>
        <w:gridCol w:w="773"/>
        <w:gridCol w:w="973"/>
        <w:gridCol w:w="2493"/>
        <w:gridCol w:w="3713"/>
        <w:gridCol w:w="1473"/>
        <w:gridCol w:w="2673"/>
      </w:tblGrid>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009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Материально- </w:t>
            </w:r>
            <w:r>
              <w:br/>
            </w:r>
            <w:r>
              <w:rPr>
                <w:rFonts w:ascii="Times New Roman"/>
                <w:b w:val="false"/>
                <w:i w:val="false"/>
                <w:color w:val="000000"/>
                <w:sz w:val="20"/>
              </w:rPr>
              <w:t xml:space="preserve">
техническое </w:t>
            </w:r>
            <w:r>
              <w:br/>
            </w:r>
            <w:r>
              <w:rPr>
                <w:rFonts w:ascii="Times New Roman"/>
                <w:b w:val="false"/>
                <w:i w:val="false"/>
                <w:color w:val="000000"/>
                <w:sz w:val="20"/>
              </w:rPr>
              <w:t xml:space="preserve">
оснащение </w:t>
            </w:r>
            <w:r>
              <w:br/>
            </w:r>
            <w:r>
              <w:rPr>
                <w:rFonts w:ascii="Times New Roman"/>
                <w:b w:val="false"/>
                <w:i w:val="false"/>
                <w:color w:val="000000"/>
                <w:sz w:val="20"/>
              </w:rPr>
              <w:t xml:space="preserve">
государст- </w:t>
            </w:r>
            <w:r>
              <w:br/>
            </w:r>
            <w:r>
              <w:rPr>
                <w:rFonts w:ascii="Times New Roman"/>
                <w:b w:val="false"/>
                <w:i w:val="false"/>
                <w:color w:val="000000"/>
                <w:sz w:val="20"/>
              </w:rPr>
              <w:t xml:space="preserve">
венных </w:t>
            </w:r>
            <w:r>
              <w:br/>
            </w:r>
            <w:r>
              <w:rPr>
                <w:rFonts w:ascii="Times New Roman"/>
                <w:b w:val="false"/>
                <w:i w:val="false"/>
                <w:color w:val="000000"/>
                <w:sz w:val="20"/>
              </w:rPr>
              <w:t xml:space="preserve">
органов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Материально- </w:t>
            </w:r>
            <w:r>
              <w:br/>
            </w:r>
            <w:r>
              <w:rPr>
                <w:rFonts w:ascii="Times New Roman"/>
                <w:b w:val="false"/>
                <w:i w:val="false"/>
                <w:color w:val="000000"/>
                <w:sz w:val="20"/>
              </w:rPr>
              <w:t xml:space="preserve">
техническое </w:t>
            </w:r>
            <w:r>
              <w:br/>
            </w:r>
            <w:r>
              <w:rPr>
                <w:rFonts w:ascii="Times New Roman"/>
                <w:b w:val="false"/>
                <w:i w:val="false"/>
                <w:color w:val="000000"/>
                <w:sz w:val="20"/>
              </w:rPr>
              <w:t xml:space="preserve">
оснащение и </w:t>
            </w:r>
            <w:r>
              <w:br/>
            </w:r>
            <w:r>
              <w:rPr>
                <w:rFonts w:ascii="Times New Roman"/>
                <w:b w:val="false"/>
                <w:i w:val="false"/>
                <w:color w:val="000000"/>
                <w:sz w:val="20"/>
              </w:rPr>
              <w:t xml:space="preserve">
приобретение </w:t>
            </w:r>
            <w:r>
              <w:br/>
            </w:r>
            <w:r>
              <w:rPr>
                <w:rFonts w:ascii="Times New Roman"/>
                <w:b w:val="false"/>
                <w:i w:val="false"/>
                <w:color w:val="000000"/>
                <w:sz w:val="20"/>
              </w:rPr>
              <w:t xml:space="preserve">
основных средств </w:t>
            </w:r>
            <w:r>
              <w:br/>
            </w:r>
            <w:r>
              <w:rPr>
                <w:rFonts w:ascii="Times New Roman"/>
                <w:b w:val="false"/>
                <w:i w:val="false"/>
                <w:color w:val="000000"/>
                <w:sz w:val="20"/>
              </w:rPr>
              <w:t xml:space="preserve">
для обеспечения </w:t>
            </w:r>
            <w:r>
              <w:br/>
            </w:r>
            <w:r>
              <w:rPr>
                <w:rFonts w:ascii="Times New Roman"/>
                <w:b w:val="false"/>
                <w:i w:val="false"/>
                <w:color w:val="000000"/>
                <w:sz w:val="20"/>
              </w:rPr>
              <w:t xml:space="preserve">
деятельности </w:t>
            </w:r>
            <w:r>
              <w:br/>
            </w:r>
            <w:r>
              <w:rPr>
                <w:rFonts w:ascii="Times New Roman"/>
                <w:b w:val="false"/>
                <w:i w:val="false"/>
                <w:color w:val="000000"/>
                <w:sz w:val="20"/>
              </w:rPr>
              <w:t xml:space="preserve">
Национального </w:t>
            </w:r>
            <w:r>
              <w:br/>
            </w:r>
            <w:r>
              <w:rPr>
                <w:rFonts w:ascii="Times New Roman"/>
                <w:b w:val="false"/>
                <w:i w:val="false"/>
                <w:color w:val="000000"/>
                <w:sz w:val="20"/>
              </w:rPr>
              <w:t xml:space="preserve">
космического </w:t>
            </w:r>
            <w:r>
              <w:br/>
            </w:r>
            <w:r>
              <w:rPr>
                <w:rFonts w:ascii="Times New Roman"/>
                <w:b w:val="false"/>
                <w:i w:val="false"/>
                <w:color w:val="000000"/>
                <w:sz w:val="20"/>
              </w:rPr>
              <w:t xml:space="preserve">
агентства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r>
              <w:br/>
            </w:r>
            <w:r>
              <w:rPr>
                <w:rFonts w:ascii="Times New Roman"/>
                <w:b w:val="false"/>
                <w:i w:val="false"/>
                <w:color w:val="000000"/>
                <w:sz w:val="20"/>
              </w:rPr>
              <w:t xml:space="preserve">
течение </w:t>
            </w:r>
            <w:r>
              <w:br/>
            </w:r>
            <w:r>
              <w:rPr>
                <w:rFonts w:ascii="Times New Roman"/>
                <w:b w:val="false"/>
                <w:i w:val="false"/>
                <w:color w:val="000000"/>
                <w:sz w:val="20"/>
              </w:rPr>
              <w:t xml:space="preserve">
года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Национальное </w:t>
            </w:r>
            <w:r>
              <w:br/>
            </w:r>
            <w:r>
              <w:rPr>
                <w:rFonts w:ascii="Times New Roman"/>
                <w:b w:val="false"/>
                <w:i w:val="false"/>
                <w:color w:val="000000"/>
                <w:sz w:val="20"/>
              </w:rPr>
              <w:t xml:space="preserve">
космическое </w:t>
            </w:r>
            <w:r>
              <w:br/>
            </w:r>
            <w:r>
              <w:rPr>
                <w:rFonts w:ascii="Times New Roman"/>
                <w:b w:val="false"/>
                <w:i w:val="false"/>
                <w:color w:val="000000"/>
                <w:sz w:val="20"/>
              </w:rPr>
              <w:t xml:space="preserve">
агентство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r>
    </w:tbl>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в пункте 7 цифры "1515,07" заменить цифрами "1696,4"; </w:t>
      </w:r>
    </w:p>
    <w:bookmarkStart w:name="z26" w:id="26"/>
    <w:p>
      <w:pPr>
        <w:spacing w:after="0"/>
        <w:ind w:left="0"/>
        <w:jc w:val="both"/>
      </w:pPr>
      <w:r>
        <w:rPr>
          <w:rFonts w:ascii="Times New Roman"/>
          <w:b w:val="false"/>
          <w:i w:val="false"/>
          <w:color w:val="000000"/>
          <w:sz w:val="28"/>
        </w:rPr>
        <w:t xml:space="preserve">
      25) по Агентству Республики Казахстан по информатизации и связи: </w:t>
      </w:r>
      <w:r>
        <w:br/>
      </w:r>
      <w:r>
        <w:rPr>
          <w:rFonts w:ascii="Times New Roman"/>
          <w:b w:val="false"/>
          <w:i w:val="false"/>
          <w:color w:val="000000"/>
          <w:sz w:val="28"/>
        </w:rPr>
        <w:t>
      в  </w:t>
      </w:r>
      <w:r>
        <w:rPr>
          <w:rFonts w:ascii="Times New Roman"/>
          <w:b w:val="false"/>
          <w:i w:val="false"/>
          <w:color w:val="000000"/>
          <w:sz w:val="28"/>
        </w:rPr>
        <w:t xml:space="preserve">приложении 413 </w:t>
      </w:r>
      <w:r>
        <w:rPr>
          <w:rFonts w:ascii="Times New Roman"/>
          <w:b w:val="false"/>
          <w:i w:val="false"/>
          <w:color w:val="000000"/>
          <w:sz w:val="28"/>
        </w:rPr>
        <w:t xml:space="preserve"> к указанному постановлению: </w:t>
      </w:r>
      <w:r>
        <w:br/>
      </w:r>
      <w:r>
        <w:rPr>
          <w:rFonts w:ascii="Times New Roman"/>
          <w:b w:val="false"/>
          <w:i w:val="false"/>
          <w:color w:val="000000"/>
          <w:sz w:val="28"/>
        </w:rPr>
        <w:t xml:space="preserve">
      пункт 1 изложить в следующей редакции: </w:t>
      </w:r>
      <w:r>
        <w:br/>
      </w:r>
      <w:r>
        <w:rPr>
          <w:rFonts w:ascii="Times New Roman"/>
          <w:b w:val="false"/>
          <w:i w:val="false"/>
          <w:color w:val="000000"/>
          <w:sz w:val="28"/>
        </w:rPr>
        <w:t xml:space="preserve">
      "1. Стоимость: 3 623 633 тысячи тенге (три миллиарда шестьсот двадцать три миллиона шестьсот тридцать три тысячи тенге)."; </w:t>
      </w:r>
      <w:r>
        <w:br/>
      </w:r>
      <w:r>
        <w:rPr>
          <w:rFonts w:ascii="Times New Roman"/>
          <w:b w:val="false"/>
          <w:i w:val="false"/>
          <w:color w:val="000000"/>
          <w:sz w:val="28"/>
        </w:rPr>
        <w:t xml:space="preserve">
      в пункте 7: </w:t>
      </w:r>
      <w:r>
        <w:br/>
      </w:r>
      <w:r>
        <w:rPr>
          <w:rFonts w:ascii="Times New Roman"/>
          <w:b w:val="false"/>
          <w:i w:val="false"/>
          <w:color w:val="000000"/>
          <w:sz w:val="28"/>
        </w:rPr>
        <w:t xml:space="preserve">
      в "Прямом результате" цифры "2600426" заменить цифрами "3623633"; </w:t>
      </w:r>
      <w:r>
        <w:br/>
      </w:r>
      <w:r>
        <w:rPr>
          <w:rFonts w:ascii="Times New Roman"/>
          <w:b w:val="false"/>
          <w:i w:val="false"/>
          <w:color w:val="000000"/>
          <w:sz w:val="28"/>
        </w:rPr>
        <w:t xml:space="preserve">
      в "Финансово-экономическом результате" цифры "5328" заменить цифрами "5928"; </w:t>
      </w:r>
      <w:r>
        <w:br/>
      </w:r>
      <w:r>
        <w:rPr>
          <w:rFonts w:ascii="Times New Roman"/>
          <w:b w:val="false"/>
          <w:i w:val="false"/>
          <w:color w:val="000000"/>
          <w:sz w:val="28"/>
        </w:rPr>
        <w:t>
      в  </w:t>
      </w:r>
      <w:r>
        <w:rPr>
          <w:rFonts w:ascii="Times New Roman"/>
          <w:b w:val="false"/>
          <w:i w:val="false"/>
          <w:color w:val="000000"/>
          <w:sz w:val="28"/>
        </w:rPr>
        <w:t xml:space="preserve">приложении 414 </w:t>
      </w:r>
      <w:r>
        <w:rPr>
          <w:rFonts w:ascii="Times New Roman"/>
          <w:b w:val="false"/>
          <w:i w:val="false"/>
          <w:color w:val="000000"/>
          <w:sz w:val="28"/>
        </w:rPr>
        <w:t xml:space="preserve"> к указанному постановлению: </w:t>
      </w:r>
      <w:r>
        <w:br/>
      </w:r>
      <w:r>
        <w:rPr>
          <w:rFonts w:ascii="Times New Roman"/>
          <w:b w:val="false"/>
          <w:i w:val="false"/>
          <w:color w:val="000000"/>
          <w:sz w:val="28"/>
        </w:rPr>
        <w:t xml:space="preserve">
      пункт 1 изложить в следующей редакции: </w:t>
      </w:r>
      <w:r>
        <w:br/>
      </w:r>
      <w:r>
        <w:rPr>
          <w:rFonts w:ascii="Times New Roman"/>
          <w:b w:val="false"/>
          <w:i w:val="false"/>
          <w:color w:val="000000"/>
          <w:sz w:val="28"/>
        </w:rPr>
        <w:t xml:space="preserve">
      "1. Стоимость: 29 673 тысячи тенге (двадцать девять миллионов шестьсот семьдесят три тысячи тенге)."; </w:t>
      </w:r>
      <w:r>
        <w:br/>
      </w:r>
      <w:r>
        <w:rPr>
          <w:rFonts w:ascii="Times New Roman"/>
          <w:b w:val="false"/>
          <w:i w:val="false"/>
          <w:color w:val="000000"/>
          <w:sz w:val="28"/>
        </w:rPr>
        <w:t xml:space="preserve">
      в пункте 7: </w:t>
      </w:r>
      <w:r>
        <w:br/>
      </w:r>
      <w:r>
        <w:rPr>
          <w:rFonts w:ascii="Times New Roman"/>
          <w:b w:val="false"/>
          <w:i w:val="false"/>
          <w:color w:val="000000"/>
          <w:sz w:val="28"/>
        </w:rPr>
        <w:t xml:space="preserve">
      в "Прямом результате" цифры "37 386" заменить цифрами "33 840"; </w:t>
      </w:r>
      <w:r>
        <w:br/>
      </w:r>
      <w:r>
        <w:rPr>
          <w:rFonts w:ascii="Times New Roman"/>
          <w:b w:val="false"/>
          <w:i w:val="false"/>
          <w:color w:val="000000"/>
          <w:sz w:val="28"/>
        </w:rPr>
        <w:t xml:space="preserve">
      в "Финансово-экономическом результате:": </w:t>
      </w:r>
      <w:r>
        <w:br/>
      </w:r>
      <w:r>
        <w:rPr>
          <w:rFonts w:ascii="Times New Roman"/>
          <w:b w:val="false"/>
          <w:i w:val="false"/>
          <w:color w:val="000000"/>
          <w:sz w:val="28"/>
        </w:rPr>
        <w:t xml:space="preserve">
      цифры "3276" заменить цифрами "828"; </w:t>
      </w:r>
      <w:r>
        <w:br/>
      </w:r>
      <w:r>
        <w:rPr>
          <w:rFonts w:ascii="Times New Roman"/>
          <w:b w:val="false"/>
          <w:i w:val="false"/>
          <w:color w:val="000000"/>
          <w:sz w:val="28"/>
        </w:rPr>
        <w:t xml:space="preserve">
      цифры "273" заменить цифрами "69"; </w:t>
      </w:r>
      <w:r>
        <w:br/>
      </w:r>
      <w:r>
        <w:rPr>
          <w:rFonts w:ascii="Times New Roman"/>
          <w:b w:val="false"/>
          <w:i w:val="false"/>
          <w:color w:val="000000"/>
          <w:sz w:val="28"/>
        </w:rPr>
        <w:t>
      в  </w:t>
      </w:r>
      <w:r>
        <w:rPr>
          <w:rFonts w:ascii="Times New Roman"/>
          <w:b w:val="false"/>
          <w:i w:val="false"/>
          <w:color w:val="000000"/>
          <w:sz w:val="28"/>
        </w:rPr>
        <w:t xml:space="preserve">приложении 415 </w:t>
      </w:r>
      <w:r>
        <w:rPr>
          <w:rFonts w:ascii="Times New Roman"/>
          <w:b w:val="false"/>
          <w:i w:val="false"/>
          <w:color w:val="000000"/>
          <w:sz w:val="28"/>
        </w:rPr>
        <w:t xml:space="preserve"> к указанному постановлению: </w:t>
      </w:r>
      <w:r>
        <w:br/>
      </w:r>
      <w:r>
        <w:rPr>
          <w:rFonts w:ascii="Times New Roman"/>
          <w:b w:val="false"/>
          <w:i w:val="false"/>
          <w:color w:val="000000"/>
          <w:sz w:val="28"/>
        </w:rPr>
        <w:t xml:space="preserve">
      пункт 1 изложить в следующей редакции: </w:t>
      </w:r>
      <w:r>
        <w:br/>
      </w:r>
      <w:r>
        <w:rPr>
          <w:rFonts w:ascii="Times New Roman"/>
          <w:b w:val="false"/>
          <w:i w:val="false"/>
          <w:color w:val="000000"/>
          <w:sz w:val="28"/>
        </w:rPr>
        <w:t xml:space="preserve">
      "1. Стоимость: 3 211 289 тысяч тенге (три миллиарда двести одиннадцать миллионов двести восемьдесят девять тысяч тенге)."; </w:t>
      </w:r>
      <w:r>
        <w:br/>
      </w:r>
      <w:r>
        <w:rPr>
          <w:rFonts w:ascii="Times New Roman"/>
          <w:b w:val="false"/>
          <w:i w:val="false"/>
          <w:color w:val="000000"/>
          <w:sz w:val="28"/>
        </w:rPr>
        <w:t xml:space="preserve">
      в графе 5 таблицы пункта 6. "План мероприятий по реализации бюджетной программе" строки, порядковый номер 10, слова "для ГО и управление проектом "Исследование информационных процессов и ИС предоставления услуг государственных органов с целью реинжиниринга и интеграции с Веб-порталом "электронного правительства" заменить словами "по реализации электронных услуг на базе информационных систем Министерства финансов Республики Казахстан"; </w:t>
      </w:r>
      <w:r>
        <w:br/>
      </w:r>
      <w:r>
        <w:rPr>
          <w:rFonts w:ascii="Times New Roman"/>
          <w:b w:val="false"/>
          <w:i w:val="false"/>
          <w:color w:val="000000"/>
          <w:sz w:val="28"/>
        </w:rPr>
        <w:t xml:space="preserve">
      пункт 7 дополнить абзацем следующего содержания: </w:t>
      </w:r>
      <w:r>
        <w:br/>
      </w:r>
      <w:r>
        <w:rPr>
          <w:rFonts w:ascii="Times New Roman"/>
          <w:b w:val="false"/>
          <w:i w:val="false"/>
          <w:color w:val="000000"/>
          <w:sz w:val="28"/>
        </w:rPr>
        <w:t xml:space="preserve">
      "разработка комплекса мер по повышению качества электронных услуг, предоставляемых Министерством финансов."; </w:t>
      </w:r>
    </w:p>
    <w:bookmarkEnd w:id="26"/>
    <w:bookmarkStart w:name="z27" w:id="27"/>
    <w:p>
      <w:pPr>
        <w:spacing w:after="0"/>
        <w:ind w:left="0"/>
        <w:jc w:val="both"/>
      </w:pPr>
      <w:r>
        <w:rPr>
          <w:rFonts w:ascii="Times New Roman"/>
          <w:b w:val="false"/>
          <w:i w:val="false"/>
          <w:color w:val="000000"/>
          <w:sz w:val="28"/>
        </w:rPr>
        <w:t xml:space="preserve">
      26) по Агентству Республики Казахстан по статистике: </w:t>
      </w:r>
      <w:r>
        <w:br/>
      </w:r>
      <w:r>
        <w:rPr>
          <w:rFonts w:ascii="Times New Roman"/>
          <w:b w:val="false"/>
          <w:i w:val="false"/>
          <w:color w:val="000000"/>
          <w:sz w:val="28"/>
        </w:rPr>
        <w:t>
      в  </w:t>
      </w:r>
      <w:r>
        <w:rPr>
          <w:rFonts w:ascii="Times New Roman"/>
          <w:b w:val="false"/>
          <w:i w:val="false"/>
          <w:color w:val="000000"/>
          <w:sz w:val="28"/>
        </w:rPr>
        <w:t xml:space="preserve">приложении 417 </w:t>
      </w:r>
      <w:r>
        <w:rPr>
          <w:rFonts w:ascii="Times New Roman"/>
          <w:b w:val="false"/>
          <w:i w:val="false"/>
          <w:color w:val="000000"/>
          <w:sz w:val="28"/>
        </w:rPr>
        <w:t xml:space="preserve"> к указанному постановлению: </w:t>
      </w:r>
      <w:r>
        <w:br/>
      </w:r>
      <w:r>
        <w:rPr>
          <w:rFonts w:ascii="Times New Roman"/>
          <w:b w:val="false"/>
          <w:i w:val="false"/>
          <w:color w:val="000000"/>
          <w:sz w:val="28"/>
        </w:rPr>
        <w:t xml:space="preserve">
      пункт 1 изложить в следующей редакции: </w:t>
      </w:r>
      <w:r>
        <w:br/>
      </w:r>
      <w:r>
        <w:rPr>
          <w:rFonts w:ascii="Times New Roman"/>
          <w:b w:val="false"/>
          <w:i w:val="false"/>
          <w:color w:val="000000"/>
          <w:sz w:val="28"/>
        </w:rPr>
        <w:t xml:space="preserve">
      "1. Стоимость: 4 334 700 тысяч тенге (четыре миллиарда триста тридцать четыре миллиона семьсот тысяч тенге)."; </w:t>
      </w:r>
    </w:p>
    <w:bookmarkEnd w:id="27"/>
    <w:bookmarkStart w:name="z28" w:id="28"/>
    <w:p>
      <w:pPr>
        <w:spacing w:after="0"/>
        <w:ind w:left="0"/>
        <w:jc w:val="both"/>
      </w:pPr>
      <w:r>
        <w:rPr>
          <w:rFonts w:ascii="Times New Roman"/>
          <w:b w:val="false"/>
          <w:i w:val="false"/>
          <w:color w:val="000000"/>
          <w:sz w:val="28"/>
        </w:rPr>
        <w:t xml:space="preserve">
      27) по Агентству Республики Казахстан по делам государственной службы: </w:t>
      </w:r>
      <w:r>
        <w:br/>
      </w:r>
      <w:r>
        <w:rPr>
          <w:rFonts w:ascii="Times New Roman"/>
          <w:b w:val="false"/>
          <w:i w:val="false"/>
          <w:color w:val="000000"/>
          <w:sz w:val="28"/>
        </w:rPr>
        <w:t>
      в  </w:t>
      </w:r>
      <w:r>
        <w:rPr>
          <w:rFonts w:ascii="Times New Roman"/>
          <w:b w:val="false"/>
          <w:i w:val="false"/>
          <w:color w:val="000000"/>
          <w:sz w:val="28"/>
        </w:rPr>
        <w:t xml:space="preserve">приложении 429 </w:t>
      </w:r>
      <w:r>
        <w:rPr>
          <w:rFonts w:ascii="Times New Roman"/>
          <w:b w:val="false"/>
          <w:i w:val="false"/>
          <w:color w:val="000000"/>
          <w:sz w:val="28"/>
        </w:rPr>
        <w:t xml:space="preserve"> к указанному постановлению: </w:t>
      </w:r>
      <w:r>
        <w:br/>
      </w:r>
      <w:r>
        <w:rPr>
          <w:rFonts w:ascii="Times New Roman"/>
          <w:b w:val="false"/>
          <w:i w:val="false"/>
          <w:color w:val="000000"/>
          <w:sz w:val="28"/>
        </w:rPr>
        <w:t xml:space="preserve">
      графу 5 пункта 6. "План мероприятий по реализации бюджетной программе" после слов "Начало первого этапа строительства 1000 местного общежития" дополнить словами "и выкуп земли."; </w:t>
      </w:r>
      <w:r>
        <w:br/>
      </w:r>
      <w:r>
        <w:rPr>
          <w:rFonts w:ascii="Times New Roman"/>
          <w:b w:val="false"/>
          <w:i w:val="false"/>
          <w:color w:val="000000"/>
          <w:sz w:val="28"/>
        </w:rPr>
        <w:t xml:space="preserve">
      в "Прямом результате" пункта 7 слова "начало" заменить словами "выкуп земли и начало"; </w:t>
      </w:r>
    </w:p>
    <w:bookmarkEnd w:id="28"/>
    <w:bookmarkStart w:name="z29" w:id="29"/>
    <w:p>
      <w:pPr>
        <w:spacing w:after="0"/>
        <w:ind w:left="0"/>
        <w:jc w:val="both"/>
      </w:pPr>
      <w:r>
        <w:rPr>
          <w:rFonts w:ascii="Times New Roman"/>
          <w:b w:val="false"/>
          <w:i w:val="false"/>
          <w:color w:val="000000"/>
          <w:sz w:val="28"/>
        </w:rPr>
        <w:t xml:space="preserve">
      28) по Агентству Республики Казахстан по борьбе с экономической и коррупционной преступностью (финансовая полиция): </w:t>
      </w:r>
      <w:r>
        <w:br/>
      </w:r>
      <w:r>
        <w:rPr>
          <w:rFonts w:ascii="Times New Roman"/>
          <w:b w:val="false"/>
          <w:i w:val="false"/>
          <w:color w:val="000000"/>
          <w:sz w:val="28"/>
        </w:rPr>
        <w:t>
      дополнить приложением 439-1 согласно  </w:t>
      </w:r>
      <w:r>
        <w:rPr>
          <w:rFonts w:ascii="Times New Roman"/>
          <w:b w:val="false"/>
          <w:i w:val="false"/>
          <w:color w:val="000000"/>
          <w:sz w:val="28"/>
        </w:rPr>
        <w:t xml:space="preserve">приложению 22 </w:t>
      </w:r>
      <w:r>
        <w:rPr>
          <w:rFonts w:ascii="Times New Roman"/>
          <w:b w:val="false"/>
          <w:i w:val="false"/>
          <w:color w:val="000000"/>
          <w:sz w:val="28"/>
        </w:rPr>
        <w:t xml:space="preserve"> к настоящему постановлению; </w:t>
      </w:r>
    </w:p>
    <w:bookmarkEnd w:id="29"/>
    <w:bookmarkStart w:name="z30" w:id="30"/>
    <w:p>
      <w:pPr>
        <w:spacing w:after="0"/>
        <w:ind w:left="0"/>
        <w:jc w:val="both"/>
      </w:pPr>
      <w:r>
        <w:rPr>
          <w:rFonts w:ascii="Times New Roman"/>
          <w:b w:val="false"/>
          <w:i w:val="false"/>
          <w:color w:val="000000"/>
          <w:sz w:val="28"/>
        </w:rPr>
        <w:t xml:space="preserve">
      29) по Республиканской гвардии Республики Казахстан: </w:t>
      </w:r>
      <w:r>
        <w:br/>
      </w:r>
      <w:r>
        <w:rPr>
          <w:rFonts w:ascii="Times New Roman"/>
          <w:b w:val="false"/>
          <w:i w:val="false"/>
          <w:color w:val="000000"/>
          <w:sz w:val="28"/>
        </w:rPr>
        <w:t>
      в  </w:t>
      </w:r>
      <w:r>
        <w:rPr>
          <w:rFonts w:ascii="Times New Roman"/>
          <w:b w:val="false"/>
          <w:i w:val="false"/>
          <w:color w:val="000000"/>
          <w:sz w:val="28"/>
        </w:rPr>
        <w:t xml:space="preserve">приложении 442 </w:t>
      </w:r>
      <w:r>
        <w:rPr>
          <w:rFonts w:ascii="Times New Roman"/>
          <w:b w:val="false"/>
          <w:i w:val="false"/>
          <w:color w:val="000000"/>
          <w:sz w:val="28"/>
        </w:rPr>
        <w:t xml:space="preserve"> к указанному постановлению: </w:t>
      </w:r>
      <w:r>
        <w:br/>
      </w:r>
      <w:r>
        <w:rPr>
          <w:rFonts w:ascii="Times New Roman"/>
          <w:b w:val="false"/>
          <w:i w:val="false"/>
          <w:color w:val="000000"/>
          <w:sz w:val="28"/>
        </w:rPr>
        <w:t xml:space="preserve">
      пункт 1 изложить в следующей редакции: </w:t>
      </w:r>
      <w:r>
        <w:br/>
      </w:r>
      <w:r>
        <w:rPr>
          <w:rFonts w:ascii="Times New Roman"/>
          <w:b w:val="false"/>
          <w:i w:val="false"/>
          <w:color w:val="000000"/>
          <w:sz w:val="28"/>
        </w:rPr>
        <w:t xml:space="preserve">
      "1. Стоимость: 1 713 221 тысяча тенге (один миллиард семьсот тринадцать миллионов двести двадцать одна тысяча тенге)."; </w:t>
      </w:r>
    </w:p>
    <w:bookmarkEnd w:id="30"/>
    <w:bookmarkStart w:name="z31" w:id="31"/>
    <w:p>
      <w:pPr>
        <w:spacing w:after="0"/>
        <w:ind w:left="0"/>
        <w:jc w:val="both"/>
      </w:pPr>
      <w:r>
        <w:rPr>
          <w:rFonts w:ascii="Times New Roman"/>
          <w:b w:val="false"/>
          <w:i w:val="false"/>
          <w:color w:val="000000"/>
          <w:sz w:val="28"/>
        </w:rPr>
        <w:t xml:space="preserve">
      30) по Службе охраны Президента Республики Казахстан: </w:t>
      </w:r>
      <w:r>
        <w:br/>
      </w:r>
      <w:r>
        <w:rPr>
          <w:rFonts w:ascii="Times New Roman"/>
          <w:b w:val="false"/>
          <w:i w:val="false"/>
          <w:color w:val="000000"/>
          <w:sz w:val="28"/>
        </w:rPr>
        <w:t xml:space="preserve">
      в приложении 448 к указанному постановлению: </w:t>
      </w:r>
      <w:r>
        <w:br/>
      </w:r>
      <w:r>
        <w:rPr>
          <w:rFonts w:ascii="Times New Roman"/>
          <w:b w:val="false"/>
          <w:i w:val="false"/>
          <w:color w:val="000000"/>
          <w:sz w:val="28"/>
        </w:rPr>
        <w:t xml:space="preserve">
      секретно; </w:t>
      </w:r>
    </w:p>
    <w:bookmarkEnd w:id="31"/>
    <w:bookmarkStart w:name="z32" w:id="32"/>
    <w:p>
      <w:pPr>
        <w:spacing w:after="0"/>
        <w:ind w:left="0"/>
        <w:jc w:val="both"/>
      </w:pPr>
      <w:r>
        <w:rPr>
          <w:rFonts w:ascii="Times New Roman"/>
          <w:b w:val="false"/>
          <w:i w:val="false"/>
          <w:color w:val="000000"/>
          <w:sz w:val="28"/>
        </w:rPr>
        <w:t xml:space="preserve">
      31) по Центральной избирательной комиссии Республики Казахстан: </w:t>
      </w:r>
      <w:r>
        <w:br/>
      </w:r>
      <w:r>
        <w:rPr>
          <w:rFonts w:ascii="Times New Roman"/>
          <w:b w:val="false"/>
          <w:i w:val="false"/>
          <w:color w:val="000000"/>
          <w:sz w:val="28"/>
        </w:rPr>
        <w:t>
      в  </w:t>
      </w:r>
      <w:r>
        <w:rPr>
          <w:rFonts w:ascii="Times New Roman"/>
          <w:b w:val="false"/>
          <w:i w:val="false"/>
          <w:color w:val="000000"/>
          <w:sz w:val="28"/>
        </w:rPr>
        <w:t xml:space="preserve">приложении 450 </w:t>
      </w:r>
      <w:r>
        <w:rPr>
          <w:rFonts w:ascii="Times New Roman"/>
          <w:b w:val="false"/>
          <w:i w:val="false"/>
          <w:color w:val="000000"/>
          <w:sz w:val="28"/>
        </w:rPr>
        <w:t xml:space="preserve"> к указанному постановлению: </w:t>
      </w:r>
      <w:r>
        <w:br/>
      </w:r>
      <w:r>
        <w:rPr>
          <w:rFonts w:ascii="Times New Roman"/>
          <w:b w:val="false"/>
          <w:i w:val="false"/>
          <w:color w:val="000000"/>
          <w:sz w:val="28"/>
        </w:rPr>
        <w:t xml:space="preserve">
      пункт 1 изложить в следующей редакции: </w:t>
      </w:r>
      <w:r>
        <w:br/>
      </w:r>
      <w:r>
        <w:rPr>
          <w:rFonts w:ascii="Times New Roman"/>
          <w:b w:val="false"/>
          <w:i w:val="false"/>
          <w:color w:val="000000"/>
          <w:sz w:val="28"/>
        </w:rPr>
        <w:t xml:space="preserve">
      "1. Стоимость: 7 544 211 тысяч тенге (семь миллиардов пятьсот сорок четыре миллиона двести одиннадцать тысяч тенге)."; </w:t>
      </w:r>
    </w:p>
    <w:bookmarkEnd w:id="32"/>
    <w:bookmarkStart w:name="z33" w:id="33"/>
    <w:p>
      <w:pPr>
        <w:spacing w:after="0"/>
        <w:ind w:left="0"/>
        <w:jc w:val="both"/>
      </w:pPr>
      <w:r>
        <w:rPr>
          <w:rFonts w:ascii="Times New Roman"/>
          <w:b w:val="false"/>
          <w:i w:val="false"/>
          <w:color w:val="000000"/>
          <w:sz w:val="28"/>
        </w:rPr>
        <w:t xml:space="preserve">
      32) по Управлению делами Президента Республики Казахстан: </w:t>
      </w:r>
      <w:r>
        <w:br/>
      </w:r>
      <w:r>
        <w:rPr>
          <w:rFonts w:ascii="Times New Roman"/>
          <w:b w:val="false"/>
          <w:i w:val="false"/>
          <w:color w:val="000000"/>
          <w:sz w:val="28"/>
        </w:rPr>
        <w:t>
      в  </w:t>
      </w:r>
      <w:r>
        <w:rPr>
          <w:rFonts w:ascii="Times New Roman"/>
          <w:b w:val="false"/>
          <w:i w:val="false"/>
          <w:color w:val="000000"/>
          <w:sz w:val="28"/>
        </w:rPr>
        <w:t xml:space="preserve">приложении 451 </w:t>
      </w:r>
      <w:r>
        <w:rPr>
          <w:rFonts w:ascii="Times New Roman"/>
          <w:b w:val="false"/>
          <w:i w:val="false"/>
          <w:color w:val="000000"/>
          <w:sz w:val="28"/>
        </w:rPr>
        <w:t xml:space="preserve"> к указанному постановлению: </w:t>
      </w:r>
      <w:r>
        <w:br/>
      </w:r>
      <w:r>
        <w:rPr>
          <w:rFonts w:ascii="Times New Roman"/>
          <w:b w:val="false"/>
          <w:i w:val="false"/>
          <w:color w:val="000000"/>
          <w:sz w:val="28"/>
        </w:rPr>
        <w:t xml:space="preserve">
      пункт 1 изложить в следующей редакции: </w:t>
      </w:r>
      <w:r>
        <w:br/>
      </w:r>
      <w:r>
        <w:rPr>
          <w:rFonts w:ascii="Times New Roman"/>
          <w:b w:val="false"/>
          <w:i w:val="false"/>
          <w:color w:val="000000"/>
          <w:sz w:val="28"/>
        </w:rPr>
        <w:t xml:space="preserve">
      "1. Стоимость: 14 332 869 тысяч тенге (четырнадцать миллиардов триста тридцать два миллиона восемьсот шестьдесят девять тысяч тенге)."; </w:t>
      </w:r>
      <w:r>
        <w:br/>
      </w:r>
      <w:r>
        <w:rPr>
          <w:rFonts w:ascii="Times New Roman"/>
          <w:b w:val="false"/>
          <w:i w:val="false"/>
          <w:color w:val="000000"/>
          <w:sz w:val="28"/>
        </w:rPr>
        <w:t>
      в  </w:t>
      </w:r>
      <w:r>
        <w:rPr>
          <w:rFonts w:ascii="Times New Roman"/>
          <w:b w:val="false"/>
          <w:i w:val="false"/>
          <w:color w:val="000000"/>
          <w:sz w:val="28"/>
        </w:rPr>
        <w:t xml:space="preserve">приложении 454 </w:t>
      </w:r>
      <w:r>
        <w:rPr>
          <w:rFonts w:ascii="Times New Roman"/>
          <w:b w:val="false"/>
          <w:i w:val="false"/>
          <w:color w:val="000000"/>
          <w:sz w:val="28"/>
        </w:rPr>
        <w:t xml:space="preserve"> к указанному постановлению: </w:t>
      </w:r>
      <w:r>
        <w:br/>
      </w:r>
      <w:r>
        <w:rPr>
          <w:rFonts w:ascii="Times New Roman"/>
          <w:b w:val="false"/>
          <w:i w:val="false"/>
          <w:color w:val="000000"/>
          <w:sz w:val="28"/>
        </w:rPr>
        <w:t xml:space="preserve">
      пункт 1 изложить в следующей редакции: </w:t>
      </w:r>
      <w:r>
        <w:br/>
      </w:r>
      <w:r>
        <w:rPr>
          <w:rFonts w:ascii="Times New Roman"/>
          <w:b w:val="false"/>
          <w:i w:val="false"/>
          <w:color w:val="000000"/>
          <w:sz w:val="28"/>
        </w:rPr>
        <w:t xml:space="preserve">
      "1. Стоимость: 2 321 654 тысячи тенге (два миллиарда триста двадцать один миллион шестьсот пятьдесят четыре тысячи тенге)."; </w:t>
      </w:r>
      <w:r>
        <w:br/>
      </w:r>
      <w:r>
        <w:rPr>
          <w:rFonts w:ascii="Times New Roman"/>
          <w:b w:val="false"/>
          <w:i w:val="false"/>
          <w:color w:val="000000"/>
          <w:sz w:val="28"/>
        </w:rPr>
        <w:t xml:space="preserve">
      графу 5 таблицы пункта 6. "План мероприятий по реализации бюджетной программе" дополнить словами "Проведение капитального ремонта 3-х этажей под хирургическое отделение в Больнице медицинского центра в городе Астане."; </w:t>
      </w:r>
      <w:r>
        <w:br/>
      </w:r>
      <w:r>
        <w:rPr>
          <w:rFonts w:ascii="Times New Roman"/>
          <w:b w:val="false"/>
          <w:i w:val="false"/>
          <w:color w:val="000000"/>
          <w:sz w:val="28"/>
        </w:rPr>
        <w:t>
      в  </w:t>
      </w:r>
      <w:r>
        <w:rPr>
          <w:rFonts w:ascii="Times New Roman"/>
          <w:b w:val="false"/>
          <w:i w:val="false"/>
          <w:color w:val="000000"/>
          <w:sz w:val="28"/>
        </w:rPr>
        <w:t xml:space="preserve">приложении 458 </w:t>
      </w:r>
      <w:r>
        <w:rPr>
          <w:rFonts w:ascii="Times New Roman"/>
          <w:b w:val="false"/>
          <w:i w:val="false"/>
          <w:color w:val="000000"/>
          <w:sz w:val="28"/>
        </w:rPr>
        <w:t xml:space="preserve"> к указанному постановлению: </w:t>
      </w:r>
      <w:r>
        <w:br/>
      </w:r>
      <w:r>
        <w:rPr>
          <w:rFonts w:ascii="Times New Roman"/>
          <w:b w:val="false"/>
          <w:i w:val="false"/>
          <w:color w:val="000000"/>
          <w:sz w:val="28"/>
        </w:rPr>
        <w:t xml:space="preserve">
      пункт 1 изложить в следующей редакции: </w:t>
      </w:r>
      <w:r>
        <w:br/>
      </w:r>
      <w:r>
        <w:rPr>
          <w:rFonts w:ascii="Times New Roman"/>
          <w:b w:val="false"/>
          <w:i w:val="false"/>
          <w:color w:val="000000"/>
          <w:sz w:val="28"/>
        </w:rPr>
        <w:t xml:space="preserve">
      "1. Стоимость: 12 970 964 тысячи тенге (двенадцать миллиардов девятьсот семьдесят миллионов девятьсот шестьдесят четыре тысячи тенге)."; </w:t>
      </w:r>
      <w:r>
        <w:br/>
      </w:r>
      <w:r>
        <w:rPr>
          <w:rFonts w:ascii="Times New Roman"/>
          <w:b w:val="false"/>
          <w:i w:val="false"/>
          <w:color w:val="000000"/>
          <w:sz w:val="28"/>
        </w:rPr>
        <w:t xml:space="preserve">
      графу 5 таблицы пункта 6 "План мероприятий по реализации бюджетной программе" дополнить подпунктами 7), 8), 9), 10), 11), 12), 13), 14) следующего содержания: </w:t>
      </w:r>
      <w:r>
        <w:br/>
      </w:r>
      <w:r>
        <w:rPr>
          <w:rFonts w:ascii="Times New Roman"/>
          <w:b w:val="false"/>
          <w:i w:val="false"/>
          <w:color w:val="000000"/>
          <w:sz w:val="28"/>
        </w:rPr>
        <w:t xml:space="preserve">
      "7) реконструкция русла реки Есил на территории Резиденции Президента Республики Казахстан "Кызыл Жар" в городе Астане (заключение РГП "Госэкспертиза" на ТЭО N 2-481/06 от 8 сентября 2006 года); </w:t>
      </w:r>
      <w:r>
        <w:br/>
      </w:r>
      <w:r>
        <w:rPr>
          <w:rFonts w:ascii="Times New Roman"/>
          <w:b w:val="false"/>
          <w:i w:val="false"/>
          <w:color w:val="000000"/>
          <w:sz w:val="28"/>
        </w:rPr>
        <w:t xml:space="preserve">
      8) резиденция Президента Республики Казахстан "Нура". Благоустройство участка N 1 в городе Астане ("Госэкспертиза" на ПСД N 2-142/07 от 4 апреля 2007 года); </w:t>
      </w:r>
      <w:r>
        <w:br/>
      </w:r>
      <w:r>
        <w:rPr>
          <w:rFonts w:ascii="Times New Roman"/>
          <w:b w:val="false"/>
          <w:i w:val="false"/>
          <w:color w:val="000000"/>
          <w:sz w:val="28"/>
        </w:rPr>
        <w:t xml:space="preserve">
      9) диагностический центр с многопрофильной клиникой на левом берегу реки Есил в районе улиц N 31 и N 35 в городе Астане (заключение РГП "Госэкспертиза" на ТЭО N 2-151/07 от 5 апреля 2007 года); </w:t>
      </w:r>
      <w:r>
        <w:br/>
      </w:r>
      <w:r>
        <w:rPr>
          <w:rFonts w:ascii="Times New Roman"/>
          <w:b w:val="false"/>
          <w:i w:val="false"/>
          <w:color w:val="000000"/>
          <w:sz w:val="28"/>
        </w:rPr>
        <w:t xml:space="preserve">
      10) реконструкция и расширение санатория "Алматы" в Карасайском районе Алматинской области (заключение РГП "Госэкспертиза" на ТЭО N 7-130/07 от 19 марта 2007 года); </w:t>
      </w:r>
      <w:r>
        <w:br/>
      </w:r>
      <w:r>
        <w:rPr>
          <w:rFonts w:ascii="Times New Roman"/>
          <w:b w:val="false"/>
          <w:i w:val="false"/>
          <w:color w:val="000000"/>
          <w:sz w:val="28"/>
        </w:rPr>
        <w:t xml:space="preserve">
      11) строительство детского сада на 240 мест в городе Астане; </w:t>
      </w:r>
      <w:r>
        <w:br/>
      </w:r>
      <w:r>
        <w:rPr>
          <w:rFonts w:ascii="Times New Roman"/>
          <w:b w:val="false"/>
          <w:i w:val="false"/>
          <w:color w:val="000000"/>
          <w:sz w:val="28"/>
        </w:rPr>
        <w:t xml:space="preserve">
      12) строительство сельскохозяйственного кластера по производству, переработке и реализации продукции животноводства на территории с. Красноярка Целиноградского района Акмолинской области; </w:t>
      </w:r>
      <w:r>
        <w:br/>
      </w:r>
      <w:r>
        <w:rPr>
          <w:rFonts w:ascii="Times New Roman"/>
          <w:b w:val="false"/>
          <w:i w:val="false"/>
          <w:color w:val="000000"/>
          <w:sz w:val="28"/>
        </w:rPr>
        <w:t xml:space="preserve">
      13) Дворец Мира и Согласия на правом берегу реки Есил в городе Астане (заключение РГП "Госэкспертиза" на ПСД N 2-684/06 от 15 декабря 2006 года); </w:t>
      </w:r>
      <w:r>
        <w:br/>
      </w:r>
      <w:r>
        <w:rPr>
          <w:rFonts w:ascii="Times New Roman"/>
          <w:b w:val="false"/>
          <w:i w:val="false"/>
          <w:color w:val="000000"/>
          <w:sz w:val="28"/>
        </w:rPr>
        <w:t xml:space="preserve">
      14) строительство ангара для воздушного судна А-319."; </w:t>
      </w:r>
      <w:r>
        <w:br/>
      </w:r>
      <w:r>
        <w:rPr>
          <w:rFonts w:ascii="Times New Roman"/>
          <w:b w:val="false"/>
          <w:i w:val="false"/>
          <w:color w:val="000000"/>
          <w:sz w:val="28"/>
        </w:rPr>
        <w:t xml:space="preserve">
      "Прямой результат" пункта 7 дополнить словами "утвержденная в установленном порядке проектно-сметная документация, прошедшая госэкспертизу по: </w:t>
      </w:r>
      <w:r>
        <w:br/>
      </w:r>
      <w:r>
        <w:rPr>
          <w:rFonts w:ascii="Times New Roman"/>
          <w:b w:val="false"/>
          <w:i w:val="false"/>
          <w:color w:val="000000"/>
          <w:sz w:val="28"/>
        </w:rPr>
        <w:t xml:space="preserve">
      строительству диагностического центра с многопрофильной клиникой на левом берегу реки Есил в районе улиц N 31 и N 35 в городе Астане, детского сада на 240 мест в городе Астане, сельскохозяйственного кластера по производству, переработке и реализации продукции животноводства на территории села Красноярка Целиноградского района Акмолинской области, реконструкции и расширению санатория "Алматы" в Карасайском районе Алматинской области; </w:t>
      </w:r>
      <w:r>
        <w:br/>
      </w:r>
      <w:r>
        <w:rPr>
          <w:rFonts w:ascii="Times New Roman"/>
          <w:b w:val="false"/>
          <w:i w:val="false"/>
          <w:color w:val="000000"/>
          <w:sz w:val="28"/>
        </w:rPr>
        <w:t xml:space="preserve">
      завершению реконструкции русла реки Есил на территории Резиденции Президента Республики Казахстан "Кызыл Жар" в городе Астане, благоустройству участка N 1 Резиденции Президента Республики Казахстан "Нура" в городе Астане, строительству Дворца Мира и Согласия в городе Астане, строительству авиационного ангара для воздушного судна А-319"; </w:t>
      </w:r>
      <w:r>
        <w:br/>
      </w:r>
      <w:r>
        <w:rPr>
          <w:rFonts w:ascii="Times New Roman"/>
          <w:b w:val="false"/>
          <w:i w:val="false"/>
          <w:color w:val="000000"/>
          <w:sz w:val="28"/>
        </w:rPr>
        <w:t>
      в  </w:t>
      </w:r>
      <w:r>
        <w:rPr>
          <w:rFonts w:ascii="Times New Roman"/>
          <w:b w:val="false"/>
          <w:i w:val="false"/>
          <w:color w:val="000000"/>
          <w:sz w:val="28"/>
        </w:rPr>
        <w:t xml:space="preserve">приложении 459 </w:t>
      </w:r>
      <w:r>
        <w:rPr>
          <w:rFonts w:ascii="Times New Roman"/>
          <w:b w:val="false"/>
          <w:i w:val="false"/>
          <w:color w:val="000000"/>
          <w:sz w:val="28"/>
        </w:rPr>
        <w:t xml:space="preserve"> к указанному постановлению: </w:t>
      </w:r>
      <w:r>
        <w:br/>
      </w:r>
      <w:r>
        <w:rPr>
          <w:rFonts w:ascii="Times New Roman"/>
          <w:b w:val="false"/>
          <w:i w:val="false"/>
          <w:color w:val="000000"/>
          <w:sz w:val="28"/>
        </w:rPr>
        <w:t xml:space="preserve">
      пункт 1 изложить в следующей редакции: </w:t>
      </w:r>
      <w:r>
        <w:br/>
      </w:r>
      <w:r>
        <w:rPr>
          <w:rFonts w:ascii="Times New Roman"/>
          <w:b w:val="false"/>
          <w:i w:val="false"/>
          <w:color w:val="000000"/>
          <w:sz w:val="28"/>
        </w:rPr>
        <w:t xml:space="preserve">
      "1. Стоимость: 560 024 тысячи тенге (пятьсот шестьдесят миллионов двадцать четыре тысячи тенге)."; </w:t>
      </w:r>
      <w:r>
        <w:br/>
      </w:r>
      <w:r>
        <w:rPr>
          <w:rFonts w:ascii="Times New Roman"/>
          <w:b w:val="false"/>
          <w:i w:val="false"/>
          <w:color w:val="000000"/>
          <w:sz w:val="28"/>
        </w:rPr>
        <w:t xml:space="preserve">
      в "Прямом результате" пункта 7 цифры "12" заменить цифрами "45"; </w:t>
      </w:r>
      <w:r>
        <w:br/>
      </w:r>
      <w:r>
        <w:rPr>
          <w:rFonts w:ascii="Times New Roman"/>
          <w:b w:val="false"/>
          <w:i w:val="false"/>
          <w:color w:val="000000"/>
          <w:sz w:val="28"/>
        </w:rPr>
        <w:t>
      в  </w:t>
      </w:r>
      <w:r>
        <w:rPr>
          <w:rFonts w:ascii="Times New Roman"/>
          <w:b w:val="false"/>
          <w:i w:val="false"/>
          <w:color w:val="000000"/>
          <w:sz w:val="28"/>
        </w:rPr>
        <w:t xml:space="preserve">приложении 463 </w:t>
      </w:r>
      <w:r>
        <w:rPr>
          <w:rFonts w:ascii="Times New Roman"/>
          <w:b w:val="false"/>
          <w:i w:val="false"/>
          <w:color w:val="000000"/>
          <w:sz w:val="28"/>
        </w:rPr>
        <w:t xml:space="preserve"> к указанному постановлению: </w:t>
      </w:r>
      <w:r>
        <w:br/>
      </w:r>
      <w:r>
        <w:rPr>
          <w:rFonts w:ascii="Times New Roman"/>
          <w:b w:val="false"/>
          <w:i w:val="false"/>
          <w:color w:val="000000"/>
          <w:sz w:val="28"/>
        </w:rPr>
        <w:t xml:space="preserve">
      пункт 1 изложить в следующей редакции: </w:t>
      </w:r>
      <w:r>
        <w:br/>
      </w:r>
      <w:r>
        <w:rPr>
          <w:rFonts w:ascii="Times New Roman"/>
          <w:b w:val="false"/>
          <w:i w:val="false"/>
          <w:color w:val="000000"/>
          <w:sz w:val="28"/>
        </w:rPr>
        <w:t xml:space="preserve">
      "1. Стоимость: 2 185 049 тысяч тенге (два миллиарда сто восемьдесят пять миллионов сорок девять тысяч тенге).". </w:t>
      </w:r>
    </w:p>
    <w:bookmarkEnd w:id="33"/>
    <w:bookmarkStart w:name="z34" w:id="34"/>
    <w:p>
      <w:pPr>
        <w:spacing w:after="0"/>
        <w:ind w:left="0"/>
        <w:jc w:val="both"/>
      </w:pPr>
      <w:r>
        <w:rPr>
          <w:rFonts w:ascii="Times New Roman"/>
          <w:b w:val="false"/>
          <w:i w:val="false"/>
          <w:color w:val="000000"/>
          <w:sz w:val="28"/>
        </w:rPr>
        <w:t xml:space="preserve">
      2. Настоящее постановление вводится в действие со дня подписания. </w:t>
      </w:r>
    </w:p>
    <w:bookmarkEnd w:id="34"/>
    <w:p>
      <w:pPr>
        <w:spacing w:after="0"/>
        <w:ind w:left="0"/>
        <w:jc w:val="both"/>
      </w:pPr>
      <w:r>
        <w:rPr>
          <w:rFonts w:ascii="Times New Roman"/>
          <w:b w:val="false"/>
          <w:i/>
          <w:color w:val="000000"/>
          <w:sz w:val="28"/>
        </w:rPr>
        <w:t xml:space="preserve">       Премьер-Министр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bookmarkStart w:name="z36" w:id="35"/>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13 июля 2007 года N 597  </w:t>
      </w:r>
    </w:p>
    <w:bookmarkEnd w:id="35"/>
    <w:p>
      <w:pPr>
        <w:spacing w:after="0"/>
        <w:ind w:left="0"/>
        <w:jc w:val="both"/>
      </w:pPr>
      <w:r>
        <w:rPr>
          <w:rFonts w:ascii="Times New Roman"/>
          <w:b w:val="false"/>
          <w:i w:val="false"/>
          <w:color w:val="000000"/>
          <w:sz w:val="28"/>
        </w:rPr>
        <w:t xml:space="preserve">ПРИЛОЖЕНИЕ 40-1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15 декабря 2006 года N 1220 </w:t>
      </w:r>
    </w:p>
    <w:p>
      <w:pPr>
        <w:spacing w:after="0"/>
        <w:ind w:left="0"/>
        <w:jc w:val="both"/>
      </w:pPr>
      <w:r>
        <w:rPr>
          <w:rFonts w:ascii="Times New Roman"/>
          <w:b w:val="false"/>
          <w:i w:val="false"/>
          <w:color w:val="000000"/>
          <w:sz w:val="28"/>
          <w:u w:val="single"/>
        </w:rPr>
        <w:t xml:space="preserve">202 - Министерство по чрезвычайным ситуациям </w:t>
      </w:r>
      <w:r>
        <w:br/>
      </w:r>
      <w:r>
        <w:rPr>
          <w:rFonts w:ascii="Times New Roman"/>
          <w:b w:val="false"/>
          <w:i w:val="false"/>
          <w:color w:val="000000"/>
          <w:sz w:val="28"/>
        </w:rPr>
        <w:t>
</w:t>
      </w:r>
      <w:r>
        <w:rPr>
          <w:rFonts w:ascii="Times New Roman"/>
          <w:b w:val="false"/>
          <w:i w:val="false"/>
          <w:color w:val="000000"/>
          <w:sz w:val="28"/>
          <w:u w:val="single"/>
        </w:rPr>
        <w:t xml:space="preserve">Республики Казахстан </w:t>
      </w:r>
      <w:r>
        <w:br/>
      </w:r>
      <w:r>
        <w:rPr>
          <w:rFonts w:ascii="Times New Roman"/>
          <w:b w:val="false"/>
          <w:i w:val="false"/>
          <w:color w:val="000000"/>
          <w:sz w:val="28"/>
        </w:rPr>
        <w:t xml:space="preserve">
Администратор бюджетной программы </w:t>
      </w:r>
    </w:p>
    <w:p>
      <w:pPr>
        <w:spacing w:after="0"/>
        <w:ind w:left="0"/>
        <w:jc w:val="left"/>
      </w:pPr>
      <w:r>
        <w:rPr>
          <w:rFonts w:ascii="Times New Roman"/>
          <w:b/>
          <w:i w:val="false"/>
          <w:color w:val="000000"/>
        </w:rPr>
        <w:t xml:space="preserve"> ПАСПОРТ </w:t>
      </w:r>
      <w:r>
        <w:br/>
      </w:r>
      <w:r>
        <w:rPr>
          <w:rFonts w:ascii="Times New Roman"/>
          <w:b/>
          <w:i w:val="false"/>
          <w:color w:val="000000"/>
        </w:rPr>
        <w:t xml:space="preserve">
республиканской бюджетной программы </w:t>
      </w:r>
      <w:r>
        <w:br/>
      </w:r>
      <w:r>
        <w:rPr>
          <w:rFonts w:ascii="Times New Roman"/>
          <w:b/>
          <w:i w:val="false"/>
          <w:color w:val="000000"/>
        </w:rPr>
        <w:t xml:space="preserve">
012 "Целевые трансферты на развитие областным бюджетам, </w:t>
      </w:r>
      <w:r>
        <w:br/>
      </w:r>
      <w:r>
        <w:rPr>
          <w:rFonts w:ascii="Times New Roman"/>
          <w:b/>
          <w:i w:val="false"/>
          <w:color w:val="000000"/>
        </w:rPr>
        <w:t xml:space="preserve">
бюджетам городов Астаны и Алматы на проведение работ </w:t>
      </w:r>
      <w:r>
        <w:br/>
      </w:r>
      <w:r>
        <w:rPr>
          <w:rFonts w:ascii="Times New Roman"/>
          <w:b/>
          <w:i w:val="false"/>
          <w:color w:val="000000"/>
        </w:rPr>
        <w:t xml:space="preserve">
по инженерной защите населения, объектов и территорий </w:t>
      </w:r>
      <w:r>
        <w:br/>
      </w:r>
      <w:r>
        <w:rPr>
          <w:rFonts w:ascii="Times New Roman"/>
          <w:b/>
          <w:i w:val="false"/>
          <w:color w:val="000000"/>
        </w:rPr>
        <w:t xml:space="preserve">
от природных стихийных бедствий" </w:t>
      </w:r>
    </w:p>
    <w:p>
      <w:pPr>
        <w:spacing w:after="0"/>
        <w:ind w:left="0"/>
        <w:jc w:val="both"/>
      </w:pPr>
      <w:r>
        <w:rPr>
          <w:rFonts w:ascii="Times New Roman"/>
          <w:b/>
          <w:i w:val="false"/>
          <w:color w:val="000000"/>
          <w:sz w:val="28"/>
        </w:rPr>
        <w:t xml:space="preserve">       1. Стоимость:  </w:t>
      </w:r>
      <w:r>
        <w:rPr>
          <w:rFonts w:ascii="Times New Roman"/>
          <w:b w:val="false"/>
          <w:i w:val="false"/>
          <w:color w:val="000000"/>
          <w:sz w:val="28"/>
        </w:rPr>
        <w:t xml:space="preserve">711 689 тысяч тенге (семьсот одиннадцать миллионов шестьсот восемьдесят девять тысяч тенге). </w:t>
      </w:r>
      <w:r>
        <w:br/>
      </w:r>
      <w:r>
        <w:rPr>
          <w:rFonts w:ascii="Times New Roman"/>
          <w:b w:val="false"/>
          <w:i w:val="false"/>
          <w:color w:val="000000"/>
          <w:sz w:val="28"/>
        </w:rPr>
        <w:t>
</w:t>
      </w:r>
      <w:r>
        <w:rPr>
          <w:rFonts w:ascii="Times New Roman"/>
          <w:b/>
          <w:i w:val="false"/>
          <w:color w:val="000000"/>
          <w:sz w:val="28"/>
        </w:rPr>
        <w:t xml:space="preserve">       2. Нормативно-правовая основа бюджетной программы:  </w:t>
      </w:r>
      <w:r>
        <w:rPr>
          <w:rFonts w:ascii="Times New Roman"/>
          <w:b w:val="false"/>
          <w:i w:val="false"/>
          <w:color w:val="000000"/>
          <w:sz w:val="28"/>
        </w:rPr>
        <w:t xml:space="preserve">Распоряжение </w:t>
      </w:r>
      <w:r>
        <w:rPr>
          <w:rFonts w:ascii="Times New Roman"/>
          <w:b w:val="false"/>
          <w:i w:val="false"/>
          <w:color w:val="000000"/>
          <w:sz w:val="28"/>
        </w:rPr>
        <w:t xml:space="preserve"> Президента Республики Казахстан от 19 марта 2004 года N 451 "О мерах по предотвращению чрезвычайных происшествий на территории республики". </w:t>
      </w:r>
      <w:r>
        <w:br/>
      </w:r>
      <w:r>
        <w:rPr>
          <w:rFonts w:ascii="Times New Roman"/>
          <w:b w:val="false"/>
          <w:i w:val="false"/>
          <w:color w:val="000000"/>
          <w:sz w:val="28"/>
        </w:rPr>
        <w:t>
</w:t>
      </w:r>
      <w:r>
        <w:rPr>
          <w:rFonts w:ascii="Times New Roman"/>
          <w:b/>
          <w:i w:val="false"/>
          <w:color w:val="000000"/>
          <w:sz w:val="28"/>
        </w:rPr>
        <w:t xml:space="preserve">       3. Источник финансирования бюджетной программы:  </w:t>
      </w:r>
      <w:r>
        <w:rPr>
          <w:rFonts w:ascii="Times New Roman"/>
          <w:b w:val="false"/>
          <w:i w:val="false"/>
          <w:color w:val="000000"/>
          <w:sz w:val="28"/>
        </w:rPr>
        <w:t xml:space="preserve">средства республиканского бюджета. </w:t>
      </w:r>
      <w:r>
        <w:br/>
      </w:r>
      <w:r>
        <w:rPr>
          <w:rFonts w:ascii="Times New Roman"/>
          <w:b w:val="false"/>
          <w:i w:val="false"/>
          <w:color w:val="000000"/>
          <w:sz w:val="28"/>
        </w:rPr>
        <w:t>
</w:t>
      </w:r>
      <w:r>
        <w:rPr>
          <w:rFonts w:ascii="Times New Roman"/>
          <w:b/>
          <w:i w:val="false"/>
          <w:color w:val="000000"/>
          <w:sz w:val="28"/>
        </w:rPr>
        <w:t xml:space="preserve">       4. </w:t>
      </w:r>
      <w:r>
        <w:rPr>
          <w:rFonts w:ascii="Times New Roman"/>
          <w:b/>
          <w:i w:val="false"/>
          <w:color w:val="000000"/>
          <w:sz w:val="28"/>
        </w:rPr>
        <w:t xml:space="preserve">  Цель бюджетной программы:  </w:t>
      </w:r>
      <w:r>
        <w:rPr>
          <w:rFonts w:ascii="Times New Roman"/>
          <w:b w:val="false"/>
          <w:i w:val="false"/>
          <w:color w:val="000000"/>
          <w:sz w:val="28"/>
        </w:rPr>
        <w:t xml:space="preserve">обеспечение безопасности от природных стихийных бедствий населения и природно-хозяйственных объектов на территории озера Алаколь в Алматинской и Восточно-Казахстанской областях. </w:t>
      </w:r>
      <w:r>
        <w:br/>
      </w:r>
      <w:r>
        <w:rPr>
          <w:rFonts w:ascii="Times New Roman"/>
          <w:b w:val="false"/>
          <w:i w:val="false"/>
          <w:color w:val="000000"/>
          <w:sz w:val="28"/>
        </w:rPr>
        <w:t>
</w:t>
      </w:r>
      <w:r>
        <w:rPr>
          <w:rFonts w:ascii="Times New Roman"/>
          <w:b/>
          <w:i w:val="false"/>
          <w:color w:val="000000"/>
          <w:sz w:val="28"/>
        </w:rPr>
        <w:t xml:space="preserve">       5. </w:t>
      </w:r>
      <w:r>
        <w:rPr>
          <w:rFonts w:ascii="Times New Roman"/>
          <w:b/>
          <w:i w:val="false"/>
          <w:color w:val="000000"/>
          <w:sz w:val="28"/>
        </w:rPr>
        <w:t xml:space="preserve">  Задачи бюджетной программы:  </w:t>
      </w:r>
      <w:r>
        <w:rPr>
          <w:rFonts w:ascii="Times New Roman"/>
          <w:b w:val="false"/>
          <w:i w:val="false"/>
          <w:color w:val="000000"/>
          <w:sz w:val="28"/>
        </w:rPr>
        <w:t xml:space="preserve">строительство инженерных защитных берегоукрепительных сооружений на территории озера Алаколь в Алматинской и Восточно-Казахстанской областях. </w:t>
      </w:r>
      <w:r>
        <w:br/>
      </w:r>
      <w:r>
        <w:rPr>
          <w:rFonts w:ascii="Times New Roman"/>
          <w:b w:val="false"/>
          <w:i w:val="false"/>
          <w:color w:val="000000"/>
          <w:sz w:val="28"/>
        </w:rPr>
        <w:t>
</w:t>
      </w:r>
      <w:r>
        <w:rPr>
          <w:rFonts w:ascii="Times New Roman"/>
          <w:b/>
          <w:i w:val="false"/>
          <w:color w:val="000000"/>
          <w:sz w:val="28"/>
        </w:rPr>
        <w:t xml:space="preserve">       6. План мероприятий по реализации бюджетной программы: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3"/>
        <w:gridCol w:w="753"/>
        <w:gridCol w:w="973"/>
        <w:gridCol w:w="2473"/>
        <w:gridCol w:w="3913"/>
        <w:gridCol w:w="1113"/>
        <w:gridCol w:w="2733"/>
      </w:tblGrid>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Код </w:t>
            </w:r>
            <w:r>
              <w:br/>
            </w:r>
            <w:r>
              <w:rPr>
                <w:rFonts w:ascii="Times New Roman"/>
                <w:b w:val="false"/>
                <w:i w:val="false"/>
                <w:color w:val="000000"/>
                <w:sz w:val="20"/>
              </w:rPr>
              <w:t xml:space="preserve">
про- </w:t>
            </w:r>
            <w:r>
              <w:br/>
            </w:r>
            <w:r>
              <w:rPr>
                <w:rFonts w:ascii="Times New Roman"/>
                <w:b w:val="false"/>
                <w:i w:val="false"/>
                <w:color w:val="000000"/>
                <w:sz w:val="20"/>
              </w:rPr>
              <w:t xml:space="preserve">
гра- </w:t>
            </w:r>
            <w:r>
              <w:br/>
            </w:r>
            <w:r>
              <w:rPr>
                <w:rFonts w:ascii="Times New Roman"/>
                <w:b w:val="false"/>
                <w:i w:val="false"/>
                <w:color w:val="000000"/>
                <w:sz w:val="20"/>
              </w:rPr>
              <w:t xml:space="preserve">
ммы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Код </w:t>
            </w:r>
            <w:r>
              <w:br/>
            </w:r>
            <w:r>
              <w:rPr>
                <w:rFonts w:ascii="Times New Roman"/>
                <w:b w:val="false"/>
                <w:i w:val="false"/>
                <w:color w:val="000000"/>
                <w:sz w:val="20"/>
              </w:rPr>
              <w:t xml:space="preserve">
под- </w:t>
            </w:r>
            <w:r>
              <w:br/>
            </w:r>
            <w:r>
              <w:rPr>
                <w:rFonts w:ascii="Times New Roman"/>
                <w:b w:val="false"/>
                <w:i w:val="false"/>
                <w:color w:val="000000"/>
                <w:sz w:val="20"/>
              </w:rPr>
              <w:t xml:space="preserve">
про- </w:t>
            </w:r>
            <w:r>
              <w:br/>
            </w:r>
            <w:r>
              <w:rPr>
                <w:rFonts w:ascii="Times New Roman"/>
                <w:b w:val="false"/>
                <w:i w:val="false"/>
                <w:color w:val="000000"/>
                <w:sz w:val="20"/>
              </w:rPr>
              <w:t xml:space="preserve">
гра- </w:t>
            </w:r>
            <w:r>
              <w:br/>
            </w:r>
            <w:r>
              <w:rPr>
                <w:rFonts w:ascii="Times New Roman"/>
                <w:b w:val="false"/>
                <w:i w:val="false"/>
                <w:color w:val="000000"/>
                <w:sz w:val="20"/>
              </w:rPr>
              <w:t xml:space="preserve">
ммы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r>
              <w:br/>
            </w:r>
            <w:r>
              <w:rPr>
                <w:rFonts w:ascii="Times New Roman"/>
                <w:b w:val="false"/>
                <w:i w:val="false"/>
                <w:color w:val="000000"/>
                <w:sz w:val="20"/>
              </w:rPr>
              <w:t xml:space="preserve">
программы </w:t>
            </w:r>
            <w:r>
              <w:br/>
            </w:r>
            <w:r>
              <w:rPr>
                <w:rFonts w:ascii="Times New Roman"/>
                <w:b w:val="false"/>
                <w:i w:val="false"/>
                <w:color w:val="000000"/>
                <w:sz w:val="20"/>
              </w:rPr>
              <w:t xml:space="preserve">
(подпрог- </w:t>
            </w:r>
            <w:r>
              <w:br/>
            </w:r>
            <w:r>
              <w:rPr>
                <w:rFonts w:ascii="Times New Roman"/>
                <w:b w:val="false"/>
                <w:i w:val="false"/>
                <w:color w:val="000000"/>
                <w:sz w:val="20"/>
              </w:rPr>
              <w:t xml:space="preserve">
рамм)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Мероприятия </w:t>
            </w:r>
            <w:r>
              <w:br/>
            </w:r>
            <w:r>
              <w:rPr>
                <w:rFonts w:ascii="Times New Roman"/>
                <w:b w:val="false"/>
                <w:i w:val="false"/>
                <w:color w:val="000000"/>
                <w:sz w:val="20"/>
              </w:rPr>
              <w:t xml:space="preserve">
по реализации </w:t>
            </w:r>
            <w:r>
              <w:br/>
            </w:r>
            <w:r>
              <w:rPr>
                <w:rFonts w:ascii="Times New Roman"/>
                <w:b w:val="false"/>
                <w:i w:val="false"/>
                <w:color w:val="000000"/>
                <w:sz w:val="20"/>
              </w:rPr>
              <w:t xml:space="preserve">
программы </w:t>
            </w:r>
            <w:r>
              <w:br/>
            </w:r>
            <w:r>
              <w:rPr>
                <w:rFonts w:ascii="Times New Roman"/>
                <w:b w:val="false"/>
                <w:i w:val="false"/>
                <w:color w:val="000000"/>
                <w:sz w:val="20"/>
              </w:rPr>
              <w:t xml:space="preserve">
(подпрограмм)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Сроки </w:t>
            </w:r>
            <w:r>
              <w:br/>
            </w:r>
            <w:r>
              <w:rPr>
                <w:rFonts w:ascii="Times New Roman"/>
                <w:b w:val="false"/>
                <w:i w:val="false"/>
                <w:color w:val="000000"/>
                <w:sz w:val="20"/>
              </w:rPr>
              <w:t xml:space="preserve">
реа- </w:t>
            </w:r>
            <w:r>
              <w:br/>
            </w:r>
            <w:r>
              <w:rPr>
                <w:rFonts w:ascii="Times New Roman"/>
                <w:b w:val="false"/>
                <w:i w:val="false"/>
                <w:color w:val="000000"/>
                <w:sz w:val="20"/>
              </w:rPr>
              <w:t xml:space="preserve">
лиза- </w:t>
            </w:r>
            <w:r>
              <w:br/>
            </w:r>
            <w:r>
              <w:rPr>
                <w:rFonts w:ascii="Times New Roman"/>
                <w:b w:val="false"/>
                <w:i w:val="false"/>
                <w:color w:val="000000"/>
                <w:sz w:val="20"/>
              </w:rPr>
              <w:t xml:space="preserve">
ции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Ответ- </w:t>
            </w:r>
            <w:r>
              <w:br/>
            </w:r>
            <w:r>
              <w:rPr>
                <w:rFonts w:ascii="Times New Roman"/>
                <w:b w:val="false"/>
                <w:i w:val="false"/>
                <w:color w:val="000000"/>
                <w:sz w:val="20"/>
              </w:rPr>
              <w:t xml:space="preserve">
ственные </w:t>
            </w:r>
            <w:r>
              <w:br/>
            </w:r>
            <w:r>
              <w:rPr>
                <w:rFonts w:ascii="Times New Roman"/>
                <w:b w:val="false"/>
                <w:i w:val="false"/>
                <w:color w:val="000000"/>
                <w:sz w:val="20"/>
              </w:rPr>
              <w:t xml:space="preserve">
испол- </w:t>
            </w:r>
            <w:r>
              <w:br/>
            </w:r>
            <w:r>
              <w:rPr>
                <w:rFonts w:ascii="Times New Roman"/>
                <w:b w:val="false"/>
                <w:i w:val="false"/>
                <w:color w:val="000000"/>
                <w:sz w:val="20"/>
              </w:rPr>
              <w:t xml:space="preserve">
нители </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10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012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Целевые </w:t>
            </w:r>
            <w:r>
              <w:br/>
            </w:r>
            <w:r>
              <w:rPr>
                <w:rFonts w:ascii="Times New Roman"/>
                <w:b w:val="false"/>
                <w:i w:val="false"/>
                <w:color w:val="000000"/>
                <w:sz w:val="20"/>
              </w:rPr>
              <w:t xml:space="preserve">
трансферты </w:t>
            </w:r>
            <w:r>
              <w:br/>
            </w:r>
            <w:r>
              <w:rPr>
                <w:rFonts w:ascii="Times New Roman"/>
                <w:b w:val="false"/>
                <w:i w:val="false"/>
                <w:color w:val="000000"/>
                <w:sz w:val="20"/>
              </w:rPr>
              <w:t xml:space="preserve">
на развитие </w:t>
            </w:r>
            <w:r>
              <w:br/>
            </w:r>
            <w:r>
              <w:rPr>
                <w:rFonts w:ascii="Times New Roman"/>
                <w:b w:val="false"/>
                <w:i w:val="false"/>
                <w:color w:val="000000"/>
                <w:sz w:val="20"/>
              </w:rPr>
              <w:t xml:space="preserve">
областным </w:t>
            </w:r>
            <w:r>
              <w:br/>
            </w:r>
            <w:r>
              <w:rPr>
                <w:rFonts w:ascii="Times New Roman"/>
                <w:b w:val="false"/>
                <w:i w:val="false"/>
                <w:color w:val="000000"/>
                <w:sz w:val="20"/>
              </w:rPr>
              <w:t xml:space="preserve">
бюджетам, </w:t>
            </w:r>
            <w:r>
              <w:br/>
            </w:r>
            <w:r>
              <w:rPr>
                <w:rFonts w:ascii="Times New Roman"/>
                <w:b w:val="false"/>
                <w:i w:val="false"/>
                <w:color w:val="000000"/>
                <w:sz w:val="20"/>
              </w:rPr>
              <w:t xml:space="preserve">
бюджетам </w:t>
            </w:r>
            <w:r>
              <w:br/>
            </w:r>
            <w:r>
              <w:rPr>
                <w:rFonts w:ascii="Times New Roman"/>
                <w:b w:val="false"/>
                <w:i w:val="false"/>
                <w:color w:val="000000"/>
                <w:sz w:val="20"/>
              </w:rPr>
              <w:t xml:space="preserve">
городов </w:t>
            </w:r>
            <w:r>
              <w:br/>
            </w:r>
            <w:r>
              <w:rPr>
                <w:rFonts w:ascii="Times New Roman"/>
                <w:b w:val="false"/>
                <w:i w:val="false"/>
                <w:color w:val="000000"/>
                <w:sz w:val="20"/>
              </w:rPr>
              <w:t xml:space="preserve">
Астаны и </w:t>
            </w:r>
            <w:r>
              <w:br/>
            </w:r>
            <w:r>
              <w:rPr>
                <w:rFonts w:ascii="Times New Roman"/>
                <w:b w:val="false"/>
                <w:i w:val="false"/>
                <w:color w:val="000000"/>
                <w:sz w:val="20"/>
              </w:rPr>
              <w:t xml:space="preserve">
Алматы на </w:t>
            </w:r>
            <w:r>
              <w:br/>
            </w:r>
            <w:r>
              <w:rPr>
                <w:rFonts w:ascii="Times New Roman"/>
                <w:b w:val="false"/>
                <w:i w:val="false"/>
                <w:color w:val="000000"/>
                <w:sz w:val="20"/>
              </w:rPr>
              <w:t xml:space="preserve">
проведение </w:t>
            </w:r>
            <w:r>
              <w:br/>
            </w:r>
            <w:r>
              <w:rPr>
                <w:rFonts w:ascii="Times New Roman"/>
                <w:b w:val="false"/>
                <w:i w:val="false"/>
                <w:color w:val="000000"/>
                <w:sz w:val="20"/>
              </w:rPr>
              <w:t xml:space="preserve">
работ по </w:t>
            </w:r>
            <w:r>
              <w:br/>
            </w:r>
            <w:r>
              <w:rPr>
                <w:rFonts w:ascii="Times New Roman"/>
                <w:b w:val="false"/>
                <w:i w:val="false"/>
                <w:color w:val="000000"/>
                <w:sz w:val="20"/>
              </w:rPr>
              <w:t xml:space="preserve">
инженерной </w:t>
            </w:r>
            <w:r>
              <w:br/>
            </w:r>
            <w:r>
              <w:rPr>
                <w:rFonts w:ascii="Times New Roman"/>
                <w:b w:val="false"/>
                <w:i w:val="false"/>
                <w:color w:val="000000"/>
                <w:sz w:val="20"/>
              </w:rPr>
              <w:t xml:space="preserve">
защите </w:t>
            </w:r>
            <w:r>
              <w:br/>
            </w:r>
            <w:r>
              <w:rPr>
                <w:rFonts w:ascii="Times New Roman"/>
                <w:b w:val="false"/>
                <w:i w:val="false"/>
                <w:color w:val="000000"/>
                <w:sz w:val="20"/>
              </w:rPr>
              <w:t xml:space="preserve">
населения, </w:t>
            </w:r>
            <w:r>
              <w:br/>
            </w:r>
            <w:r>
              <w:rPr>
                <w:rFonts w:ascii="Times New Roman"/>
                <w:b w:val="false"/>
                <w:i w:val="false"/>
                <w:color w:val="000000"/>
                <w:sz w:val="20"/>
              </w:rPr>
              <w:t xml:space="preserve">
объектов и </w:t>
            </w:r>
            <w:r>
              <w:br/>
            </w:r>
            <w:r>
              <w:rPr>
                <w:rFonts w:ascii="Times New Roman"/>
                <w:b w:val="false"/>
                <w:i w:val="false"/>
                <w:color w:val="000000"/>
                <w:sz w:val="20"/>
              </w:rPr>
              <w:t xml:space="preserve">
территорий </w:t>
            </w:r>
            <w:r>
              <w:br/>
            </w:r>
            <w:r>
              <w:rPr>
                <w:rFonts w:ascii="Times New Roman"/>
                <w:b w:val="false"/>
                <w:i w:val="false"/>
                <w:color w:val="000000"/>
                <w:sz w:val="20"/>
              </w:rPr>
              <w:t xml:space="preserve">
от природных </w:t>
            </w:r>
            <w:r>
              <w:br/>
            </w:r>
            <w:r>
              <w:rPr>
                <w:rFonts w:ascii="Times New Roman"/>
                <w:b w:val="false"/>
                <w:i w:val="false"/>
                <w:color w:val="000000"/>
                <w:sz w:val="20"/>
              </w:rPr>
              <w:t xml:space="preserve">
стихийных </w:t>
            </w:r>
            <w:r>
              <w:br/>
            </w:r>
            <w:r>
              <w:rPr>
                <w:rFonts w:ascii="Times New Roman"/>
                <w:b w:val="false"/>
                <w:i w:val="false"/>
                <w:color w:val="000000"/>
                <w:sz w:val="20"/>
              </w:rPr>
              <w:t xml:space="preserve">
бедствий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Реализация </w:t>
            </w:r>
            <w:r>
              <w:br/>
            </w:r>
            <w:r>
              <w:rPr>
                <w:rFonts w:ascii="Times New Roman"/>
                <w:b w:val="false"/>
                <w:i w:val="false"/>
                <w:color w:val="000000"/>
                <w:sz w:val="20"/>
              </w:rPr>
              <w:t xml:space="preserve">
инвестиционных </w:t>
            </w:r>
            <w:r>
              <w:br/>
            </w:r>
            <w:r>
              <w:rPr>
                <w:rFonts w:ascii="Times New Roman"/>
                <w:b w:val="false"/>
                <w:i w:val="false"/>
                <w:color w:val="000000"/>
                <w:sz w:val="20"/>
              </w:rPr>
              <w:t xml:space="preserve">
проектов в преде- </w:t>
            </w:r>
            <w:r>
              <w:br/>
            </w:r>
            <w:r>
              <w:rPr>
                <w:rFonts w:ascii="Times New Roman"/>
                <w:b w:val="false"/>
                <w:i w:val="false"/>
                <w:color w:val="000000"/>
                <w:sz w:val="20"/>
              </w:rPr>
              <w:t xml:space="preserve">
лах сумм согласно </w:t>
            </w:r>
            <w:r>
              <w:br/>
            </w:r>
            <w:r>
              <w:rPr>
                <w:rFonts w:ascii="Times New Roman"/>
                <w:b w:val="false"/>
                <w:i w:val="false"/>
                <w:color w:val="000000"/>
                <w:sz w:val="20"/>
              </w:rPr>
              <w:t xml:space="preserve">
приложению 3 к </w:t>
            </w:r>
            <w:r>
              <w:br/>
            </w:r>
            <w:r>
              <w:rPr>
                <w:rFonts w:ascii="Times New Roman"/>
                <w:b w:val="false"/>
                <w:i w:val="false"/>
                <w:color w:val="000000"/>
                <w:sz w:val="20"/>
              </w:rPr>
              <w:t xml:space="preserve">
постановлению </w:t>
            </w:r>
            <w:r>
              <w:br/>
            </w:r>
            <w:r>
              <w:rPr>
                <w:rFonts w:ascii="Times New Roman"/>
                <w:b w:val="false"/>
                <w:i w:val="false"/>
                <w:color w:val="000000"/>
                <w:sz w:val="20"/>
              </w:rPr>
              <w:t xml:space="preserve">
Правительства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от 14 </w:t>
            </w:r>
            <w:r>
              <w:br/>
            </w:r>
            <w:r>
              <w:rPr>
                <w:rFonts w:ascii="Times New Roman"/>
                <w:b w:val="false"/>
                <w:i w:val="false"/>
                <w:color w:val="000000"/>
                <w:sz w:val="20"/>
              </w:rPr>
              <w:t xml:space="preserve">
декабря 2006 года </w:t>
            </w:r>
            <w:r>
              <w:br/>
            </w:r>
            <w:r>
              <w:rPr>
                <w:rFonts w:ascii="Times New Roman"/>
                <w:b w:val="false"/>
                <w:i w:val="false"/>
                <w:color w:val="000000"/>
                <w:sz w:val="20"/>
              </w:rPr>
              <w:t xml:space="preserve">
N 1204 "О </w:t>
            </w:r>
            <w:r>
              <w:br/>
            </w:r>
            <w:r>
              <w:rPr>
                <w:rFonts w:ascii="Times New Roman"/>
                <w:b w:val="false"/>
                <w:i w:val="false"/>
                <w:color w:val="000000"/>
                <w:sz w:val="20"/>
              </w:rPr>
              <w:t xml:space="preserve">
реализации </w:t>
            </w:r>
            <w:r>
              <w:br/>
            </w:r>
            <w:r>
              <w:rPr>
                <w:rFonts w:ascii="Times New Roman"/>
                <w:b w:val="false"/>
                <w:i w:val="false"/>
                <w:color w:val="000000"/>
                <w:sz w:val="20"/>
              </w:rPr>
              <w:t xml:space="preserve">
Закона Республики </w:t>
            </w:r>
            <w:r>
              <w:br/>
            </w:r>
            <w:r>
              <w:rPr>
                <w:rFonts w:ascii="Times New Roman"/>
                <w:b w:val="false"/>
                <w:i w:val="false"/>
                <w:color w:val="000000"/>
                <w:sz w:val="20"/>
              </w:rPr>
              <w:t xml:space="preserve">
Казахстан "О </w:t>
            </w:r>
            <w:r>
              <w:br/>
            </w:r>
            <w:r>
              <w:rPr>
                <w:rFonts w:ascii="Times New Roman"/>
                <w:b w:val="false"/>
                <w:i w:val="false"/>
                <w:color w:val="000000"/>
                <w:sz w:val="20"/>
              </w:rPr>
              <w:t xml:space="preserve">
республиканском </w:t>
            </w:r>
            <w:r>
              <w:br/>
            </w:r>
            <w:r>
              <w:rPr>
                <w:rFonts w:ascii="Times New Roman"/>
                <w:b w:val="false"/>
                <w:i w:val="false"/>
                <w:color w:val="000000"/>
                <w:sz w:val="20"/>
              </w:rPr>
              <w:t xml:space="preserve">
бюджете на 2007 </w:t>
            </w:r>
            <w:r>
              <w:br/>
            </w:r>
            <w:r>
              <w:rPr>
                <w:rFonts w:ascii="Times New Roman"/>
                <w:b w:val="false"/>
                <w:i w:val="false"/>
                <w:color w:val="000000"/>
                <w:sz w:val="20"/>
              </w:rPr>
              <w:t xml:space="preserve">
год" в соответствии </w:t>
            </w:r>
            <w:r>
              <w:br/>
            </w:r>
            <w:r>
              <w:rPr>
                <w:rFonts w:ascii="Times New Roman"/>
                <w:b w:val="false"/>
                <w:i w:val="false"/>
                <w:color w:val="000000"/>
                <w:sz w:val="20"/>
              </w:rPr>
              <w:t xml:space="preserve">
с утвержденным в </w:t>
            </w:r>
            <w:r>
              <w:br/>
            </w:r>
            <w:r>
              <w:rPr>
                <w:rFonts w:ascii="Times New Roman"/>
                <w:b w:val="false"/>
                <w:i w:val="false"/>
                <w:color w:val="000000"/>
                <w:sz w:val="20"/>
              </w:rPr>
              <w:t xml:space="preserve">
установленном </w:t>
            </w:r>
            <w:r>
              <w:br/>
            </w:r>
            <w:r>
              <w:rPr>
                <w:rFonts w:ascii="Times New Roman"/>
                <w:b w:val="false"/>
                <w:i w:val="false"/>
                <w:color w:val="000000"/>
                <w:sz w:val="20"/>
              </w:rPr>
              <w:t xml:space="preserve">
законодательством </w:t>
            </w:r>
            <w:r>
              <w:br/>
            </w:r>
            <w:r>
              <w:rPr>
                <w:rFonts w:ascii="Times New Roman"/>
                <w:b w:val="false"/>
                <w:i w:val="false"/>
                <w:color w:val="000000"/>
                <w:sz w:val="20"/>
              </w:rPr>
              <w:t xml:space="preserve">
порядке: </w:t>
            </w:r>
            <w:r>
              <w:br/>
            </w:r>
            <w:r>
              <w:rPr>
                <w:rFonts w:ascii="Times New Roman"/>
                <w:b w:val="false"/>
                <w:i w:val="false"/>
                <w:color w:val="000000"/>
                <w:sz w:val="20"/>
              </w:rPr>
              <w:t xml:space="preserve">
1. по разработке </w:t>
            </w:r>
            <w:r>
              <w:br/>
            </w:r>
            <w:r>
              <w:rPr>
                <w:rFonts w:ascii="Times New Roman"/>
                <w:b w:val="false"/>
                <w:i w:val="false"/>
                <w:color w:val="000000"/>
                <w:sz w:val="20"/>
              </w:rPr>
              <w:t xml:space="preserve">
проектно-сметной </w:t>
            </w:r>
            <w:r>
              <w:br/>
            </w:r>
            <w:r>
              <w:rPr>
                <w:rFonts w:ascii="Times New Roman"/>
                <w:b w:val="false"/>
                <w:i w:val="false"/>
                <w:color w:val="000000"/>
                <w:sz w:val="20"/>
              </w:rPr>
              <w:t xml:space="preserve">
документации </w:t>
            </w:r>
            <w:r>
              <w:br/>
            </w:r>
            <w:r>
              <w:rPr>
                <w:rFonts w:ascii="Times New Roman"/>
                <w:b w:val="false"/>
                <w:i w:val="false"/>
                <w:color w:val="000000"/>
                <w:sz w:val="20"/>
              </w:rPr>
              <w:t xml:space="preserve">
(ПСД) и начало </w:t>
            </w:r>
            <w:r>
              <w:br/>
            </w:r>
            <w:r>
              <w:rPr>
                <w:rFonts w:ascii="Times New Roman"/>
                <w:b w:val="false"/>
                <w:i w:val="false"/>
                <w:color w:val="000000"/>
                <w:sz w:val="20"/>
              </w:rPr>
              <w:t xml:space="preserve">
строительства </w:t>
            </w:r>
            <w:r>
              <w:br/>
            </w:r>
            <w:r>
              <w:rPr>
                <w:rFonts w:ascii="Times New Roman"/>
                <w:b w:val="false"/>
                <w:i w:val="false"/>
                <w:color w:val="000000"/>
                <w:sz w:val="20"/>
              </w:rPr>
              <w:t xml:space="preserve">
берегоукрепительных </w:t>
            </w:r>
            <w:r>
              <w:br/>
            </w:r>
            <w:r>
              <w:rPr>
                <w:rFonts w:ascii="Times New Roman"/>
                <w:b w:val="false"/>
                <w:i w:val="false"/>
                <w:color w:val="000000"/>
                <w:sz w:val="20"/>
              </w:rPr>
              <w:t xml:space="preserve">
инженерных сооруже- </w:t>
            </w:r>
            <w:r>
              <w:br/>
            </w:r>
            <w:r>
              <w:rPr>
                <w:rFonts w:ascii="Times New Roman"/>
                <w:b w:val="false"/>
                <w:i w:val="false"/>
                <w:color w:val="000000"/>
                <w:sz w:val="20"/>
              </w:rPr>
              <w:t xml:space="preserve">
ний на территории </w:t>
            </w:r>
            <w:r>
              <w:br/>
            </w:r>
            <w:r>
              <w:rPr>
                <w:rFonts w:ascii="Times New Roman"/>
                <w:b w:val="false"/>
                <w:i w:val="false"/>
                <w:color w:val="000000"/>
                <w:sz w:val="20"/>
              </w:rPr>
              <w:t xml:space="preserve">
озера Алаколь в </w:t>
            </w:r>
            <w:r>
              <w:br/>
            </w:r>
            <w:r>
              <w:rPr>
                <w:rFonts w:ascii="Times New Roman"/>
                <w:b w:val="false"/>
                <w:i w:val="false"/>
                <w:color w:val="000000"/>
                <w:sz w:val="20"/>
              </w:rPr>
              <w:t xml:space="preserve">
Восточно- </w:t>
            </w:r>
            <w:r>
              <w:br/>
            </w:r>
            <w:r>
              <w:rPr>
                <w:rFonts w:ascii="Times New Roman"/>
                <w:b w:val="false"/>
                <w:i w:val="false"/>
                <w:color w:val="000000"/>
                <w:sz w:val="20"/>
              </w:rPr>
              <w:t xml:space="preserve">
Казахстанской </w:t>
            </w:r>
            <w:r>
              <w:br/>
            </w:r>
            <w:r>
              <w:rPr>
                <w:rFonts w:ascii="Times New Roman"/>
                <w:b w:val="false"/>
                <w:i w:val="false"/>
                <w:color w:val="000000"/>
                <w:sz w:val="20"/>
              </w:rPr>
              <w:t xml:space="preserve">
области. </w:t>
            </w:r>
            <w:r>
              <w:br/>
            </w:r>
            <w:r>
              <w:rPr>
                <w:rFonts w:ascii="Times New Roman"/>
                <w:b w:val="false"/>
                <w:i w:val="false"/>
                <w:color w:val="000000"/>
                <w:sz w:val="20"/>
              </w:rPr>
              <w:t xml:space="preserve">
2. по разработке </w:t>
            </w:r>
            <w:r>
              <w:br/>
            </w:r>
            <w:r>
              <w:rPr>
                <w:rFonts w:ascii="Times New Roman"/>
                <w:b w:val="false"/>
                <w:i w:val="false"/>
                <w:color w:val="000000"/>
                <w:sz w:val="20"/>
              </w:rPr>
              <w:t xml:space="preserve">
проектно-сметной </w:t>
            </w:r>
            <w:r>
              <w:br/>
            </w:r>
            <w:r>
              <w:rPr>
                <w:rFonts w:ascii="Times New Roman"/>
                <w:b w:val="false"/>
                <w:i w:val="false"/>
                <w:color w:val="000000"/>
                <w:sz w:val="20"/>
              </w:rPr>
              <w:t xml:space="preserve">
документации (ПСД) </w:t>
            </w:r>
            <w:r>
              <w:br/>
            </w:r>
            <w:r>
              <w:rPr>
                <w:rFonts w:ascii="Times New Roman"/>
                <w:b w:val="false"/>
                <w:i w:val="false"/>
                <w:color w:val="000000"/>
                <w:sz w:val="20"/>
              </w:rPr>
              <w:t xml:space="preserve">
по строительству </w:t>
            </w:r>
            <w:r>
              <w:br/>
            </w:r>
            <w:r>
              <w:rPr>
                <w:rFonts w:ascii="Times New Roman"/>
                <w:b w:val="false"/>
                <w:i w:val="false"/>
                <w:color w:val="000000"/>
                <w:sz w:val="20"/>
              </w:rPr>
              <w:t xml:space="preserve">
берегоукрепительных </w:t>
            </w:r>
            <w:r>
              <w:br/>
            </w:r>
            <w:r>
              <w:rPr>
                <w:rFonts w:ascii="Times New Roman"/>
                <w:b w:val="false"/>
                <w:i w:val="false"/>
                <w:color w:val="000000"/>
                <w:sz w:val="20"/>
              </w:rPr>
              <w:t xml:space="preserve">
инженерных сооруже- </w:t>
            </w:r>
            <w:r>
              <w:br/>
            </w:r>
            <w:r>
              <w:rPr>
                <w:rFonts w:ascii="Times New Roman"/>
                <w:b w:val="false"/>
                <w:i w:val="false"/>
                <w:color w:val="000000"/>
                <w:sz w:val="20"/>
              </w:rPr>
              <w:t xml:space="preserve">
ний на территории </w:t>
            </w:r>
            <w:r>
              <w:br/>
            </w:r>
            <w:r>
              <w:rPr>
                <w:rFonts w:ascii="Times New Roman"/>
                <w:b w:val="false"/>
                <w:i w:val="false"/>
                <w:color w:val="000000"/>
                <w:sz w:val="20"/>
              </w:rPr>
              <w:t xml:space="preserve">
озера Алаколь в </w:t>
            </w:r>
            <w:r>
              <w:br/>
            </w:r>
            <w:r>
              <w:rPr>
                <w:rFonts w:ascii="Times New Roman"/>
                <w:b w:val="false"/>
                <w:i w:val="false"/>
                <w:color w:val="000000"/>
                <w:sz w:val="20"/>
              </w:rPr>
              <w:t xml:space="preserve">
Алматинской </w:t>
            </w:r>
            <w:r>
              <w:br/>
            </w:r>
            <w:r>
              <w:rPr>
                <w:rFonts w:ascii="Times New Roman"/>
                <w:b w:val="false"/>
                <w:i w:val="false"/>
                <w:color w:val="000000"/>
                <w:sz w:val="20"/>
              </w:rPr>
              <w:t xml:space="preserve">
области.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июль- </w:t>
            </w:r>
            <w:r>
              <w:br/>
            </w:r>
            <w:r>
              <w:rPr>
                <w:rFonts w:ascii="Times New Roman"/>
                <w:b w:val="false"/>
                <w:i w:val="false"/>
                <w:color w:val="000000"/>
                <w:sz w:val="20"/>
              </w:rPr>
              <w:t xml:space="preserve">
де- </w:t>
            </w:r>
            <w:r>
              <w:br/>
            </w:r>
            <w:r>
              <w:rPr>
                <w:rFonts w:ascii="Times New Roman"/>
                <w:b w:val="false"/>
                <w:i w:val="false"/>
                <w:color w:val="000000"/>
                <w:sz w:val="20"/>
              </w:rPr>
              <w:t xml:space="preserve">
кабрь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Министерство </w:t>
            </w:r>
            <w:r>
              <w:br/>
            </w:r>
            <w:r>
              <w:rPr>
                <w:rFonts w:ascii="Times New Roman"/>
                <w:b w:val="false"/>
                <w:i w:val="false"/>
                <w:color w:val="000000"/>
                <w:sz w:val="20"/>
              </w:rPr>
              <w:t xml:space="preserve">
по чрезвы- </w:t>
            </w:r>
            <w:r>
              <w:br/>
            </w:r>
            <w:r>
              <w:rPr>
                <w:rFonts w:ascii="Times New Roman"/>
                <w:b w:val="false"/>
                <w:i w:val="false"/>
                <w:color w:val="000000"/>
                <w:sz w:val="20"/>
              </w:rPr>
              <w:t xml:space="preserve">
чайным </w:t>
            </w:r>
            <w:r>
              <w:br/>
            </w:r>
            <w:r>
              <w:rPr>
                <w:rFonts w:ascii="Times New Roman"/>
                <w:b w:val="false"/>
                <w:i w:val="false"/>
                <w:color w:val="000000"/>
                <w:sz w:val="20"/>
              </w:rPr>
              <w:t xml:space="preserve">
ситуациям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r>
              <w:br/>
            </w:r>
            <w:r>
              <w:rPr>
                <w:rFonts w:ascii="Times New Roman"/>
                <w:b w:val="false"/>
                <w:i w:val="false"/>
                <w:color w:val="000000"/>
                <w:sz w:val="20"/>
              </w:rPr>
              <w:t xml:space="preserve">
аким </w:t>
            </w:r>
            <w:r>
              <w:br/>
            </w:r>
            <w:r>
              <w:rPr>
                <w:rFonts w:ascii="Times New Roman"/>
                <w:b w:val="false"/>
                <w:i w:val="false"/>
                <w:color w:val="000000"/>
                <w:sz w:val="20"/>
              </w:rPr>
              <w:t xml:space="preserve">
Восточно- </w:t>
            </w:r>
            <w:r>
              <w:br/>
            </w:r>
            <w:r>
              <w:rPr>
                <w:rFonts w:ascii="Times New Roman"/>
                <w:b w:val="false"/>
                <w:i w:val="false"/>
                <w:color w:val="000000"/>
                <w:sz w:val="20"/>
              </w:rPr>
              <w:t xml:space="preserve">
Казахстанской </w:t>
            </w:r>
            <w:r>
              <w:br/>
            </w:r>
            <w:r>
              <w:rPr>
                <w:rFonts w:ascii="Times New Roman"/>
                <w:b w:val="false"/>
                <w:i w:val="false"/>
                <w:color w:val="000000"/>
                <w:sz w:val="20"/>
              </w:rPr>
              <w:t xml:space="preserve">
области, </w:t>
            </w:r>
            <w:r>
              <w:br/>
            </w:r>
            <w:r>
              <w:rPr>
                <w:rFonts w:ascii="Times New Roman"/>
                <w:b w:val="false"/>
                <w:i w:val="false"/>
                <w:color w:val="000000"/>
                <w:sz w:val="20"/>
              </w:rPr>
              <w:t xml:space="preserve">
аким </w:t>
            </w:r>
            <w:r>
              <w:br/>
            </w:r>
            <w:r>
              <w:rPr>
                <w:rFonts w:ascii="Times New Roman"/>
                <w:b w:val="false"/>
                <w:i w:val="false"/>
                <w:color w:val="000000"/>
                <w:sz w:val="20"/>
              </w:rPr>
              <w:t xml:space="preserve">
Алматинской </w:t>
            </w:r>
            <w:r>
              <w:br/>
            </w:r>
            <w:r>
              <w:rPr>
                <w:rFonts w:ascii="Times New Roman"/>
                <w:b w:val="false"/>
                <w:i w:val="false"/>
                <w:color w:val="000000"/>
                <w:sz w:val="20"/>
              </w:rPr>
              <w:t xml:space="preserve">
области </w:t>
            </w:r>
          </w:p>
        </w:tc>
      </w:tr>
    </w:tbl>
    <w:p>
      <w:pPr>
        <w:spacing w:after="0"/>
        <w:ind w:left="0"/>
        <w:jc w:val="both"/>
      </w:pPr>
      <w:r>
        <w:rPr>
          <w:rFonts w:ascii="Times New Roman"/>
          <w:b/>
          <w:i w:val="false"/>
          <w:color w:val="000000"/>
          <w:sz w:val="28"/>
        </w:rPr>
        <w:t xml:space="preserve">       7. Ожидаемые результаты выполнения бюджетной программы </w:t>
      </w:r>
      <w:r>
        <w:rPr>
          <w:rFonts w:ascii="Times New Roman"/>
          <w:b w:val="false"/>
          <w:i w:val="false"/>
          <w:color w:val="000000"/>
          <w:sz w:val="28"/>
        </w:rPr>
        <w:t xml:space="preserve">: Прямой результат: утвержденная проектно-сметная документация (ПСД), прошедшая государственную вневедомственную экспертизу по строительству берегоукрепительных инженерных сооружений на территории озера Алаколь в Алматинской и Восточно-Казахстанской областях. </w:t>
      </w:r>
    </w:p>
    <w:p>
      <w:pPr>
        <w:spacing w:after="0"/>
        <w:ind w:left="0"/>
        <w:jc w:val="both"/>
      </w:pPr>
      <w:r>
        <w:rPr>
          <w:rFonts w:ascii="Times New Roman"/>
          <w:b w:val="false"/>
          <w:i w:val="false"/>
          <w:color w:val="000000"/>
          <w:sz w:val="28"/>
        </w:rPr>
        <w:t xml:space="preserve">Конечный результат: ввод в эксплуатацию объектов по инженерной защите населения, объектов на территории озера Алаколь в Алматинской и Восточно-Казахстанской областях. </w:t>
      </w:r>
    </w:p>
    <w:p>
      <w:pPr>
        <w:spacing w:after="0"/>
        <w:ind w:left="0"/>
        <w:jc w:val="both"/>
      </w:pPr>
      <w:r>
        <w:rPr>
          <w:rFonts w:ascii="Times New Roman"/>
          <w:b w:val="false"/>
          <w:i w:val="false"/>
          <w:color w:val="000000"/>
          <w:sz w:val="28"/>
        </w:rPr>
        <w:t xml:space="preserve">Своевременность: согласно графика производства работ и заключенных договоров на проведение работ по инженерной защите населения, объектов на территории озера Алаколь в Алматинской и Восточно-Казахстанской областях </w:t>
      </w:r>
    </w:p>
    <w:p>
      <w:pPr>
        <w:spacing w:after="0"/>
        <w:ind w:left="0"/>
        <w:jc w:val="both"/>
      </w:pPr>
      <w:r>
        <w:rPr>
          <w:rFonts w:ascii="Times New Roman"/>
          <w:b w:val="false"/>
          <w:i w:val="false"/>
          <w:color w:val="000000"/>
          <w:sz w:val="28"/>
        </w:rPr>
        <w:t xml:space="preserve">Качество: согласно строительных норм и правил. </w:t>
      </w:r>
    </w:p>
    <w:p>
      <w:pPr>
        <w:spacing w:after="0"/>
        <w:ind w:left="0"/>
        <w:jc w:val="both"/>
      </w:pPr>
      <w:r>
        <w:rPr>
          <w:rFonts w:ascii="Times New Roman"/>
          <w:b w:val="false"/>
          <w:i w:val="false"/>
          <w:color w:val="000000"/>
          <w:sz w:val="28"/>
        </w:rPr>
        <w:t xml:space="preserve">Для служебного пользования </w:t>
      </w:r>
    </w:p>
    <w:bookmarkStart w:name="z37" w:id="36"/>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13 июля 2007 года N 597  </w:t>
      </w:r>
    </w:p>
    <w:bookmarkEnd w:id="36"/>
    <w:p>
      <w:pPr>
        <w:spacing w:after="0"/>
        <w:ind w:left="0"/>
        <w:jc w:val="both"/>
      </w:pPr>
      <w:r>
        <w:rPr>
          <w:rFonts w:ascii="Times New Roman"/>
          <w:b w:val="false"/>
          <w:i w:val="false"/>
          <w:color w:val="000000"/>
          <w:sz w:val="28"/>
        </w:rPr>
        <w:t xml:space="preserve">ПРИЛОЖЕНИЕ 94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15 декабря 2006 года N 1220 </w:t>
      </w:r>
    </w:p>
    <w:p>
      <w:pPr>
        <w:spacing w:after="0"/>
        <w:ind w:left="0"/>
        <w:jc w:val="both"/>
      </w:pPr>
      <w:r>
        <w:rPr>
          <w:rFonts w:ascii="Times New Roman"/>
          <w:b w:val="false"/>
          <w:i w:val="false"/>
          <w:color w:val="ff0000"/>
          <w:sz w:val="28"/>
        </w:rPr>
        <w:t xml:space="preserve">       Примечание РЦПИ: приложение с грифом "ДСП" в базу данных "Закон" не вводится. </w:t>
      </w:r>
    </w:p>
    <w:p>
      <w:pPr>
        <w:spacing w:after="0"/>
        <w:ind w:left="0"/>
        <w:jc w:val="both"/>
      </w:pPr>
      <w:r>
        <w:rPr>
          <w:rFonts w:ascii="Times New Roman"/>
          <w:b w:val="false"/>
          <w:i w:val="false"/>
          <w:color w:val="000000"/>
          <w:sz w:val="28"/>
        </w:rPr>
        <w:t xml:space="preserve">Для служебного пользования </w:t>
      </w:r>
    </w:p>
    <w:bookmarkStart w:name="z38" w:id="37"/>
    <w:p>
      <w:pPr>
        <w:spacing w:after="0"/>
        <w:ind w:left="0"/>
        <w:jc w:val="both"/>
      </w:pPr>
      <w:r>
        <w:rPr>
          <w:rFonts w:ascii="Times New Roman"/>
          <w:b w:val="false"/>
          <w:i w:val="false"/>
          <w:color w:val="000000"/>
          <w:sz w:val="28"/>
        </w:rPr>
        <w:t xml:space="preserve">
ПРИЛОЖЕНИЕ 4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13 июля 2007 года N 597  </w:t>
      </w:r>
    </w:p>
    <w:bookmarkEnd w:id="37"/>
    <w:p>
      <w:pPr>
        <w:spacing w:after="0"/>
        <w:ind w:left="0"/>
        <w:jc w:val="both"/>
      </w:pPr>
      <w:r>
        <w:rPr>
          <w:rFonts w:ascii="Times New Roman"/>
          <w:b w:val="false"/>
          <w:i w:val="false"/>
          <w:color w:val="000000"/>
          <w:sz w:val="28"/>
        </w:rPr>
        <w:t xml:space="preserve">ПРИЛОЖЕНИЕ 98-2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15 декабря 2006 года N 1220 </w:t>
      </w:r>
    </w:p>
    <w:p>
      <w:pPr>
        <w:spacing w:after="0"/>
        <w:ind w:left="0"/>
        <w:jc w:val="both"/>
      </w:pPr>
      <w:r>
        <w:rPr>
          <w:rFonts w:ascii="Times New Roman"/>
          <w:b w:val="false"/>
          <w:i w:val="false"/>
          <w:color w:val="ff0000"/>
          <w:sz w:val="28"/>
        </w:rPr>
        <w:t xml:space="preserve">       Примечание РЦПИ: приложение с грифом "ДСП" в базу данных "Закон" не вводится. </w:t>
      </w:r>
    </w:p>
    <w:bookmarkStart w:name="z39" w:id="38"/>
    <w:p>
      <w:pPr>
        <w:spacing w:after="0"/>
        <w:ind w:left="0"/>
        <w:jc w:val="both"/>
      </w:pPr>
      <w:r>
        <w:rPr>
          <w:rFonts w:ascii="Times New Roman"/>
          <w:b w:val="false"/>
          <w:i w:val="false"/>
          <w:color w:val="000000"/>
          <w:sz w:val="28"/>
        </w:rPr>
        <w:t xml:space="preserve">
ПРИЛОЖЕНИЕ 5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13 июля 2007 года N 597  </w:t>
      </w:r>
    </w:p>
    <w:bookmarkEnd w:id="38"/>
    <w:p>
      <w:pPr>
        <w:spacing w:after="0"/>
        <w:ind w:left="0"/>
        <w:jc w:val="both"/>
      </w:pPr>
      <w:r>
        <w:rPr>
          <w:rFonts w:ascii="Times New Roman"/>
          <w:b w:val="false"/>
          <w:i w:val="false"/>
          <w:color w:val="000000"/>
          <w:sz w:val="28"/>
        </w:rPr>
        <w:t xml:space="preserve">ПРИЛОЖЕНИЕ 113-1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15 декабря 2006 года N 1220 </w:t>
      </w:r>
    </w:p>
    <w:p>
      <w:pPr>
        <w:spacing w:after="0"/>
        <w:ind w:left="0"/>
        <w:jc w:val="both"/>
      </w:pPr>
      <w:r>
        <w:rPr>
          <w:rFonts w:ascii="Times New Roman"/>
          <w:b w:val="false"/>
          <w:i w:val="false"/>
          <w:color w:val="000000"/>
          <w:sz w:val="28"/>
          <w:u w:val="single"/>
        </w:rPr>
        <w:t xml:space="preserve">212 - Министерство сельского хозяйства Республики Казахстан </w:t>
      </w:r>
      <w:r>
        <w:br/>
      </w:r>
      <w:r>
        <w:rPr>
          <w:rFonts w:ascii="Times New Roman"/>
          <w:b w:val="false"/>
          <w:i w:val="false"/>
          <w:color w:val="000000"/>
          <w:sz w:val="28"/>
        </w:rPr>
        <w:t xml:space="preserve">
             Администратор бюджетной программы </w:t>
      </w:r>
    </w:p>
    <w:p>
      <w:pPr>
        <w:spacing w:after="0"/>
        <w:ind w:left="0"/>
        <w:jc w:val="left"/>
      </w:pPr>
      <w:r>
        <w:rPr>
          <w:rFonts w:ascii="Times New Roman"/>
          <w:b/>
          <w:i w:val="false"/>
          <w:color w:val="000000"/>
        </w:rPr>
        <w:t xml:space="preserve"> ПАСПОРТ </w:t>
      </w:r>
      <w:r>
        <w:br/>
      </w:r>
      <w:r>
        <w:rPr>
          <w:rFonts w:ascii="Times New Roman"/>
          <w:b/>
          <w:i w:val="false"/>
          <w:color w:val="000000"/>
        </w:rPr>
        <w:t xml:space="preserve">
республиканской бюджетной программы </w:t>
      </w:r>
      <w:r>
        <w:br/>
      </w:r>
      <w:r>
        <w:rPr>
          <w:rFonts w:ascii="Times New Roman"/>
          <w:b/>
          <w:i w:val="false"/>
          <w:color w:val="000000"/>
        </w:rPr>
        <w:t xml:space="preserve">
014 "Усовершенствование ирригационных и дренажных систем" </w:t>
      </w:r>
      <w:r>
        <w:br/>
      </w:r>
      <w:r>
        <w:rPr>
          <w:rFonts w:ascii="Times New Roman"/>
          <w:b/>
          <w:i w:val="false"/>
          <w:color w:val="000000"/>
        </w:rPr>
        <w:t xml:space="preserve">
на 2007 год </w:t>
      </w:r>
    </w:p>
    <w:p>
      <w:pPr>
        <w:spacing w:after="0"/>
        <w:ind w:left="0"/>
        <w:jc w:val="both"/>
      </w:pPr>
      <w:r>
        <w:rPr>
          <w:rFonts w:ascii="Times New Roman"/>
          <w:b/>
          <w:i w:val="false"/>
          <w:color w:val="000000"/>
          <w:sz w:val="28"/>
        </w:rPr>
        <w:t xml:space="preserve">       1. Стоимость </w:t>
      </w:r>
      <w:r>
        <w:rPr>
          <w:rFonts w:ascii="Times New Roman"/>
          <w:b w:val="false"/>
          <w:i w:val="false"/>
          <w:color w:val="000000"/>
          <w:sz w:val="28"/>
        </w:rPr>
        <w:t xml:space="preserve">: 9 560 тысяч тенге (девять миллионов пятьсот шестьдесят тысяч тенге). </w:t>
      </w:r>
      <w:r>
        <w:br/>
      </w:r>
      <w:r>
        <w:rPr>
          <w:rFonts w:ascii="Times New Roman"/>
          <w:b w:val="false"/>
          <w:i w:val="false"/>
          <w:color w:val="000000"/>
          <w:sz w:val="28"/>
        </w:rPr>
        <w:t>
</w:t>
      </w:r>
      <w:r>
        <w:rPr>
          <w:rFonts w:ascii="Times New Roman"/>
          <w:b/>
          <w:i w:val="false"/>
          <w:color w:val="000000"/>
          <w:sz w:val="28"/>
        </w:rPr>
        <w:t xml:space="preserve">       2. Нормативно-правовая основа бюджетной программы </w:t>
      </w:r>
      <w:r>
        <w:rPr>
          <w:rFonts w:ascii="Times New Roman"/>
          <w:b w:val="false"/>
          <w:i w:val="false"/>
          <w:color w:val="000000"/>
          <w:sz w:val="28"/>
        </w:rPr>
        <w:t>: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 подписании Письма-соглашения между Республикой Казахстан и Международным Банком Реконструкции и Развития о выделении гранта на подготовку 2-ой фазы проекта "Усовершенствование ирригационных и дренажных систем" от 2 августа 2006 года N 804; соглашение о гранте N TF054598 от 2 августа 2005 года между Республикой Казахстан и Международным Банком Реконструкции и Развития. </w:t>
      </w:r>
      <w:r>
        <w:br/>
      </w:r>
      <w:r>
        <w:rPr>
          <w:rFonts w:ascii="Times New Roman"/>
          <w:b w:val="false"/>
          <w:i w:val="false"/>
          <w:color w:val="000000"/>
          <w:sz w:val="28"/>
        </w:rPr>
        <w:t>
</w:t>
      </w:r>
      <w:r>
        <w:rPr>
          <w:rFonts w:ascii="Times New Roman"/>
          <w:b/>
          <w:i w:val="false"/>
          <w:color w:val="000000"/>
          <w:sz w:val="28"/>
        </w:rPr>
        <w:t xml:space="preserve">       3. Источники финансирования бюджетной программы </w:t>
      </w:r>
      <w:r>
        <w:rPr>
          <w:rFonts w:ascii="Times New Roman"/>
          <w:b w:val="false"/>
          <w:i w:val="false"/>
          <w:color w:val="000000"/>
          <w:sz w:val="28"/>
        </w:rPr>
        <w:t xml:space="preserve">: средства республиканского бюджета. </w:t>
      </w:r>
      <w:r>
        <w:br/>
      </w:r>
      <w:r>
        <w:rPr>
          <w:rFonts w:ascii="Times New Roman"/>
          <w:b w:val="false"/>
          <w:i w:val="false"/>
          <w:color w:val="000000"/>
          <w:sz w:val="28"/>
        </w:rPr>
        <w:t>
</w:t>
      </w:r>
      <w:r>
        <w:rPr>
          <w:rFonts w:ascii="Times New Roman"/>
          <w:b/>
          <w:i w:val="false"/>
          <w:color w:val="000000"/>
          <w:sz w:val="28"/>
        </w:rPr>
        <w:t xml:space="preserve">       4. Цель бюджетной программы </w:t>
      </w:r>
      <w:r>
        <w:rPr>
          <w:rFonts w:ascii="Times New Roman"/>
          <w:b w:val="false"/>
          <w:i w:val="false"/>
          <w:color w:val="000000"/>
          <w:sz w:val="28"/>
        </w:rPr>
        <w:t xml:space="preserve">: повышение экономической и финансовой устойчивости деятельности сельхозтоваропроизводителей. </w:t>
      </w:r>
      <w:r>
        <w:br/>
      </w:r>
      <w:r>
        <w:rPr>
          <w:rFonts w:ascii="Times New Roman"/>
          <w:b w:val="false"/>
          <w:i w:val="false"/>
          <w:color w:val="000000"/>
          <w:sz w:val="28"/>
        </w:rPr>
        <w:t>
</w:t>
      </w:r>
      <w:r>
        <w:rPr>
          <w:rFonts w:ascii="Times New Roman"/>
          <w:b/>
          <w:i w:val="false"/>
          <w:color w:val="000000"/>
          <w:sz w:val="28"/>
        </w:rPr>
        <w:t xml:space="preserve">       5. Задачи бюджетной программы </w:t>
      </w:r>
      <w:r>
        <w:rPr>
          <w:rFonts w:ascii="Times New Roman"/>
          <w:b w:val="false"/>
          <w:i w:val="false"/>
          <w:color w:val="000000"/>
          <w:sz w:val="28"/>
        </w:rPr>
        <w:t xml:space="preserve">: завершение разработки технико-экономического обоснования второй фазы проекта "Усовершенствование ирригационных и дренажных систем". </w:t>
      </w:r>
      <w:r>
        <w:br/>
      </w:r>
      <w:r>
        <w:rPr>
          <w:rFonts w:ascii="Times New Roman"/>
          <w:b w:val="false"/>
          <w:i w:val="false"/>
          <w:color w:val="000000"/>
          <w:sz w:val="28"/>
        </w:rPr>
        <w:t>
</w:t>
      </w:r>
      <w:r>
        <w:rPr>
          <w:rFonts w:ascii="Times New Roman"/>
          <w:b/>
          <w:i w:val="false"/>
          <w:color w:val="000000"/>
          <w:sz w:val="28"/>
        </w:rPr>
        <w:t xml:space="preserve">       6. План мероприятий по реализации бюджетной программы: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
        <w:gridCol w:w="853"/>
        <w:gridCol w:w="933"/>
        <w:gridCol w:w="2513"/>
        <w:gridCol w:w="4273"/>
        <w:gridCol w:w="1053"/>
        <w:gridCol w:w="2113"/>
      </w:tblGrid>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Код </w:t>
            </w:r>
            <w:r>
              <w:br/>
            </w:r>
            <w:r>
              <w:rPr>
                <w:rFonts w:ascii="Times New Roman"/>
                <w:b w:val="false"/>
                <w:i w:val="false"/>
                <w:color w:val="000000"/>
                <w:sz w:val="20"/>
              </w:rPr>
              <w:t xml:space="preserve">
про- </w:t>
            </w:r>
            <w:r>
              <w:br/>
            </w:r>
            <w:r>
              <w:rPr>
                <w:rFonts w:ascii="Times New Roman"/>
                <w:b w:val="false"/>
                <w:i w:val="false"/>
                <w:color w:val="000000"/>
                <w:sz w:val="20"/>
              </w:rPr>
              <w:t xml:space="preserve">
гра- </w:t>
            </w:r>
            <w:r>
              <w:br/>
            </w:r>
            <w:r>
              <w:rPr>
                <w:rFonts w:ascii="Times New Roman"/>
                <w:b w:val="false"/>
                <w:i w:val="false"/>
                <w:color w:val="000000"/>
                <w:sz w:val="20"/>
              </w:rPr>
              <w:t xml:space="preserve">
ммы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Код </w:t>
            </w:r>
            <w:r>
              <w:br/>
            </w:r>
            <w:r>
              <w:rPr>
                <w:rFonts w:ascii="Times New Roman"/>
                <w:b w:val="false"/>
                <w:i w:val="false"/>
                <w:color w:val="000000"/>
                <w:sz w:val="20"/>
              </w:rPr>
              <w:t xml:space="preserve">
под- </w:t>
            </w:r>
            <w:r>
              <w:br/>
            </w:r>
            <w:r>
              <w:rPr>
                <w:rFonts w:ascii="Times New Roman"/>
                <w:b w:val="false"/>
                <w:i w:val="false"/>
                <w:color w:val="000000"/>
                <w:sz w:val="20"/>
              </w:rPr>
              <w:t xml:space="preserve">
про- </w:t>
            </w:r>
            <w:r>
              <w:br/>
            </w:r>
            <w:r>
              <w:rPr>
                <w:rFonts w:ascii="Times New Roman"/>
                <w:b w:val="false"/>
                <w:i w:val="false"/>
                <w:color w:val="000000"/>
                <w:sz w:val="20"/>
              </w:rPr>
              <w:t xml:space="preserve">
гра- </w:t>
            </w:r>
            <w:r>
              <w:br/>
            </w:r>
            <w:r>
              <w:rPr>
                <w:rFonts w:ascii="Times New Roman"/>
                <w:b w:val="false"/>
                <w:i w:val="false"/>
                <w:color w:val="000000"/>
                <w:sz w:val="20"/>
              </w:rPr>
              <w:t xml:space="preserve">
ммы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r>
              <w:br/>
            </w:r>
            <w:r>
              <w:rPr>
                <w:rFonts w:ascii="Times New Roman"/>
                <w:b w:val="false"/>
                <w:i w:val="false"/>
                <w:color w:val="000000"/>
                <w:sz w:val="20"/>
              </w:rPr>
              <w:t xml:space="preserve">
программы </w:t>
            </w:r>
            <w:r>
              <w:br/>
            </w:r>
            <w:r>
              <w:rPr>
                <w:rFonts w:ascii="Times New Roman"/>
                <w:b w:val="false"/>
                <w:i w:val="false"/>
                <w:color w:val="000000"/>
                <w:sz w:val="20"/>
              </w:rPr>
              <w:t xml:space="preserve">
(подпро- </w:t>
            </w:r>
            <w:r>
              <w:br/>
            </w:r>
            <w:r>
              <w:rPr>
                <w:rFonts w:ascii="Times New Roman"/>
                <w:b w:val="false"/>
                <w:i w:val="false"/>
                <w:color w:val="000000"/>
                <w:sz w:val="20"/>
              </w:rPr>
              <w:t xml:space="preserve">
грамм) </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Мероприятия </w:t>
            </w:r>
            <w:r>
              <w:br/>
            </w:r>
            <w:r>
              <w:rPr>
                <w:rFonts w:ascii="Times New Roman"/>
                <w:b w:val="false"/>
                <w:i w:val="false"/>
                <w:color w:val="000000"/>
                <w:sz w:val="20"/>
              </w:rPr>
              <w:t xml:space="preserve">
по реализации </w:t>
            </w:r>
            <w:r>
              <w:br/>
            </w:r>
            <w:r>
              <w:rPr>
                <w:rFonts w:ascii="Times New Roman"/>
                <w:b w:val="false"/>
                <w:i w:val="false"/>
                <w:color w:val="000000"/>
                <w:sz w:val="20"/>
              </w:rPr>
              <w:t xml:space="preserve">
программы </w:t>
            </w:r>
            <w:r>
              <w:br/>
            </w:r>
            <w:r>
              <w:rPr>
                <w:rFonts w:ascii="Times New Roman"/>
                <w:b w:val="false"/>
                <w:i w:val="false"/>
                <w:color w:val="000000"/>
                <w:sz w:val="20"/>
              </w:rPr>
              <w:t xml:space="preserve">
(подпрограмм)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Сроки </w:t>
            </w:r>
            <w:r>
              <w:br/>
            </w:r>
            <w:r>
              <w:rPr>
                <w:rFonts w:ascii="Times New Roman"/>
                <w:b w:val="false"/>
                <w:i w:val="false"/>
                <w:color w:val="000000"/>
                <w:sz w:val="20"/>
              </w:rPr>
              <w:t xml:space="preserve">
реали- </w:t>
            </w:r>
            <w:r>
              <w:br/>
            </w:r>
            <w:r>
              <w:rPr>
                <w:rFonts w:ascii="Times New Roman"/>
                <w:b w:val="false"/>
                <w:i w:val="false"/>
                <w:color w:val="000000"/>
                <w:sz w:val="20"/>
              </w:rPr>
              <w:t xml:space="preserve">
зации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Ответ- </w:t>
            </w:r>
            <w:r>
              <w:br/>
            </w:r>
            <w:r>
              <w:rPr>
                <w:rFonts w:ascii="Times New Roman"/>
                <w:b w:val="false"/>
                <w:i w:val="false"/>
                <w:color w:val="000000"/>
                <w:sz w:val="20"/>
              </w:rPr>
              <w:t xml:space="preserve">
ствен- </w:t>
            </w:r>
            <w:r>
              <w:br/>
            </w:r>
            <w:r>
              <w:rPr>
                <w:rFonts w:ascii="Times New Roman"/>
                <w:b w:val="false"/>
                <w:i w:val="false"/>
                <w:color w:val="000000"/>
                <w:sz w:val="20"/>
              </w:rPr>
              <w:t xml:space="preserve">
ные </w:t>
            </w:r>
            <w:r>
              <w:br/>
            </w:r>
            <w:r>
              <w:rPr>
                <w:rFonts w:ascii="Times New Roman"/>
                <w:b w:val="false"/>
                <w:i w:val="false"/>
                <w:color w:val="000000"/>
                <w:sz w:val="20"/>
              </w:rPr>
              <w:t xml:space="preserve">
испол- </w:t>
            </w:r>
            <w:r>
              <w:br/>
            </w:r>
            <w:r>
              <w:rPr>
                <w:rFonts w:ascii="Times New Roman"/>
                <w:b w:val="false"/>
                <w:i w:val="false"/>
                <w:color w:val="000000"/>
                <w:sz w:val="20"/>
              </w:rPr>
              <w:t xml:space="preserve">
нители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014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Усовершенст- </w:t>
            </w:r>
            <w:r>
              <w:br/>
            </w:r>
            <w:r>
              <w:rPr>
                <w:rFonts w:ascii="Times New Roman"/>
                <w:b w:val="false"/>
                <w:i w:val="false"/>
                <w:color w:val="000000"/>
                <w:sz w:val="20"/>
              </w:rPr>
              <w:t xml:space="preserve">
вование </w:t>
            </w:r>
            <w:r>
              <w:br/>
            </w:r>
            <w:r>
              <w:rPr>
                <w:rFonts w:ascii="Times New Roman"/>
                <w:b w:val="false"/>
                <w:i w:val="false"/>
                <w:color w:val="000000"/>
                <w:sz w:val="20"/>
              </w:rPr>
              <w:t xml:space="preserve">
ирригацион- </w:t>
            </w:r>
            <w:r>
              <w:br/>
            </w:r>
            <w:r>
              <w:rPr>
                <w:rFonts w:ascii="Times New Roman"/>
                <w:b w:val="false"/>
                <w:i w:val="false"/>
                <w:color w:val="000000"/>
                <w:sz w:val="20"/>
              </w:rPr>
              <w:t xml:space="preserve">
ных и </w:t>
            </w:r>
            <w:r>
              <w:br/>
            </w:r>
            <w:r>
              <w:rPr>
                <w:rFonts w:ascii="Times New Roman"/>
                <w:b w:val="false"/>
                <w:i w:val="false"/>
                <w:color w:val="000000"/>
                <w:sz w:val="20"/>
              </w:rPr>
              <w:t xml:space="preserve">
дренажных </w:t>
            </w:r>
            <w:r>
              <w:br/>
            </w:r>
            <w:r>
              <w:rPr>
                <w:rFonts w:ascii="Times New Roman"/>
                <w:b w:val="false"/>
                <w:i w:val="false"/>
                <w:color w:val="000000"/>
                <w:sz w:val="20"/>
              </w:rPr>
              <w:t xml:space="preserve">
систем </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018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 счет </w:t>
            </w:r>
            <w:r>
              <w:br/>
            </w:r>
            <w:r>
              <w:rPr>
                <w:rFonts w:ascii="Times New Roman"/>
                <w:b w:val="false"/>
                <w:i w:val="false"/>
                <w:color w:val="000000"/>
                <w:sz w:val="20"/>
              </w:rPr>
              <w:t xml:space="preserve">
гранта </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приобретение </w:t>
            </w:r>
            <w:r>
              <w:br/>
            </w:r>
            <w:r>
              <w:rPr>
                <w:rFonts w:ascii="Times New Roman"/>
                <w:b w:val="false"/>
                <w:i w:val="false"/>
                <w:color w:val="000000"/>
                <w:sz w:val="20"/>
              </w:rPr>
              <w:t xml:space="preserve">
консультационных </w:t>
            </w:r>
            <w:r>
              <w:br/>
            </w:r>
            <w:r>
              <w:rPr>
                <w:rFonts w:ascii="Times New Roman"/>
                <w:b w:val="false"/>
                <w:i w:val="false"/>
                <w:color w:val="000000"/>
                <w:sz w:val="20"/>
              </w:rPr>
              <w:t xml:space="preserve">
услуг по разработке </w:t>
            </w:r>
            <w:r>
              <w:br/>
            </w:r>
            <w:r>
              <w:rPr>
                <w:rFonts w:ascii="Times New Roman"/>
                <w:b w:val="false"/>
                <w:i w:val="false"/>
                <w:color w:val="000000"/>
                <w:sz w:val="20"/>
              </w:rPr>
              <w:t xml:space="preserve">
технико-экономичес- </w:t>
            </w:r>
            <w:r>
              <w:br/>
            </w:r>
            <w:r>
              <w:rPr>
                <w:rFonts w:ascii="Times New Roman"/>
                <w:b w:val="false"/>
                <w:i w:val="false"/>
                <w:color w:val="000000"/>
                <w:sz w:val="20"/>
              </w:rPr>
              <w:t xml:space="preserve">
кого обоснования; </w:t>
            </w:r>
            <w:r>
              <w:br/>
            </w:r>
            <w:r>
              <w:rPr>
                <w:rFonts w:ascii="Times New Roman"/>
                <w:b w:val="false"/>
                <w:i w:val="false"/>
                <w:color w:val="000000"/>
                <w:sz w:val="20"/>
              </w:rPr>
              <w:t xml:space="preserve">
б) оплата комиссион- </w:t>
            </w:r>
            <w:r>
              <w:br/>
            </w:r>
            <w:r>
              <w:rPr>
                <w:rFonts w:ascii="Times New Roman"/>
                <w:b w:val="false"/>
                <w:i w:val="false"/>
                <w:color w:val="000000"/>
                <w:sz w:val="20"/>
              </w:rPr>
              <w:t xml:space="preserve">
ного сбора банкам </w:t>
            </w:r>
            <w:r>
              <w:br/>
            </w:r>
            <w:r>
              <w:rPr>
                <w:rFonts w:ascii="Times New Roman"/>
                <w:b w:val="false"/>
                <w:i w:val="false"/>
                <w:color w:val="000000"/>
                <w:sz w:val="20"/>
              </w:rPr>
              <w:t xml:space="preserve">
второго уровня.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июль- </w:t>
            </w:r>
            <w:r>
              <w:br/>
            </w:r>
            <w:r>
              <w:rPr>
                <w:rFonts w:ascii="Times New Roman"/>
                <w:b w:val="false"/>
                <w:i w:val="false"/>
                <w:color w:val="000000"/>
                <w:sz w:val="20"/>
              </w:rPr>
              <w:t xml:space="preserve">
де- </w:t>
            </w:r>
            <w:r>
              <w:br/>
            </w:r>
            <w:r>
              <w:rPr>
                <w:rFonts w:ascii="Times New Roman"/>
                <w:b w:val="false"/>
                <w:i w:val="false"/>
                <w:color w:val="000000"/>
                <w:sz w:val="20"/>
              </w:rPr>
              <w:t xml:space="preserve">
кабрь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Комитет </w:t>
            </w:r>
            <w:r>
              <w:br/>
            </w:r>
            <w:r>
              <w:rPr>
                <w:rFonts w:ascii="Times New Roman"/>
                <w:b w:val="false"/>
                <w:i w:val="false"/>
                <w:color w:val="000000"/>
                <w:sz w:val="20"/>
              </w:rPr>
              <w:t xml:space="preserve">
по водным </w:t>
            </w:r>
            <w:r>
              <w:br/>
            </w:r>
            <w:r>
              <w:rPr>
                <w:rFonts w:ascii="Times New Roman"/>
                <w:b w:val="false"/>
                <w:i w:val="false"/>
                <w:color w:val="000000"/>
                <w:sz w:val="20"/>
              </w:rPr>
              <w:t xml:space="preserve">
ресурсам </w:t>
            </w:r>
            <w:r>
              <w:br/>
            </w:r>
            <w:r>
              <w:rPr>
                <w:rFonts w:ascii="Times New Roman"/>
                <w:b w:val="false"/>
                <w:i w:val="false"/>
                <w:color w:val="000000"/>
                <w:sz w:val="20"/>
              </w:rPr>
              <w:t xml:space="preserve">
Министер- </w:t>
            </w:r>
            <w:r>
              <w:br/>
            </w:r>
            <w:r>
              <w:rPr>
                <w:rFonts w:ascii="Times New Roman"/>
                <w:b w:val="false"/>
                <w:i w:val="false"/>
                <w:color w:val="000000"/>
                <w:sz w:val="20"/>
              </w:rPr>
              <w:t xml:space="preserve">
ства </w:t>
            </w:r>
            <w:r>
              <w:br/>
            </w:r>
            <w:r>
              <w:rPr>
                <w:rFonts w:ascii="Times New Roman"/>
                <w:b w:val="false"/>
                <w:i w:val="false"/>
                <w:color w:val="000000"/>
                <w:sz w:val="20"/>
              </w:rPr>
              <w:t xml:space="preserve">
сельского </w:t>
            </w:r>
            <w:r>
              <w:br/>
            </w:r>
            <w:r>
              <w:rPr>
                <w:rFonts w:ascii="Times New Roman"/>
                <w:b w:val="false"/>
                <w:i w:val="false"/>
                <w:color w:val="000000"/>
                <w:sz w:val="20"/>
              </w:rPr>
              <w:t xml:space="preserve">
хозяйства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r>
    </w:tbl>
    <w:p>
      <w:pPr>
        <w:spacing w:after="0"/>
        <w:ind w:left="0"/>
        <w:jc w:val="both"/>
      </w:pPr>
      <w:r>
        <w:rPr>
          <w:rFonts w:ascii="Times New Roman"/>
          <w:b/>
          <w:i w:val="false"/>
          <w:color w:val="000000"/>
          <w:sz w:val="28"/>
        </w:rPr>
        <w:t xml:space="preserve">       7. Ожидаемые результаты выполнения бюджетной программы </w:t>
      </w:r>
      <w:r>
        <w:rPr>
          <w:rFonts w:ascii="Times New Roman"/>
          <w:b w:val="false"/>
          <w:i w:val="false"/>
          <w:color w:val="000000"/>
          <w:sz w:val="28"/>
        </w:rPr>
        <w:t xml:space="preserve">: Прямой результат: получение всех положительных экспертиз по разработанному технико-экономическому обоснованию проекта. </w:t>
      </w:r>
    </w:p>
    <w:p>
      <w:pPr>
        <w:spacing w:after="0"/>
        <w:ind w:left="0"/>
        <w:jc w:val="both"/>
      </w:pPr>
      <w:r>
        <w:rPr>
          <w:rFonts w:ascii="Times New Roman"/>
          <w:b w:val="false"/>
          <w:i w:val="false"/>
          <w:color w:val="000000"/>
          <w:sz w:val="28"/>
        </w:rPr>
        <w:t xml:space="preserve">Конечный результат: повышение экономической и финансовой устойчивости деятельности сельхозтоваропроизводителей. </w:t>
      </w:r>
    </w:p>
    <w:p>
      <w:pPr>
        <w:spacing w:after="0"/>
        <w:ind w:left="0"/>
        <w:jc w:val="both"/>
      </w:pPr>
      <w:r>
        <w:rPr>
          <w:rFonts w:ascii="Times New Roman"/>
          <w:b w:val="false"/>
          <w:i w:val="false"/>
          <w:color w:val="000000"/>
          <w:sz w:val="28"/>
        </w:rPr>
        <w:t xml:space="preserve">Финансово-экономическая эффективность: выход проектных земель, включенных в ТЭО на каждые 1 000 тыс. тенге не менее 2 500 га. </w:t>
      </w:r>
    </w:p>
    <w:p>
      <w:pPr>
        <w:spacing w:after="0"/>
        <w:ind w:left="0"/>
        <w:jc w:val="both"/>
      </w:pPr>
      <w:r>
        <w:rPr>
          <w:rFonts w:ascii="Times New Roman"/>
          <w:b w:val="false"/>
          <w:i w:val="false"/>
          <w:color w:val="000000"/>
          <w:sz w:val="28"/>
        </w:rPr>
        <w:t xml:space="preserve">Своевременность: 100 % запланированных работ. </w:t>
      </w:r>
    </w:p>
    <w:p>
      <w:pPr>
        <w:spacing w:after="0"/>
        <w:ind w:left="0"/>
        <w:jc w:val="both"/>
      </w:pPr>
      <w:r>
        <w:rPr>
          <w:rFonts w:ascii="Times New Roman"/>
          <w:b w:val="false"/>
          <w:i w:val="false"/>
          <w:color w:val="000000"/>
          <w:sz w:val="28"/>
        </w:rPr>
        <w:t xml:space="preserve">Качество: доработка с учетом замечаний технико-экономического обоснования 2-ой фазы проекта "Усовершенствование ирригационных и дренажных систем". </w:t>
      </w:r>
    </w:p>
    <w:bookmarkStart w:name="z40" w:id="39"/>
    <w:p>
      <w:pPr>
        <w:spacing w:after="0"/>
        <w:ind w:left="0"/>
        <w:jc w:val="both"/>
      </w:pPr>
      <w:r>
        <w:rPr>
          <w:rFonts w:ascii="Times New Roman"/>
          <w:b w:val="false"/>
          <w:i w:val="false"/>
          <w:color w:val="000000"/>
          <w:sz w:val="28"/>
        </w:rPr>
        <w:t xml:space="preserve">
ПРИЛОЖЕНИЕ 6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13 июля 2007 года N 597  </w:t>
      </w:r>
    </w:p>
    <w:bookmarkEnd w:id="39"/>
    <w:p>
      <w:pPr>
        <w:spacing w:after="0"/>
        <w:ind w:left="0"/>
        <w:jc w:val="both"/>
      </w:pPr>
      <w:r>
        <w:rPr>
          <w:rFonts w:ascii="Times New Roman"/>
          <w:b w:val="false"/>
          <w:i w:val="false"/>
          <w:color w:val="000000"/>
          <w:sz w:val="28"/>
        </w:rPr>
        <w:t xml:space="preserve">ПРИЛОЖЕНИЕ 137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15 декабря 2006 года N 1220 </w:t>
      </w:r>
    </w:p>
    <w:p>
      <w:pPr>
        <w:spacing w:after="0"/>
        <w:ind w:left="0"/>
        <w:jc w:val="both"/>
      </w:pPr>
      <w:r>
        <w:rPr>
          <w:rFonts w:ascii="Times New Roman"/>
          <w:b w:val="false"/>
          <w:i w:val="false"/>
          <w:color w:val="000000"/>
          <w:sz w:val="28"/>
          <w:u w:val="single"/>
        </w:rPr>
        <w:t xml:space="preserve">212 - Министерство сельского хозяйства Республики Казахстан </w:t>
      </w:r>
      <w:r>
        <w:br/>
      </w:r>
      <w:r>
        <w:rPr>
          <w:rFonts w:ascii="Times New Roman"/>
          <w:b w:val="false"/>
          <w:i w:val="false"/>
          <w:color w:val="000000"/>
          <w:sz w:val="28"/>
        </w:rPr>
        <w:t xml:space="preserve">
             Администратор бюджетной программы </w:t>
      </w:r>
    </w:p>
    <w:p>
      <w:pPr>
        <w:spacing w:after="0"/>
        <w:ind w:left="0"/>
        <w:jc w:val="left"/>
      </w:pPr>
      <w:r>
        <w:rPr>
          <w:rFonts w:ascii="Times New Roman"/>
          <w:b/>
          <w:i w:val="false"/>
          <w:color w:val="000000"/>
        </w:rPr>
        <w:t xml:space="preserve"> ПАСПОРТ </w:t>
      </w:r>
      <w:r>
        <w:br/>
      </w:r>
      <w:r>
        <w:rPr>
          <w:rFonts w:ascii="Times New Roman"/>
          <w:b/>
          <w:i w:val="false"/>
          <w:color w:val="000000"/>
        </w:rPr>
        <w:t xml:space="preserve">
республиканской бюджетной программы </w:t>
      </w:r>
      <w:r>
        <w:br/>
      </w:r>
      <w:r>
        <w:rPr>
          <w:rFonts w:ascii="Times New Roman"/>
          <w:b/>
          <w:i w:val="false"/>
          <w:color w:val="000000"/>
        </w:rPr>
        <w:t xml:space="preserve">
043 "Увеличение уставного капитала АО "Национальный </w:t>
      </w:r>
      <w:r>
        <w:br/>
      </w:r>
      <w:r>
        <w:rPr>
          <w:rFonts w:ascii="Times New Roman"/>
          <w:b/>
          <w:i w:val="false"/>
          <w:color w:val="000000"/>
        </w:rPr>
        <w:t xml:space="preserve">
холдинг "КазАгро" </w:t>
      </w:r>
      <w:r>
        <w:br/>
      </w:r>
      <w:r>
        <w:rPr>
          <w:rFonts w:ascii="Times New Roman"/>
          <w:b/>
          <w:i w:val="false"/>
          <w:color w:val="000000"/>
        </w:rPr>
        <w:t xml:space="preserve">
на 2007 год </w:t>
      </w:r>
    </w:p>
    <w:p>
      <w:pPr>
        <w:spacing w:after="0"/>
        <w:ind w:left="0"/>
        <w:jc w:val="both"/>
      </w:pPr>
      <w:r>
        <w:rPr>
          <w:rFonts w:ascii="Times New Roman"/>
          <w:b/>
          <w:i w:val="false"/>
          <w:color w:val="000000"/>
          <w:sz w:val="28"/>
        </w:rPr>
        <w:t xml:space="preserve">       1. Стоимость </w:t>
      </w:r>
      <w:r>
        <w:rPr>
          <w:rFonts w:ascii="Times New Roman"/>
          <w:b w:val="false"/>
          <w:i w:val="false"/>
          <w:color w:val="000000"/>
          <w:sz w:val="28"/>
        </w:rPr>
        <w:t xml:space="preserve">: 27 275 600 тысяч тенге (двадцать семь миллиардов двести семьдесят пять миллионов шестьсот тысяч тенге). </w:t>
      </w:r>
      <w:r>
        <w:br/>
      </w:r>
      <w:r>
        <w:rPr>
          <w:rFonts w:ascii="Times New Roman"/>
          <w:b w:val="false"/>
          <w:i w:val="false"/>
          <w:color w:val="000000"/>
          <w:sz w:val="28"/>
        </w:rPr>
        <w:t>
</w:t>
      </w:r>
      <w:r>
        <w:rPr>
          <w:rFonts w:ascii="Times New Roman"/>
          <w:b/>
          <w:i w:val="false"/>
          <w:color w:val="000000"/>
          <w:sz w:val="28"/>
        </w:rPr>
        <w:t xml:space="preserve">       2. Нормативно-правовая основа бюджетной программы </w:t>
      </w:r>
      <w:r>
        <w:rPr>
          <w:rFonts w:ascii="Times New Roman"/>
          <w:b w:val="false"/>
          <w:i w:val="false"/>
          <w:color w:val="000000"/>
          <w:sz w:val="28"/>
        </w:rPr>
        <w:t>:  </w:t>
      </w:r>
      <w:r>
        <w:rPr>
          <w:rFonts w:ascii="Times New Roman"/>
          <w:b w:val="false"/>
          <w:i w:val="false"/>
          <w:color w:val="000000"/>
          <w:sz w:val="28"/>
        </w:rPr>
        <w:t xml:space="preserve">статья 16 </w:t>
      </w:r>
      <w:r>
        <w:rPr>
          <w:rFonts w:ascii="Times New Roman"/>
          <w:b w:val="false"/>
          <w:i w:val="false"/>
          <w:color w:val="000000"/>
          <w:sz w:val="28"/>
        </w:rPr>
        <w:t xml:space="preserve"> Закона Республики Казахстан от 19 января 2001 года "О зерне";  </w:t>
      </w:r>
      <w:r>
        <w:rPr>
          <w:rFonts w:ascii="Times New Roman"/>
          <w:b w:val="false"/>
          <w:i w:val="false"/>
          <w:color w:val="000000"/>
          <w:sz w:val="28"/>
        </w:rPr>
        <w:t xml:space="preserve">статьи 11 </w:t>
      </w:r>
      <w:r>
        <w:rPr>
          <w:rFonts w:ascii="Times New Roman"/>
          <w:b w:val="false"/>
          <w:i w:val="false"/>
          <w:color w:val="000000"/>
          <w:sz w:val="28"/>
        </w:rPr>
        <w:t>,  </w:t>
      </w:r>
      <w:r>
        <w:rPr>
          <w:rFonts w:ascii="Times New Roman"/>
          <w:b w:val="false"/>
          <w:i w:val="false"/>
          <w:color w:val="000000"/>
          <w:sz w:val="28"/>
        </w:rPr>
        <w:t xml:space="preserve">36, </w:t>
      </w:r>
      <w:r>
        <w:rPr>
          <w:rFonts w:ascii="Times New Roman"/>
          <w:b w:val="false"/>
          <w:i w:val="false"/>
          <w:color w:val="000000"/>
          <w:sz w:val="28"/>
        </w:rPr>
        <w:t xml:space="preserve">  53  </w:t>
      </w:r>
      <w:r>
        <w:rPr>
          <w:rFonts w:ascii="Times New Roman"/>
          <w:b w:val="false"/>
          <w:i w:val="false"/>
          <w:color w:val="000000"/>
          <w:sz w:val="28"/>
        </w:rPr>
        <w:t>Закона Республики Казахстан от 13 мая 2003 года "Об акционерных обществах";  </w:t>
      </w:r>
      <w:r>
        <w:rPr>
          <w:rFonts w:ascii="Times New Roman"/>
          <w:b w:val="false"/>
          <w:i w:val="false"/>
          <w:color w:val="000000"/>
          <w:sz w:val="28"/>
        </w:rPr>
        <w:t xml:space="preserve">статьи 3 </w:t>
      </w:r>
      <w:r>
        <w:rPr>
          <w:rFonts w:ascii="Times New Roman"/>
          <w:b w:val="false"/>
          <w:i w:val="false"/>
          <w:color w:val="000000"/>
          <w:sz w:val="28"/>
        </w:rPr>
        <w:t>, </w:t>
      </w:r>
      <w:r>
        <w:rPr>
          <w:rFonts w:ascii="Times New Roman"/>
          <w:b w:val="false"/>
          <w:i w:val="false"/>
          <w:color w:val="000000"/>
          <w:sz w:val="28"/>
        </w:rPr>
        <w:t xml:space="preserve"> 6, </w:t>
      </w:r>
      <w:r>
        <w:rPr>
          <w:rFonts w:ascii="Times New Roman"/>
          <w:b w:val="false"/>
          <w:i w:val="false"/>
          <w:color w:val="000000"/>
          <w:sz w:val="28"/>
        </w:rPr>
        <w:t xml:space="preserve"> 9,  </w:t>
      </w:r>
      <w:r>
        <w:rPr>
          <w:rFonts w:ascii="Times New Roman"/>
          <w:b w:val="false"/>
          <w:i w:val="false"/>
          <w:color w:val="000000"/>
          <w:sz w:val="28"/>
        </w:rPr>
        <w:t xml:space="preserve">10, </w:t>
      </w:r>
      <w:r>
        <w:rPr>
          <w:rFonts w:ascii="Times New Roman"/>
          <w:b w:val="false"/>
          <w:i w:val="false"/>
          <w:color w:val="000000"/>
          <w:sz w:val="28"/>
        </w:rPr>
        <w:t xml:space="preserve">  11, </w:t>
      </w:r>
      <w:r>
        <w:rPr>
          <w:rFonts w:ascii="Times New Roman"/>
          <w:b w:val="false"/>
          <w:i w:val="false"/>
          <w:color w:val="000000"/>
          <w:sz w:val="28"/>
        </w:rPr>
        <w:t xml:space="preserve">  14, </w:t>
      </w:r>
      <w:r>
        <w:rPr>
          <w:rFonts w:ascii="Times New Roman"/>
          <w:b w:val="false"/>
          <w:i w:val="false"/>
          <w:color w:val="000000"/>
          <w:sz w:val="28"/>
        </w:rPr>
        <w:t xml:space="preserve">  15  </w:t>
      </w:r>
      <w:r>
        <w:rPr>
          <w:rFonts w:ascii="Times New Roman"/>
          <w:b w:val="false"/>
          <w:i w:val="false"/>
          <w:color w:val="000000"/>
          <w:sz w:val="28"/>
        </w:rPr>
        <w:t>Закона Республики Казахстан от 8 июля 2005 года "О государственном регулировании развития агропромышленного комплекса и сельских территорий";  </w:t>
      </w:r>
      <w:r>
        <w:rPr>
          <w:rFonts w:ascii="Times New Roman"/>
          <w:b w:val="false"/>
          <w:i w:val="false"/>
          <w:color w:val="000000"/>
          <w:sz w:val="28"/>
        </w:rPr>
        <w:t xml:space="preserve">Указ </w:t>
      </w:r>
      <w:r>
        <w:rPr>
          <w:rFonts w:ascii="Times New Roman"/>
          <w:b w:val="false"/>
          <w:i w:val="false"/>
          <w:color w:val="000000"/>
          <w:sz w:val="28"/>
        </w:rPr>
        <w:t xml:space="preserve"> Президента Республики Казахстан от 10 июля 2003 года N 1149 "О Государственной программе развития сельских территорий Республики Казахстан на 2004-2010 годы;  </w:t>
      </w:r>
      <w:r>
        <w:rPr>
          <w:rFonts w:ascii="Times New Roman"/>
          <w:b w:val="false"/>
          <w:i w:val="false"/>
          <w:color w:val="000000"/>
          <w:sz w:val="28"/>
        </w:rPr>
        <w:t xml:space="preserve">распоряжение </w:t>
      </w:r>
      <w:r>
        <w:rPr>
          <w:rFonts w:ascii="Times New Roman"/>
          <w:b w:val="false"/>
          <w:i w:val="false"/>
          <w:color w:val="000000"/>
          <w:sz w:val="28"/>
        </w:rPr>
        <w:t xml:space="preserve"> Президента Республики Казахстан от 11 сентября 2006 года N 66 "О плане мероприятий по реализации мер, направленных на совершенствование системы государственного управления";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28 марта 2001 года N 394 "Об утверждении правил формирования, хранения, освежения, перемещения и использования государственных ресурсов зерна";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25 января 2001 года N 137 "О вопросах кредитования аграрного сектора";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8 сентября 2001 года N 1168 "О создании закрытого акционерного общества "Мал онимдери корпорациясы";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28 февраля 2003 года N 220 "О создании открытого акционерного общества "Казагромаркетинг";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27 апреля 2004 года N 470 "О некоторых вопросах системы гарантирования исполнения обязательств по зерновым распискам";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30 июня 2005 года N 654 "О плане мероприятий по реализации Концепции устойчивого развития агропромышленного комплекса Республики Казахстан на 2006-2010 годы";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6 марта 2006 года N 149 "Об утверждении Программы первоочередных мер на 2006-2008 годы по реализации Концепции устойчивого развития агропромышленного комплекса Республики Казахстан на 2006-2010 годы";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28 апреля 2006 года N 337 "О Концепции развития микрокредитных организаций для кредитования сельскохозяйственных товаропроизводителей Республики Казахстан";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13 января 2006 года N 41 "Об утверждении Плана развития акционерного общества "Продовольственная контрактная корпорация" на 2006-2008 годы". </w:t>
      </w:r>
      <w:r>
        <w:br/>
      </w:r>
      <w:r>
        <w:rPr>
          <w:rFonts w:ascii="Times New Roman"/>
          <w:b w:val="false"/>
          <w:i w:val="false"/>
          <w:color w:val="000000"/>
          <w:sz w:val="28"/>
        </w:rPr>
        <w:t>
</w:t>
      </w:r>
      <w:r>
        <w:rPr>
          <w:rFonts w:ascii="Times New Roman"/>
          <w:b/>
          <w:i w:val="false"/>
          <w:color w:val="000000"/>
          <w:sz w:val="28"/>
        </w:rPr>
        <w:t xml:space="preserve">       3. Источники финансирования бюджетной программы </w:t>
      </w:r>
      <w:r>
        <w:rPr>
          <w:rFonts w:ascii="Times New Roman"/>
          <w:b w:val="false"/>
          <w:i w:val="false"/>
          <w:color w:val="000000"/>
          <w:sz w:val="28"/>
        </w:rPr>
        <w:t xml:space="preserve">: средства республиканского бюджета </w:t>
      </w:r>
      <w:r>
        <w:br/>
      </w:r>
      <w:r>
        <w:rPr>
          <w:rFonts w:ascii="Times New Roman"/>
          <w:b w:val="false"/>
          <w:i w:val="false"/>
          <w:color w:val="000000"/>
          <w:sz w:val="28"/>
        </w:rPr>
        <w:t>
</w:t>
      </w:r>
      <w:r>
        <w:rPr>
          <w:rFonts w:ascii="Times New Roman"/>
          <w:b/>
          <w:i w:val="false"/>
          <w:color w:val="000000"/>
          <w:sz w:val="28"/>
        </w:rPr>
        <w:t xml:space="preserve">       4. Цель бюджетной программы </w:t>
      </w:r>
      <w:r>
        <w:rPr>
          <w:rFonts w:ascii="Times New Roman"/>
          <w:b w:val="false"/>
          <w:i w:val="false"/>
          <w:color w:val="000000"/>
          <w:sz w:val="28"/>
        </w:rPr>
        <w:t xml:space="preserve">: дальнейшее развитие эффективной системы сельских кредитных товариществ; </w:t>
      </w:r>
      <w:r>
        <w:br/>
      </w:r>
      <w:r>
        <w:rPr>
          <w:rFonts w:ascii="Times New Roman"/>
          <w:b w:val="false"/>
          <w:i w:val="false"/>
          <w:color w:val="000000"/>
          <w:sz w:val="28"/>
        </w:rPr>
        <w:t xml:space="preserve">
      обеспечение льготными кредитными ресурсами финансово-устойчивых сельских товаропроизводителей и предприятий по переработке сельскохозяйственной продукции; </w:t>
      </w:r>
      <w:r>
        <w:br/>
      </w:r>
      <w:r>
        <w:rPr>
          <w:rFonts w:ascii="Times New Roman"/>
          <w:b w:val="false"/>
          <w:i w:val="false"/>
          <w:color w:val="000000"/>
          <w:sz w:val="28"/>
        </w:rPr>
        <w:t xml:space="preserve">
      оказание содействия в формировании эффективной инфраструктуры на селе с целью совместного решения вопросов сбыта, хранения и переработки сельскохозяйственной продукции, снабжение товарно-материальными ценностями; </w:t>
      </w:r>
      <w:r>
        <w:br/>
      </w:r>
      <w:r>
        <w:rPr>
          <w:rFonts w:ascii="Times New Roman"/>
          <w:b w:val="false"/>
          <w:i w:val="false"/>
          <w:color w:val="000000"/>
          <w:sz w:val="28"/>
        </w:rPr>
        <w:t xml:space="preserve">
      создание необходимых условий для увеличения объемов продаж сельскохозяйственной продукции и продуктов ее переработки с целью достижения баланса производства и сбыта, являющегося главным условием стабильности производства и надежным механизмом поддержания уровня цен на его продукцию; </w:t>
      </w:r>
      <w:r>
        <w:br/>
      </w:r>
      <w:r>
        <w:rPr>
          <w:rFonts w:ascii="Times New Roman"/>
          <w:b w:val="false"/>
          <w:i w:val="false"/>
          <w:color w:val="000000"/>
          <w:sz w:val="28"/>
        </w:rPr>
        <w:t xml:space="preserve">
      формирование эффективной инфраструктуры по развитию несельскохозяйственных видов предпринимательской деятельности на селе для повышения жизненного уровня сельского населения и обеспечения занятости; </w:t>
      </w:r>
      <w:r>
        <w:br/>
      </w:r>
      <w:r>
        <w:rPr>
          <w:rFonts w:ascii="Times New Roman"/>
          <w:b w:val="false"/>
          <w:i w:val="false"/>
          <w:color w:val="000000"/>
          <w:sz w:val="28"/>
        </w:rPr>
        <w:t xml:space="preserve">
      расширение экспортных рынков животноводческой продукции; </w:t>
      </w:r>
      <w:r>
        <w:br/>
      </w:r>
      <w:r>
        <w:rPr>
          <w:rFonts w:ascii="Times New Roman"/>
          <w:b w:val="false"/>
          <w:i w:val="false"/>
          <w:color w:val="000000"/>
          <w:sz w:val="28"/>
        </w:rPr>
        <w:t xml:space="preserve">
      формирование эффективной системы агропродовольственного сектора на основе использования рыночных механизмов инвестирования бюджетных средств в агропромышленный комплекс; </w:t>
      </w:r>
      <w:r>
        <w:br/>
      </w:r>
      <w:r>
        <w:rPr>
          <w:rFonts w:ascii="Times New Roman"/>
          <w:b w:val="false"/>
          <w:i w:val="false"/>
          <w:color w:val="000000"/>
          <w:sz w:val="28"/>
        </w:rPr>
        <w:t xml:space="preserve">
      повышение уровня доходов, снижение бедности и развитие индивидуального и семейного предпринимательства сельского населения на основе микрокредитования; </w:t>
      </w:r>
      <w:r>
        <w:br/>
      </w:r>
      <w:r>
        <w:rPr>
          <w:rFonts w:ascii="Times New Roman"/>
          <w:b w:val="false"/>
          <w:i w:val="false"/>
          <w:color w:val="000000"/>
          <w:sz w:val="28"/>
        </w:rPr>
        <w:t xml:space="preserve">
      обеспечение доступности субъектов агропромышленного комплекса и сельского населения к информационно-маркетинговым и консультационным услугам; </w:t>
      </w:r>
      <w:r>
        <w:br/>
      </w:r>
      <w:r>
        <w:rPr>
          <w:rFonts w:ascii="Times New Roman"/>
          <w:b w:val="false"/>
          <w:i w:val="false"/>
          <w:color w:val="000000"/>
          <w:sz w:val="28"/>
        </w:rPr>
        <w:t xml:space="preserve">
      обеспечение функционирования вновь созданного акционерного общества "Национальный холдинг "КазАгро". </w:t>
      </w:r>
      <w:r>
        <w:br/>
      </w:r>
      <w:r>
        <w:rPr>
          <w:rFonts w:ascii="Times New Roman"/>
          <w:b w:val="false"/>
          <w:i w:val="false"/>
          <w:color w:val="000000"/>
          <w:sz w:val="28"/>
        </w:rPr>
        <w:t>
</w:t>
      </w:r>
      <w:r>
        <w:rPr>
          <w:rFonts w:ascii="Times New Roman"/>
          <w:b/>
          <w:i w:val="false"/>
          <w:color w:val="000000"/>
          <w:sz w:val="28"/>
        </w:rPr>
        <w:t xml:space="preserve">       5. Задачи бюджетной программы </w:t>
      </w:r>
      <w:r>
        <w:rPr>
          <w:rFonts w:ascii="Times New Roman"/>
          <w:b w:val="false"/>
          <w:i w:val="false"/>
          <w:color w:val="000000"/>
          <w:sz w:val="28"/>
        </w:rPr>
        <w:t xml:space="preserve">: увеличение до 20 процентов сельхозтоваропроизводителей и предприятий по переработке сельскохозяйственной продукции, обеспеченных льготными кредитными ресурсами; </w:t>
      </w:r>
      <w:r>
        <w:br/>
      </w:r>
      <w:r>
        <w:rPr>
          <w:rFonts w:ascii="Times New Roman"/>
          <w:b w:val="false"/>
          <w:i w:val="false"/>
          <w:color w:val="000000"/>
          <w:sz w:val="28"/>
        </w:rPr>
        <w:t xml:space="preserve">
      стимулирование развития инфраструктуры по хранению, сбыту и переработке сельскохозяйственной продукции, снабжение товарно-материальными ценностями; </w:t>
      </w:r>
      <w:r>
        <w:br/>
      </w:r>
      <w:r>
        <w:rPr>
          <w:rFonts w:ascii="Times New Roman"/>
          <w:b w:val="false"/>
          <w:i w:val="false"/>
          <w:color w:val="000000"/>
          <w:sz w:val="28"/>
        </w:rPr>
        <w:t xml:space="preserve">
      обеспечение рациональной государственной поддержки аграрного сектора экономики, направленной на развитие конкурентоспособных экспортоориентированных и импортозамещающих производств агропромышленного комплекса путем развития системы кредитования; </w:t>
      </w:r>
      <w:r>
        <w:br/>
      </w:r>
      <w:r>
        <w:rPr>
          <w:rFonts w:ascii="Times New Roman"/>
          <w:b w:val="false"/>
          <w:i w:val="false"/>
          <w:color w:val="000000"/>
          <w:sz w:val="28"/>
        </w:rPr>
        <w:t xml:space="preserve">
      увеличение охвата сельских предпринимателей льготными кредитными ресурсами для дальнейшего развития малого бизнеса на селе; </w:t>
      </w:r>
      <w:r>
        <w:br/>
      </w:r>
      <w:r>
        <w:rPr>
          <w:rFonts w:ascii="Times New Roman"/>
          <w:b w:val="false"/>
          <w:i w:val="false"/>
          <w:color w:val="000000"/>
          <w:sz w:val="28"/>
        </w:rPr>
        <w:t xml:space="preserve">
      организация системы инфраструктуры по обеспечению субъектов агропромышленного комплекса современной и новой сельскохозяйственной техникой, специальной техникой и технологическим оборудованием на лизинговой основе, а также финансирование приобретения оборудования по переработке сельскохозяйственной и рыбной продукции; </w:t>
      </w:r>
      <w:r>
        <w:br/>
      </w:r>
      <w:r>
        <w:rPr>
          <w:rFonts w:ascii="Times New Roman"/>
          <w:b w:val="false"/>
          <w:i w:val="false"/>
          <w:color w:val="000000"/>
          <w:sz w:val="28"/>
        </w:rPr>
        <w:t xml:space="preserve">
      повышение качества и конкурентоспособности казахстанской сельскохозяйственной и рыбной продукции на основе использования современных технологий ее производства (возделывания) и переработки; </w:t>
      </w:r>
      <w:r>
        <w:br/>
      </w:r>
      <w:r>
        <w:rPr>
          <w:rFonts w:ascii="Times New Roman"/>
          <w:b w:val="false"/>
          <w:i w:val="false"/>
          <w:color w:val="000000"/>
          <w:sz w:val="28"/>
        </w:rPr>
        <w:t xml:space="preserve">
      финансирование строительства мельничного комплекса в порте Баку, реконструкция загрузочного устройства зернового терминала в порту Актау; </w:t>
      </w:r>
      <w:r>
        <w:br/>
      </w:r>
      <w:r>
        <w:rPr>
          <w:rFonts w:ascii="Times New Roman"/>
          <w:b w:val="false"/>
          <w:i w:val="false"/>
          <w:color w:val="000000"/>
          <w:sz w:val="28"/>
        </w:rPr>
        <w:t xml:space="preserve">
      мониторинг внешних рынков животноводческой продукции и формирования спроса на казахстанскую продукцию путем: </w:t>
      </w:r>
      <w:r>
        <w:br/>
      </w:r>
      <w:r>
        <w:rPr>
          <w:rFonts w:ascii="Times New Roman"/>
          <w:b w:val="false"/>
          <w:i w:val="false"/>
          <w:color w:val="000000"/>
          <w:sz w:val="28"/>
        </w:rPr>
        <w:t xml:space="preserve">
      участия в выставках, ярмарках и аукционах; </w:t>
      </w:r>
      <w:r>
        <w:br/>
      </w:r>
      <w:r>
        <w:rPr>
          <w:rFonts w:ascii="Times New Roman"/>
          <w:b w:val="false"/>
          <w:i w:val="false"/>
          <w:color w:val="000000"/>
          <w:sz w:val="28"/>
        </w:rPr>
        <w:t xml:space="preserve">
      проведения информационно-рекламных работ по продвижению животноводческой продукции на внешние рынки; </w:t>
      </w:r>
      <w:r>
        <w:br/>
      </w:r>
      <w:r>
        <w:rPr>
          <w:rFonts w:ascii="Times New Roman"/>
          <w:b w:val="false"/>
          <w:i w:val="false"/>
          <w:color w:val="000000"/>
          <w:sz w:val="28"/>
        </w:rPr>
        <w:t xml:space="preserve">
      формирования и продвижения казахстанского бренда животноводческой продукции; </w:t>
      </w:r>
      <w:r>
        <w:br/>
      </w:r>
      <w:r>
        <w:rPr>
          <w:rFonts w:ascii="Times New Roman"/>
          <w:b w:val="false"/>
          <w:i w:val="false"/>
          <w:color w:val="000000"/>
          <w:sz w:val="28"/>
        </w:rPr>
        <w:t xml:space="preserve">
      развития инфраструктуры экспорта животноводческой продукции и осуществления мер по повышению конкурентоспособности отечественной животноводческой продукции при ее продвижении на внешние рынки путем: </w:t>
      </w:r>
      <w:r>
        <w:br/>
      </w:r>
      <w:r>
        <w:rPr>
          <w:rFonts w:ascii="Times New Roman"/>
          <w:b w:val="false"/>
          <w:i w:val="false"/>
          <w:color w:val="000000"/>
          <w:sz w:val="28"/>
        </w:rPr>
        <w:t xml:space="preserve">
      - осуществления заготовки и переработки животноводческой продукции через организацию сети заготовительных пунктов и откормочных площадок для сельскохозяйственных животных, а также работ и услуг по ее переработке; </w:t>
      </w:r>
      <w:r>
        <w:br/>
      </w:r>
      <w:r>
        <w:rPr>
          <w:rFonts w:ascii="Times New Roman"/>
          <w:b w:val="false"/>
          <w:i w:val="false"/>
          <w:color w:val="000000"/>
          <w:sz w:val="28"/>
        </w:rPr>
        <w:t xml:space="preserve">
      - организации заготовки и переработки животноводческой продукции, путем привлечения третьих лиц - предприятий, перерабатывающих животноводческую продукцию на условиях совместной деятельности без образования юридических лиц; </w:t>
      </w:r>
      <w:r>
        <w:br/>
      </w:r>
      <w:r>
        <w:rPr>
          <w:rFonts w:ascii="Times New Roman"/>
          <w:b w:val="false"/>
          <w:i w:val="false"/>
          <w:color w:val="000000"/>
          <w:sz w:val="28"/>
        </w:rPr>
        <w:t xml:space="preserve">
      - обеспечения защиты прав и законных интересов держателей зерновых расписок и роста инвестиционной активности в зерновой отрасли; </w:t>
      </w:r>
      <w:r>
        <w:br/>
      </w:r>
      <w:r>
        <w:rPr>
          <w:rFonts w:ascii="Times New Roman"/>
          <w:b w:val="false"/>
          <w:i w:val="false"/>
          <w:color w:val="000000"/>
          <w:sz w:val="28"/>
        </w:rPr>
        <w:t xml:space="preserve">
      - обеспечение микрокредитами экономически активного сельского населения для создания и развития собственного бизнеса; </w:t>
      </w:r>
      <w:r>
        <w:br/>
      </w:r>
      <w:r>
        <w:rPr>
          <w:rFonts w:ascii="Times New Roman"/>
          <w:b w:val="false"/>
          <w:i w:val="false"/>
          <w:color w:val="000000"/>
          <w:sz w:val="28"/>
        </w:rPr>
        <w:t xml:space="preserve">
      организация обучения сельского населения основам предпринимательства и эффективному использованию микрокредита; </w:t>
      </w:r>
      <w:r>
        <w:br/>
      </w:r>
      <w:r>
        <w:rPr>
          <w:rFonts w:ascii="Times New Roman"/>
          <w:b w:val="false"/>
          <w:i w:val="false"/>
          <w:color w:val="000000"/>
          <w:sz w:val="28"/>
        </w:rPr>
        <w:t xml:space="preserve">
      формирование эффективной системы микрокредитования на селе; </w:t>
      </w:r>
      <w:r>
        <w:br/>
      </w:r>
      <w:r>
        <w:rPr>
          <w:rFonts w:ascii="Times New Roman"/>
          <w:b w:val="false"/>
          <w:i w:val="false"/>
          <w:color w:val="000000"/>
          <w:sz w:val="28"/>
        </w:rPr>
        <w:t xml:space="preserve">
      - расширение информационно-маркетинговой и консультационной поддержки субъектов агропромышленного комплекса и сельского населения; </w:t>
      </w:r>
      <w:r>
        <w:br/>
      </w:r>
      <w:r>
        <w:rPr>
          <w:rFonts w:ascii="Times New Roman"/>
          <w:b w:val="false"/>
          <w:i w:val="false"/>
          <w:color w:val="000000"/>
          <w:sz w:val="28"/>
        </w:rPr>
        <w:t xml:space="preserve">
      проведение аналитических исследований отраслей сельского хозяйства; </w:t>
      </w:r>
      <w:r>
        <w:br/>
      </w:r>
      <w:r>
        <w:rPr>
          <w:rFonts w:ascii="Times New Roman"/>
          <w:b w:val="false"/>
          <w:i w:val="false"/>
          <w:color w:val="000000"/>
          <w:sz w:val="28"/>
        </w:rPr>
        <w:t xml:space="preserve">
      приобретение основных средств и покрытие административных расходов акционерного общества "Национальный холдинг "КазАгро"; </w:t>
      </w:r>
      <w:r>
        <w:br/>
      </w:r>
      <w:r>
        <w:rPr>
          <w:rFonts w:ascii="Times New Roman"/>
          <w:b w:val="false"/>
          <w:i w:val="false"/>
          <w:color w:val="000000"/>
          <w:sz w:val="28"/>
        </w:rPr>
        <w:t xml:space="preserve">
      разработка технико-экономических обоснований и проектно-сметных документации для прорывных и инвестиционных проектов, реализуемых в 2008 году. </w:t>
      </w:r>
      <w:r>
        <w:br/>
      </w:r>
      <w:r>
        <w:rPr>
          <w:rFonts w:ascii="Times New Roman"/>
          <w:b w:val="false"/>
          <w:i w:val="false"/>
          <w:color w:val="000000"/>
          <w:sz w:val="28"/>
        </w:rPr>
        <w:t>
</w:t>
      </w:r>
      <w:r>
        <w:rPr>
          <w:rFonts w:ascii="Times New Roman"/>
          <w:b/>
          <w:i w:val="false"/>
          <w:color w:val="000000"/>
          <w:sz w:val="28"/>
        </w:rPr>
        <w:t xml:space="preserve">       6. План мероприятий по реализации бюджетной программы: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
        <w:gridCol w:w="853"/>
        <w:gridCol w:w="933"/>
        <w:gridCol w:w="2513"/>
        <w:gridCol w:w="4333"/>
        <w:gridCol w:w="993"/>
        <w:gridCol w:w="2113"/>
      </w:tblGrid>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Код </w:t>
            </w:r>
            <w:r>
              <w:br/>
            </w:r>
            <w:r>
              <w:rPr>
                <w:rFonts w:ascii="Times New Roman"/>
                <w:b w:val="false"/>
                <w:i w:val="false"/>
                <w:color w:val="000000"/>
                <w:sz w:val="20"/>
              </w:rPr>
              <w:t xml:space="preserve">
про- </w:t>
            </w:r>
            <w:r>
              <w:br/>
            </w:r>
            <w:r>
              <w:rPr>
                <w:rFonts w:ascii="Times New Roman"/>
                <w:b w:val="false"/>
                <w:i w:val="false"/>
                <w:color w:val="000000"/>
                <w:sz w:val="20"/>
              </w:rPr>
              <w:t xml:space="preserve">
гра- </w:t>
            </w:r>
            <w:r>
              <w:br/>
            </w:r>
            <w:r>
              <w:rPr>
                <w:rFonts w:ascii="Times New Roman"/>
                <w:b w:val="false"/>
                <w:i w:val="false"/>
                <w:color w:val="000000"/>
                <w:sz w:val="20"/>
              </w:rPr>
              <w:t xml:space="preserve">
ммы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Код </w:t>
            </w:r>
            <w:r>
              <w:br/>
            </w:r>
            <w:r>
              <w:rPr>
                <w:rFonts w:ascii="Times New Roman"/>
                <w:b w:val="false"/>
                <w:i w:val="false"/>
                <w:color w:val="000000"/>
                <w:sz w:val="20"/>
              </w:rPr>
              <w:t xml:space="preserve">
под- </w:t>
            </w:r>
            <w:r>
              <w:br/>
            </w:r>
            <w:r>
              <w:rPr>
                <w:rFonts w:ascii="Times New Roman"/>
                <w:b w:val="false"/>
                <w:i w:val="false"/>
                <w:color w:val="000000"/>
                <w:sz w:val="20"/>
              </w:rPr>
              <w:t xml:space="preserve">
про- </w:t>
            </w:r>
            <w:r>
              <w:br/>
            </w:r>
            <w:r>
              <w:rPr>
                <w:rFonts w:ascii="Times New Roman"/>
                <w:b w:val="false"/>
                <w:i w:val="false"/>
                <w:color w:val="000000"/>
                <w:sz w:val="20"/>
              </w:rPr>
              <w:t xml:space="preserve">
гра- </w:t>
            </w:r>
            <w:r>
              <w:br/>
            </w:r>
            <w:r>
              <w:rPr>
                <w:rFonts w:ascii="Times New Roman"/>
                <w:b w:val="false"/>
                <w:i w:val="false"/>
                <w:color w:val="000000"/>
                <w:sz w:val="20"/>
              </w:rPr>
              <w:t xml:space="preserve">
ммы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r>
              <w:br/>
            </w:r>
            <w:r>
              <w:rPr>
                <w:rFonts w:ascii="Times New Roman"/>
                <w:b w:val="false"/>
                <w:i w:val="false"/>
                <w:color w:val="000000"/>
                <w:sz w:val="20"/>
              </w:rPr>
              <w:t xml:space="preserve">
программы </w:t>
            </w:r>
            <w:r>
              <w:br/>
            </w:r>
            <w:r>
              <w:rPr>
                <w:rFonts w:ascii="Times New Roman"/>
                <w:b w:val="false"/>
                <w:i w:val="false"/>
                <w:color w:val="000000"/>
                <w:sz w:val="20"/>
              </w:rPr>
              <w:t xml:space="preserve">
(подпро- </w:t>
            </w:r>
            <w:r>
              <w:br/>
            </w:r>
            <w:r>
              <w:rPr>
                <w:rFonts w:ascii="Times New Roman"/>
                <w:b w:val="false"/>
                <w:i w:val="false"/>
                <w:color w:val="000000"/>
                <w:sz w:val="20"/>
              </w:rPr>
              <w:t xml:space="preserve">
граммы) </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Мероприятия </w:t>
            </w:r>
            <w:r>
              <w:br/>
            </w:r>
            <w:r>
              <w:rPr>
                <w:rFonts w:ascii="Times New Roman"/>
                <w:b w:val="false"/>
                <w:i w:val="false"/>
                <w:color w:val="000000"/>
                <w:sz w:val="20"/>
              </w:rPr>
              <w:t xml:space="preserve">
по реализации </w:t>
            </w:r>
            <w:r>
              <w:br/>
            </w:r>
            <w:r>
              <w:rPr>
                <w:rFonts w:ascii="Times New Roman"/>
                <w:b w:val="false"/>
                <w:i w:val="false"/>
                <w:color w:val="000000"/>
                <w:sz w:val="20"/>
              </w:rPr>
              <w:t xml:space="preserve">
программы </w:t>
            </w:r>
            <w:r>
              <w:br/>
            </w:r>
            <w:r>
              <w:rPr>
                <w:rFonts w:ascii="Times New Roman"/>
                <w:b w:val="false"/>
                <w:i w:val="false"/>
                <w:color w:val="000000"/>
                <w:sz w:val="20"/>
              </w:rPr>
              <w:t xml:space="preserve">
(подпрограммы)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Сроки </w:t>
            </w:r>
            <w:r>
              <w:br/>
            </w:r>
            <w:r>
              <w:rPr>
                <w:rFonts w:ascii="Times New Roman"/>
                <w:b w:val="false"/>
                <w:i w:val="false"/>
                <w:color w:val="000000"/>
                <w:sz w:val="20"/>
              </w:rPr>
              <w:t xml:space="preserve">
реали- </w:t>
            </w:r>
            <w:r>
              <w:br/>
            </w:r>
            <w:r>
              <w:rPr>
                <w:rFonts w:ascii="Times New Roman"/>
                <w:b w:val="false"/>
                <w:i w:val="false"/>
                <w:color w:val="000000"/>
                <w:sz w:val="20"/>
              </w:rPr>
              <w:t xml:space="preserve">
зации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Ответ- </w:t>
            </w:r>
            <w:r>
              <w:br/>
            </w:r>
            <w:r>
              <w:rPr>
                <w:rFonts w:ascii="Times New Roman"/>
                <w:b w:val="false"/>
                <w:i w:val="false"/>
                <w:color w:val="000000"/>
                <w:sz w:val="20"/>
              </w:rPr>
              <w:t xml:space="preserve">
ствен- </w:t>
            </w:r>
            <w:r>
              <w:br/>
            </w:r>
            <w:r>
              <w:rPr>
                <w:rFonts w:ascii="Times New Roman"/>
                <w:b w:val="false"/>
                <w:i w:val="false"/>
                <w:color w:val="000000"/>
                <w:sz w:val="20"/>
              </w:rPr>
              <w:t xml:space="preserve">
ные </w:t>
            </w:r>
            <w:r>
              <w:br/>
            </w:r>
            <w:r>
              <w:rPr>
                <w:rFonts w:ascii="Times New Roman"/>
                <w:b w:val="false"/>
                <w:i w:val="false"/>
                <w:color w:val="000000"/>
                <w:sz w:val="20"/>
              </w:rPr>
              <w:t xml:space="preserve">
испол- </w:t>
            </w:r>
            <w:r>
              <w:br/>
            </w:r>
            <w:r>
              <w:rPr>
                <w:rFonts w:ascii="Times New Roman"/>
                <w:b w:val="false"/>
                <w:i w:val="false"/>
                <w:color w:val="000000"/>
                <w:sz w:val="20"/>
              </w:rPr>
              <w:t xml:space="preserve">
нители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043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Увеличение </w:t>
            </w:r>
            <w:r>
              <w:br/>
            </w:r>
            <w:r>
              <w:rPr>
                <w:rFonts w:ascii="Times New Roman"/>
                <w:b w:val="false"/>
                <w:i w:val="false"/>
                <w:color w:val="000000"/>
                <w:sz w:val="20"/>
              </w:rPr>
              <w:t xml:space="preserve">
уставного </w:t>
            </w:r>
            <w:r>
              <w:br/>
            </w:r>
            <w:r>
              <w:rPr>
                <w:rFonts w:ascii="Times New Roman"/>
                <w:b w:val="false"/>
                <w:i w:val="false"/>
                <w:color w:val="000000"/>
                <w:sz w:val="20"/>
              </w:rPr>
              <w:t xml:space="preserve">
капитала АО </w:t>
            </w:r>
            <w:r>
              <w:br/>
            </w:r>
            <w:r>
              <w:rPr>
                <w:rFonts w:ascii="Times New Roman"/>
                <w:b w:val="false"/>
                <w:i w:val="false"/>
                <w:color w:val="000000"/>
                <w:sz w:val="20"/>
              </w:rPr>
              <w:t xml:space="preserve">
"Националь- </w:t>
            </w:r>
            <w:r>
              <w:br/>
            </w:r>
            <w:r>
              <w:rPr>
                <w:rFonts w:ascii="Times New Roman"/>
                <w:b w:val="false"/>
                <w:i w:val="false"/>
                <w:color w:val="000000"/>
                <w:sz w:val="20"/>
              </w:rPr>
              <w:t xml:space="preserve">
ный холдинг </w:t>
            </w:r>
            <w:r>
              <w:br/>
            </w:r>
            <w:r>
              <w:rPr>
                <w:rFonts w:ascii="Times New Roman"/>
                <w:b w:val="false"/>
                <w:i w:val="false"/>
                <w:color w:val="000000"/>
                <w:sz w:val="20"/>
              </w:rPr>
              <w:t xml:space="preserve">
"КазАгро" </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Увеличение уставного </w:t>
            </w:r>
            <w:r>
              <w:br/>
            </w:r>
            <w:r>
              <w:rPr>
                <w:rFonts w:ascii="Times New Roman"/>
                <w:b w:val="false"/>
                <w:i w:val="false"/>
                <w:color w:val="000000"/>
                <w:sz w:val="20"/>
              </w:rPr>
              <w:t xml:space="preserve">
капитала акционерного </w:t>
            </w:r>
            <w:r>
              <w:br/>
            </w:r>
            <w:r>
              <w:rPr>
                <w:rFonts w:ascii="Times New Roman"/>
                <w:b w:val="false"/>
                <w:i w:val="false"/>
                <w:color w:val="000000"/>
                <w:sz w:val="20"/>
              </w:rPr>
              <w:t xml:space="preserve">
общества "Аграрная </w:t>
            </w:r>
            <w:r>
              <w:br/>
            </w:r>
            <w:r>
              <w:rPr>
                <w:rFonts w:ascii="Times New Roman"/>
                <w:b w:val="false"/>
                <w:i w:val="false"/>
                <w:color w:val="000000"/>
                <w:sz w:val="20"/>
              </w:rPr>
              <w:t xml:space="preserve">
кредитная корпорация" </w:t>
            </w:r>
            <w:r>
              <w:br/>
            </w:r>
            <w:r>
              <w:rPr>
                <w:rFonts w:ascii="Times New Roman"/>
                <w:b w:val="false"/>
                <w:i w:val="false"/>
                <w:color w:val="000000"/>
                <w:sz w:val="20"/>
              </w:rPr>
              <w:t xml:space="preserve">
в установленном </w:t>
            </w:r>
            <w:r>
              <w:br/>
            </w:r>
            <w:r>
              <w:rPr>
                <w:rFonts w:ascii="Times New Roman"/>
                <w:b w:val="false"/>
                <w:i w:val="false"/>
                <w:color w:val="000000"/>
                <w:sz w:val="20"/>
              </w:rPr>
              <w:t xml:space="preserve">
законодательством </w:t>
            </w:r>
            <w:r>
              <w:br/>
            </w:r>
            <w:r>
              <w:rPr>
                <w:rFonts w:ascii="Times New Roman"/>
                <w:b w:val="false"/>
                <w:i w:val="false"/>
                <w:color w:val="000000"/>
                <w:sz w:val="20"/>
              </w:rPr>
              <w:t xml:space="preserve">
порядке на </w:t>
            </w:r>
            <w:r>
              <w:br/>
            </w:r>
            <w:r>
              <w:rPr>
                <w:rFonts w:ascii="Times New Roman"/>
                <w:b w:val="false"/>
                <w:i w:val="false"/>
                <w:color w:val="000000"/>
                <w:sz w:val="20"/>
              </w:rPr>
              <w:t xml:space="preserve">
мероприятия по: </w:t>
            </w:r>
            <w:r>
              <w:br/>
            </w:r>
            <w:r>
              <w:rPr>
                <w:rFonts w:ascii="Times New Roman"/>
                <w:b w:val="false"/>
                <w:i w:val="false"/>
                <w:color w:val="000000"/>
                <w:sz w:val="20"/>
              </w:rPr>
              <w:t xml:space="preserve">
кредитованию </w:t>
            </w:r>
            <w:r>
              <w:br/>
            </w:r>
            <w:r>
              <w:rPr>
                <w:rFonts w:ascii="Times New Roman"/>
                <w:b w:val="false"/>
                <w:i w:val="false"/>
                <w:color w:val="000000"/>
                <w:sz w:val="20"/>
              </w:rPr>
              <w:t xml:space="preserve">
сельскохозяйственного </w:t>
            </w:r>
            <w:r>
              <w:br/>
            </w:r>
            <w:r>
              <w:rPr>
                <w:rFonts w:ascii="Times New Roman"/>
                <w:b w:val="false"/>
                <w:i w:val="false"/>
                <w:color w:val="000000"/>
                <w:sz w:val="20"/>
              </w:rPr>
              <w:t xml:space="preserve">
производства и </w:t>
            </w:r>
            <w:r>
              <w:br/>
            </w:r>
            <w:r>
              <w:rPr>
                <w:rFonts w:ascii="Times New Roman"/>
                <w:b w:val="false"/>
                <w:i w:val="false"/>
                <w:color w:val="000000"/>
                <w:sz w:val="20"/>
              </w:rPr>
              <w:t xml:space="preserve">
промышленности, </w:t>
            </w:r>
            <w:r>
              <w:br/>
            </w:r>
            <w:r>
              <w:rPr>
                <w:rFonts w:ascii="Times New Roman"/>
                <w:b w:val="false"/>
                <w:i w:val="false"/>
                <w:color w:val="000000"/>
                <w:sz w:val="20"/>
              </w:rPr>
              <w:t xml:space="preserve">
перерабатывающей </w:t>
            </w:r>
            <w:r>
              <w:br/>
            </w:r>
            <w:r>
              <w:rPr>
                <w:rFonts w:ascii="Times New Roman"/>
                <w:b w:val="false"/>
                <w:i w:val="false"/>
                <w:color w:val="000000"/>
                <w:sz w:val="20"/>
              </w:rPr>
              <w:t xml:space="preserve">
сельскохозяйственную </w:t>
            </w:r>
            <w:r>
              <w:br/>
            </w:r>
            <w:r>
              <w:rPr>
                <w:rFonts w:ascii="Times New Roman"/>
                <w:b w:val="false"/>
                <w:i w:val="false"/>
                <w:color w:val="000000"/>
                <w:sz w:val="20"/>
              </w:rPr>
              <w:t xml:space="preserve">
продукцию, через </w:t>
            </w:r>
            <w:r>
              <w:br/>
            </w:r>
            <w:r>
              <w:rPr>
                <w:rFonts w:ascii="Times New Roman"/>
                <w:b w:val="false"/>
                <w:i w:val="false"/>
                <w:color w:val="000000"/>
                <w:sz w:val="20"/>
              </w:rPr>
              <w:t xml:space="preserve">
систему сельских </w:t>
            </w:r>
            <w:r>
              <w:br/>
            </w:r>
            <w:r>
              <w:rPr>
                <w:rFonts w:ascii="Times New Roman"/>
                <w:b w:val="false"/>
                <w:i w:val="false"/>
                <w:color w:val="000000"/>
                <w:sz w:val="20"/>
              </w:rPr>
              <w:t xml:space="preserve">
кредитных </w:t>
            </w:r>
            <w:r>
              <w:br/>
            </w:r>
            <w:r>
              <w:rPr>
                <w:rFonts w:ascii="Times New Roman"/>
                <w:b w:val="false"/>
                <w:i w:val="false"/>
                <w:color w:val="000000"/>
                <w:sz w:val="20"/>
              </w:rPr>
              <w:t xml:space="preserve">
товариществ; </w:t>
            </w:r>
            <w:r>
              <w:br/>
            </w:r>
            <w:r>
              <w:rPr>
                <w:rFonts w:ascii="Times New Roman"/>
                <w:b w:val="false"/>
                <w:i w:val="false"/>
                <w:color w:val="000000"/>
                <w:sz w:val="20"/>
              </w:rPr>
              <w:t xml:space="preserve">
кредитованию инфра- </w:t>
            </w:r>
            <w:r>
              <w:br/>
            </w:r>
            <w:r>
              <w:rPr>
                <w:rFonts w:ascii="Times New Roman"/>
                <w:b w:val="false"/>
                <w:i w:val="false"/>
                <w:color w:val="000000"/>
                <w:sz w:val="20"/>
              </w:rPr>
              <w:t xml:space="preserve">
структуры по сбыту, </w:t>
            </w:r>
            <w:r>
              <w:br/>
            </w:r>
            <w:r>
              <w:rPr>
                <w:rFonts w:ascii="Times New Roman"/>
                <w:b w:val="false"/>
                <w:i w:val="false"/>
                <w:color w:val="000000"/>
                <w:sz w:val="20"/>
              </w:rPr>
              <w:t xml:space="preserve">
хранению, снабжению </w:t>
            </w:r>
            <w:r>
              <w:br/>
            </w:r>
            <w:r>
              <w:rPr>
                <w:rFonts w:ascii="Times New Roman"/>
                <w:b w:val="false"/>
                <w:i w:val="false"/>
                <w:color w:val="000000"/>
                <w:sz w:val="20"/>
              </w:rPr>
              <w:t xml:space="preserve">
и переработке </w:t>
            </w:r>
            <w:r>
              <w:br/>
            </w:r>
            <w:r>
              <w:rPr>
                <w:rFonts w:ascii="Times New Roman"/>
                <w:b w:val="false"/>
                <w:i w:val="false"/>
                <w:color w:val="000000"/>
                <w:sz w:val="20"/>
              </w:rPr>
              <w:t xml:space="preserve">
сельскохозяйственной </w:t>
            </w:r>
            <w:r>
              <w:br/>
            </w:r>
            <w:r>
              <w:rPr>
                <w:rFonts w:ascii="Times New Roman"/>
                <w:b w:val="false"/>
                <w:i w:val="false"/>
                <w:color w:val="000000"/>
                <w:sz w:val="20"/>
              </w:rPr>
              <w:t xml:space="preserve">
продукции, снабжению </w:t>
            </w:r>
            <w:r>
              <w:br/>
            </w:r>
            <w:r>
              <w:rPr>
                <w:rFonts w:ascii="Times New Roman"/>
                <w:b w:val="false"/>
                <w:i w:val="false"/>
                <w:color w:val="000000"/>
                <w:sz w:val="20"/>
              </w:rPr>
              <w:t xml:space="preserve">
товарно-материальными </w:t>
            </w:r>
            <w:r>
              <w:br/>
            </w:r>
            <w:r>
              <w:rPr>
                <w:rFonts w:ascii="Times New Roman"/>
                <w:b w:val="false"/>
                <w:i w:val="false"/>
                <w:color w:val="000000"/>
                <w:sz w:val="20"/>
              </w:rPr>
              <w:t xml:space="preserve">
ценностями; </w:t>
            </w:r>
            <w:r>
              <w:br/>
            </w:r>
            <w:r>
              <w:rPr>
                <w:rFonts w:ascii="Times New Roman"/>
                <w:b w:val="false"/>
                <w:i w:val="false"/>
                <w:color w:val="000000"/>
                <w:sz w:val="20"/>
              </w:rPr>
              <w:t xml:space="preserve">
кредитованию несель- </w:t>
            </w:r>
            <w:r>
              <w:br/>
            </w:r>
            <w:r>
              <w:rPr>
                <w:rFonts w:ascii="Times New Roman"/>
                <w:b w:val="false"/>
                <w:i w:val="false"/>
                <w:color w:val="000000"/>
                <w:sz w:val="20"/>
              </w:rPr>
              <w:t xml:space="preserve">
скохозяйственных </w:t>
            </w:r>
            <w:r>
              <w:br/>
            </w:r>
            <w:r>
              <w:rPr>
                <w:rFonts w:ascii="Times New Roman"/>
                <w:b w:val="false"/>
                <w:i w:val="false"/>
                <w:color w:val="000000"/>
                <w:sz w:val="20"/>
              </w:rPr>
              <w:t xml:space="preserve">
видов </w:t>
            </w:r>
            <w:r>
              <w:br/>
            </w:r>
            <w:r>
              <w:rPr>
                <w:rFonts w:ascii="Times New Roman"/>
                <w:b w:val="false"/>
                <w:i w:val="false"/>
                <w:color w:val="000000"/>
                <w:sz w:val="20"/>
              </w:rPr>
              <w:t xml:space="preserve">
предпринимательской </w:t>
            </w:r>
            <w:r>
              <w:br/>
            </w:r>
            <w:r>
              <w:rPr>
                <w:rFonts w:ascii="Times New Roman"/>
                <w:b w:val="false"/>
                <w:i w:val="false"/>
                <w:color w:val="000000"/>
                <w:sz w:val="20"/>
              </w:rPr>
              <w:t xml:space="preserve">
деятельности в </w:t>
            </w:r>
            <w:r>
              <w:br/>
            </w:r>
            <w:r>
              <w:rPr>
                <w:rFonts w:ascii="Times New Roman"/>
                <w:b w:val="false"/>
                <w:i w:val="false"/>
                <w:color w:val="000000"/>
                <w:sz w:val="20"/>
              </w:rPr>
              <w:t xml:space="preserve">
сельской местности. </w:t>
            </w:r>
            <w:r>
              <w:br/>
            </w:r>
            <w:r>
              <w:rPr>
                <w:rFonts w:ascii="Times New Roman"/>
                <w:b w:val="false"/>
                <w:i w:val="false"/>
                <w:color w:val="000000"/>
                <w:sz w:val="20"/>
              </w:rPr>
              <w:t xml:space="preserve">
Увеличение уставного </w:t>
            </w:r>
            <w:r>
              <w:br/>
            </w:r>
            <w:r>
              <w:rPr>
                <w:rFonts w:ascii="Times New Roman"/>
                <w:b w:val="false"/>
                <w:i w:val="false"/>
                <w:color w:val="000000"/>
                <w:sz w:val="20"/>
              </w:rPr>
              <w:t xml:space="preserve">
капитала акционерного </w:t>
            </w:r>
            <w:r>
              <w:br/>
            </w:r>
            <w:r>
              <w:rPr>
                <w:rFonts w:ascii="Times New Roman"/>
                <w:b w:val="false"/>
                <w:i w:val="false"/>
                <w:color w:val="000000"/>
                <w:sz w:val="20"/>
              </w:rPr>
              <w:t xml:space="preserve">
общества </w:t>
            </w:r>
            <w:r>
              <w:br/>
            </w:r>
            <w:r>
              <w:rPr>
                <w:rFonts w:ascii="Times New Roman"/>
                <w:b w:val="false"/>
                <w:i w:val="false"/>
                <w:color w:val="000000"/>
                <w:sz w:val="20"/>
              </w:rPr>
              <w:t xml:space="preserve">
"КазАгроФинанс" на </w:t>
            </w:r>
            <w:r>
              <w:br/>
            </w:r>
            <w:r>
              <w:rPr>
                <w:rFonts w:ascii="Times New Roman"/>
                <w:b w:val="false"/>
                <w:i w:val="false"/>
                <w:color w:val="000000"/>
                <w:sz w:val="20"/>
              </w:rPr>
              <w:t xml:space="preserve">
закуп для последующей </w:t>
            </w:r>
            <w:r>
              <w:br/>
            </w:r>
            <w:r>
              <w:rPr>
                <w:rFonts w:ascii="Times New Roman"/>
                <w:b w:val="false"/>
                <w:i w:val="false"/>
                <w:color w:val="000000"/>
                <w:sz w:val="20"/>
              </w:rPr>
              <w:t xml:space="preserve">
передачи в лизинг </w:t>
            </w:r>
            <w:r>
              <w:br/>
            </w:r>
            <w:r>
              <w:rPr>
                <w:rFonts w:ascii="Times New Roman"/>
                <w:b w:val="false"/>
                <w:i w:val="false"/>
                <w:color w:val="000000"/>
                <w:sz w:val="20"/>
              </w:rPr>
              <w:t xml:space="preserve">
сельскохозяйственной </w:t>
            </w:r>
            <w:r>
              <w:br/>
            </w:r>
            <w:r>
              <w:rPr>
                <w:rFonts w:ascii="Times New Roman"/>
                <w:b w:val="false"/>
                <w:i w:val="false"/>
                <w:color w:val="000000"/>
                <w:sz w:val="20"/>
              </w:rPr>
              <w:t xml:space="preserve">
техники, технологи- </w:t>
            </w:r>
            <w:r>
              <w:br/>
            </w:r>
            <w:r>
              <w:rPr>
                <w:rFonts w:ascii="Times New Roman"/>
                <w:b w:val="false"/>
                <w:i w:val="false"/>
                <w:color w:val="000000"/>
                <w:sz w:val="20"/>
              </w:rPr>
              <w:t xml:space="preserve">
ческого оборудования, </w:t>
            </w:r>
            <w:r>
              <w:br/>
            </w:r>
            <w:r>
              <w:rPr>
                <w:rFonts w:ascii="Times New Roman"/>
                <w:b w:val="false"/>
                <w:i w:val="false"/>
                <w:color w:val="000000"/>
                <w:sz w:val="20"/>
              </w:rPr>
              <w:t xml:space="preserve">
специальной техники, </w:t>
            </w:r>
            <w:r>
              <w:br/>
            </w:r>
            <w:r>
              <w:rPr>
                <w:rFonts w:ascii="Times New Roman"/>
                <w:b w:val="false"/>
                <w:i w:val="false"/>
                <w:color w:val="000000"/>
                <w:sz w:val="20"/>
              </w:rPr>
              <w:t xml:space="preserve">
а также на </w:t>
            </w:r>
            <w:r>
              <w:br/>
            </w:r>
            <w:r>
              <w:rPr>
                <w:rFonts w:ascii="Times New Roman"/>
                <w:b w:val="false"/>
                <w:i w:val="false"/>
                <w:color w:val="000000"/>
                <w:sz w:val="20"/>
              </w:rPr>
              <w:t xml:space="preserve">
финансирование </w:t>
            </w:r>
            <w:r>
              <w:br/>
            </w:r>
            <w:r>
              <w:rPr>
                <w:rFonts w:ascii="Times New Roman"/>
                <w:b w:val="false"/>
                <w:i w:val="false"/>
                <w:color w:val="000000"/>
                <w:sz w:val="20"/>
              </w:rPr>
              <w:t xml:space="preserve">
приобретения </w:t>
            </w:r>
            <w:r>
              <w:br/>
            </w:r>
            <w:r>
              <w:rPr>
                <w:rFonts w:ascii="Times New Roman"/>
                <w:b w:val="false"/>
                <w:i w:val="false"/>
                <w:color w:val="000000"/>
                <w:sz w:val="20"/>
              </w:rPr>
              <w:t xml:space="preserve">
оборудования по </w:t>
            </w:r>
            <w:r>
              <w:br/>
            </w:r>
            <w:r>
              <w:rPr>
                <w:rFonts w:ascii="Times New Roman"/>
                <w:b w:val="false"/>
                <w:i w:val="false"/>
                <w:color w:val="000000"/>
                <w:sz w:val="20"/>
              </w:rPr>
              <w:t xml:space="preserve">
переработке </w:t>
            </w:r>
            <w:r>
              <w:br/>
            </w:r>
            <w:r>
              <w:rPr>
                <w:rFonts w:ascii="Times New Roman"/>
                <w:b w:val="false"/>
                <w:i w:val="false"/>
                <w:color w:val="000000"/>
                <w:sz w:val="20"/>
              </w:rPr>
              <w:t xml:space="preserve">
сельскохозяйственной </w:t>
            </w:r>
            <w:r>
              <w:br/>
            </w:r>
            <w:r>
              <w:rPr>
                <w:rFonts w:ascii="Times New Roman"/>
                <w:b w:val="false"/>
                <w:i w:val="false"/>
                <w:color w:val="000000"/>
                <w:sz w:val="20"/>
              </w:rPr>
              <w:t xml:space="preserve">
и рыбной продукции </w:t>
            </w:r>
            <w:r>
              <w:br/>
            </w:r>
            <w:r>
              <w:rPr>
                <w:rFonts w:ascii="Times New Roman"/>
                <w:b w:val="false"/>
                <w:i w:val="false"/>
                <w:color w:val="000000"/>
                <w:sz w:val="20"/>
              </w:rPr>
              <w:t xml:space="preserve">
для субъектов </w:t>
            </w:r>
            <w:r>
              <w:br/>
            </w:r>
            <w:r>
              <w:rPr>
                <w:rFonts w:ascii="Times New Roman"/>
                <w:b w:val="false"/>
                <w:i w:val="false"/>
                <w:color w:val="000000"/>
                <w:sz w:val="20"/>
              </w:rPr>
              <w:t xml:space="preserve">
агропромышленного </w:t>
            </w:r>
            <w:r>
              <w:br/>
            </w:r>
            <w:r>
              <w:rPr>
                <w:rFonts w:ascii="Times New Roman"/>
                <w:b w:val="false"/>
                <w:i w:val="false"/>
                <w:color w:val="000000"/>
                <w:sz w:val="20"/>
              </w:rPr>
              <w:t xml:space="preserve">
комплекса. </w:t>
            </w:r>
            <w:r>
              <w:br/>
            </w:r>
            <w:r>
              <w:rPr>
                <w:rFonts w:ascii="Times New Roman"/>
                <w:b w:val="false"/>
                <w:i w:val="false"/>
                <w:color w:val="000000"/>
                <w:sz w:val="20"/>
              </w:rPr>
              <w:t xml:space="preserve">
Увеличение уставного </w:t>
            </w:r>
            <w:r>
              <w:br/>
            </w:r>
            <w:r>
              <w:rPr>
                <w:rFonts w:ascii="Times New Roman"/>
                <w:b w:val="false"/>
                <w:i w:val="false"/>
                <w:color w:val="000000"/>
                <w:sz w:val="20"/>
              </w:rPr>
              <w:t xml:space="preserve">
капитала акционерного </w:t>
            </w:r>
            <w:r>
              <w:br/>
            </w:r>
            <w:r>
              <w:rPr>
                <w:rFonts w:ascii="Times New Roman"/>
                <w:b w:val="false"/>
                <w:i w:val="false"/>
                <w:color w:val="000000"/>
                <w:sz w:val="20"/>
              </w:rPr>
              <w:t xml:space="preserve">
общества </w:t>
            </w:r>
            <w:r>
              <w:br/>
            </w:r>
            <w:r>
              <w:rPr>
                <w:rFonts w:ascii="Times New Roman"/>
                <w:b w:val="false"/>
                <w:i w:val="false"/>
                <w:color w:val="000000"/>
                <w:sz w:val="20"/>
              </w:rPr>
              <w:t xml:space="preserve">
"Продовольственная </w:t>
            </w:r>
            <w:r>
              <w:br/>
            </w:r>
            <w:r>
              <w:rPr>
                <w:rFonts w:ascii="Times New Roman"/>
                <w:b w:val="false"/>
                <w:i w:val="false"/>
                <w:color w:val="000000"/>
                <w:sz w:val="20"/>
              </w:rPr>
              <w:t xml:space="preserve">
контрактная </w:t>
            </w:r>
            <w:r>
              <w:br/>
            </w:r>
            <w:r>
              <w:rPr>
                <w:rFonts w:ascii="Times New Roman"/>
                <w:b w:val="false"/>
                <w:i w:val="false"/>
                <w:color w:val="000000"/>
                <w:sz w:val="20"/>
              </w:rPr>
              <w:t xml:space="preserve">
корпорация" на: </w:t>
            </w:r>
            <w:r>
              <w:br/>
            </w:r>
            <w:r>
              <w:rPr>
                <w:rFonts w:ascii="Times New Roman"/>
                <w:b w:val="false"/>
                <w:i w:val="false"/>
                <w:color w:val="000000"/>
                <w:sz w:val="20"/>
              </w:rPr>
              <w:t xml:space="preserve">
увеличение пропускной </w:t>
            </w:r>
            <w:r>
              <w:br/>
            </w:r>
            <w:r>
              <w:rPr>
                <w:rFonts w:ascii="Times New Roman"/>
                <w:b w:val="false"/>
                <w:i w:val="false"/>
                <w:color w:val="000000"/>
                <w:sz w:val="20"/>
              </w:rPr>
              <w:t xml:space="preserve">
способности зернового </w:t>
            </w:r>
            <w:r>
              <w:br/>
            </w:r>
            <w:r>
              <w:rPr>
                <w:rFonts w:ascii="Times New Roman"/>
                <w:b w:val="false"/>
                <w:i w:val="false"/>
                <w:color w:val="000000"/>
                <w:sz w:val="20"/>
              </w:rPr>
              <w:t xml:space="preserve">
терминала в порте </w:t>
            </w:r>
            <w:r>
              <w:br/>
            </w:r>
            <w:r>
              <w:rPr>
                <w:rFonts w:ascii="Times New Roman"/>
                <w:b w:val="false"/>
                <w:i w:val="false"/>
                <w:color w:val="000000"/>
                <w:sz w:val="20"/>
              </w:rPr>
              <w:t xml:space="preserve">
Актау; </w:t>
            </w:r>
            <w:r>
              <w:br/>
            </w:r>
            <w:r>
              <w:rPr>
                <w:rFonts w:ascii="Times New Roman"/>
                <w:b w:val="false"/>
                <w:i w:val="false"/>
                <w:color w:val="000000"/>
                <w:sz w:val="20"/>
              </w:rPr>
              <w:t xml:space="preserve">
финансирование </w:t>
            </w:r>
            <w:r>
              <w:br/>
            </w:r>
            <w:r>
              <w:rPr>
                <w:rFonts w:ascii="Times New Roman"/>
                <w:b w:val="false"/>
                <w:i w:val="false"/>
                <w:color w:val="000000"/>
                <w:sz w:val="20"/>
              </w:rPr>
              <w:t xml:space="preserve">
строительства </w:t>
            </w:r>
            <w:r>
              <w:br/>
            </w:r>
            <w:r>
              <w:rPr>
                <w:rFonts w:ascii="Times New Roman"/>
                <w:b w:val="false"/>
                <w:i w:val="false"/>
                <w:color w:val="000000"/>
                <w:sz w:val="20"/>
              </w:rPr>
              <w:t xml:space="preserve">
мельничного комплекса </w:t>
            </w:r>
            <w:r>
              <w:br/>
            </w:r>
            <w:r>
              <w:rPr>
                <w:rFonts w:ascii="Times New Roman"/>
                <w:b w:val="false"/>
                <w:i w:val="false"/>
                <w:color w:val="000000"/>
                <w:sz w:val="20"/>
              </w:rPr>
              <w:t xml:space="preserve">
в порте Баку </w:t>
            </w:r>
            <w:r>
              <w:br/>
            </w:r>
            <w:r>
              <w:rPr>
                <w:rFonts w:ascii="Times New Roman"/>
                <w:b w:val="false"/>
                <w:i w:val="false"/>
                <w:color w:val="000000"/>
                <w:sz w:val="20"/>
              </w:rPr>
              <w:t xml:space="preserve">
(Азербайджанская </w:t>
            </w:r>
            <w:r>
              <w:br/>
            </w:r>
            <w:r>
              <w:rPr>
                <w:rFonts w:ascii="Times New Roman"/>
                <w:b w:val="false"/>
                <w:i w:val="false"/>
                <w:color w:val="000000"/>
                <w:sz w:val="20"/>
              </w:rPr>
              <w:t xml:space="preserve">
Республика); </w:t>
            </w:r>
            <w:r>
              <w:br/>
            </w:r>
            <w:r>
              <w:rPr>
                <w:rFonts w:ascii="Times New Roman"/>
                <w:b w:val="false"/>
                <w:i w:val="false"/>
                <w:color w:val="000000"/>
                <w:sz w:val="20"/>
              </w:rPr>
              <w:t xml:space="preserve">
разработку технико- </w:t>
            </w:r>
            <w:r>
              <w:br/>
            </w:r>
            <w:r>
              <w:rPr>
                <w:rFonts w:ascii="Times New Roman"/>
                <w:b w:val="false"/>
                <w:i w:val="false"/>
                <w:color w:val="000000"/>
                <w:sz w:val="20"/>
              </w:rPr>
              <w:t xml:space="preserve">
экономических </w:t>
            </w:r>
            <w:r>
              <w:br/>
            </w:r>
            <w:r>
              <w:rPr>
                <w:rFonts w:ascii="Times New Roman"/>
                <w:b w:val="false"/>
                <w:i w:val="false"/>
                <w:color w:val="000000"/>
                <w:sz w:val="20"/>
              </w:rPr>
              <w:t xml:space="preserve">
обоснований и </w:t>
            </w:r>
            <w:r>
              <w:br/>
            </w:r>
            <w:r>
              <w:rPr>
                <w:rFonts w:ascii="Times New Roman"/>
                <w:b w:val="false"/>
                <w:i w:val="false"/>
                <w:color w:val="000000"/>
                <w:sz w:val="20"/>
              </w:rPr>
              <w:t xml:space="preserve">
проектно-сметных </w:t>
            </w:r>
            <w:r>
              <w:br/>
            </w:r>
            <w:r>
              <w:rPr>
                <w:rFonts w:ascii="Times New Roman"/>
                <w:b w:val="false"/>
                <w:i w:val="false"/>
                <w:color w:val="000000"/>
                <w:sz w:val="20"/>
              </w:rPr>
              <w:t xml:space="preserve">
документации для </w:t>
            </w:r>
            <w:r>
              <w:br/>
            </w:r>
            <w:r>
              <w:rPr>
                <w:rFonts w:ascii="Times New Roman"/>
                <w:b w:val="false"/>
                <w:i w:val="false"/>
                <w:color w:val="000000"/>
                <w:sz w:val="20"/>
              </w:rPr>
              <w:t xml:space="preserve">
прорывных и </w:t>
            </w:r>
            <w:r>
              <w:br/>
            </w:r>
            <w:r>
              <w:rPr>
                <w:rFonts w:ascii="Times New Roman"/>
                <w:b w:val="false"/>
                <w:i w:val="false"/>
                <w:color w:val="000000"/>
                <w:sz w:val="20"/>
              </w:rPr>
              <w:t xml:space="preserve">
инвестиционных </w:t>
            </w:r>
            <w:r>
              <w:br/>
            </w:r>
            <w:r>
              <w:rPr>
                <w:rFonts w:ascii="Times New Roman"/>
                <w:b w:val="false"/>
                <w:i w:val="false"/>
                <w:color w:val="000000"/>
                <w:sz w:val="20"/>
              </w:rPr>
              <w:t xml:space="preserve">
проектов, реализуемых </w:t>
            </w:r>
            <w:r>
              <w:br/>
            </w:r>
            <w:r>
              <w:rPr>
                <w:rFonts w:ascii="Times New Roman"/>
                <w:b w:val="false"/>
                <w:i w:val="false"/>
                <w:color w:val="000000"/>
                <w:sz w:val="20"/>
              </w:rPr>
              <w:t xml:space="preserve">
в 2008 году, в том </w:t>
            </w:r>
            <w:r>
              <w:br/>
            </w:r>
            <w:r>
              <w:rPr>
                <w:rFonts w:ascii="Times New Roman"/>
                <w:b w:val="false"/>
                <w:i w:val="false"/>
                <w:color w:val="000000"/>
                <w:sz w:val="20"/>
              </w:rPr>
              <w:t xml:space="preserve">
числе для: </w:t>
            </w:r>
            <w:r>
              <w:br/>
            </w:r>
            <w:r>
              <w:rPr>
                <w:rFonts w:ascii="Times New Roman"/>
                <w:b w:val="false"/>
                <w:i w:val="false"/>
                <w:color w:val="000000"/>
                <w:sz w:val="20"/>
              </w:rPr>
              <w:t xml:space="preserve">
строительства </w:t>
            </w:r>
            <w:r>
              <w:br/>
            </w:r>
            <w:r>
              <w:rPr>
                <w:rFonts w:ascii="Times New Roman"/>
                <w:b w:val="false"/>
                <w:i w:val="false"/>
                <w:color w:val="000000"/>
                <w:sz w:val="20"/>
              </w:rPr>
              <w:t xml:space="preserve">
зерновых терминалов </w:t>
            </w:r>
            <w:r>
              <w:br/>
            </w:r>
            <w:r>
              <w:rPr>
                <w:rFonts w:ascii="Times New Roman"/>
                <w:b w:val="false"/>
                <w:i w:val="false"/>
                <w:color w:val="000000"/>
                <w:sz w:val="20"/>
              </w:rPr>
              <w:t xml:space="preserve">
в Поти (Грузия) и </w:t>
            </w:r>
            <w:r>
              <w:br/>
            </w:r>
            <w:r>
              <w:rPr>
                <w:rFonts w:ascii="Times New Roman"/>
                <w:b w:val="false"/>
                <w:i w:val="false"/>
                <w:color w:val="000000"/>
                <w:sz w:val="20"/>
              </w:rPr>
              <w:t xml:space="preserve">
Амирабаде (Иран), </w:t>
            </w:r>
            <w:r>
              <w:br/>
            </w:r>
            <w:r>
              <w:rPr>
                <w:rFonts w:ascii="Times New Roman"/>
                <w:b w:val="false"/>
                <w:i w:val="false"/>
                <w:color w:val="000000"/>
                <w:sz w:val="20"/>
              </w:rPr>
              <w:t xml:space="preserve">
строительства заводов </w:t>
            </w:r>
            <w:r>
              <w:br/>
            </w:r>
            <w:r>
              <w:rPr>
                <w:rFonts w:ascii="Times New Roman"/>
                <w:b w:val="false"/>
                <w:i w:val="false"/>
                <w:color w:val="000000"/>
                <w:sz w:val="20"/>
              </w:rPr>
              <w:t xml:space="preserve">
по производству </w:t>
            </w:r>
            <w:r>
              <w:br/>
            </w:r>
            <w:r>
              <w:rPr>
                <w:rFonts w:ascii="Times New Roman"/>
                <w:b w:val="false"/>
                <w:i w:val="false"/>
                <w:color w:val="000000"/>
                <w:sz w:val="20"/>
              </w:rPr>
              <w:t xml:space="preserve">
биодизеля, биоэтанола </w:t>
            </w:r>
            <w:r>
              <w:br/>
            </w:r>
            <w:r>
              <w:rPr>
                <w:rFonts w:ascii="Times New Roman"/>
                <w:b w:val="false"/>
                <w:i w:val="false"/>
                <w:color w:val="000000"/>
                <w:sz w:val="20"/>
              </w:rPr>
              <w:t xml:space="preserve">
и сортового </w:t>
            </w:r>
            <w:r>
              <w:br/>
            </w:r>
            <w:r>
              <w:rPr>
                <w:rFonts w:ascii="Times New Roman"/>
                <w:b w:val="false"/>
                <w:i w:val="false"/>
                <w:color w:val="000000"/>
                <w:sz w:val="20"/>
              </w:rPr>
              <w:t xml:space="preserve">
семенного материала </w:t>
            </w:r>
            <w:r>
              <w:br/>
            </w:r>
            <w:r>
              <w:rPr>
                <w:rFonts w:ascii="Times New Roman"/>
                <w:b w:val="false"/>
                <w:i w:val="false"/>
                <w:color w:val="000000"/>
                <w:sz w:val="20"/>
              </w:rPr>
              <w:t xml:space="preserve">
хлопчатника; </w:t>
            </w:r>
            <w:r>
              <w:br/>
            </w:r>
            <w:r>
              <w:rPr>
                <w:rFonts w:ascii="Times New Roman"/>
                <w:b w:val="false"/>
                <w:i w:val="false"/>
                <w:color w:val="000000"/>
                <w:sz w:val="20"/>
              </w:rPr>
              <w:t xml:space="preserve">
строительства </w:t>
            </w:r>
            <w:r>
              <w:br/>
            </w:r>
            <w:r>
              <w:rPr>
                <w:rFonts w:ascii="Times New Roman"/>
                <w:b w:val="false"/>
                <w:i w:val="false"/>
                <w:color w:val="000000"/>
                <w:sz w:val="20"/>
              </w:rPr>
              <w:t xml:space="preserve">
оптового рынка </w:t>
            </w:r>
            <w:r>
              <w:br/>
            </w:r>
            <w:r>
              <w:rPr>
                <w:rFonts w:ascii="Times New Roman"/>
                <w:b w:val="false"/>
                <w:i w:val="false"/>
                <w:color w:val="000000"/>
                <w:sz w:val="20"/>
              </w:rPr>
              <w:t xml:space="preserve">
сельхозпродукции. </w:t>
            </w:r>
            <w:r>
              <w:br/>
            </w:r>
            <w:r>
              <w:rPr>
                <w:rFonts w:ascii="Times New Roman"/>
                <w:b w:val="false"/>
                <w:i w:val="false"/>
                <w:color w:val="000000"/>
                <w:sz w:val="20"/>
              </w:rPr>
              <w:t xml:space="preserve">
Увеличение уставного </w:t>
            </w:r>
            <w:r>
              <w:br/>
            </w:r>
            <w:r>
              <w:rPr>
                <w:rFonts w:ascii="Times New Roman"/>
                <w:b w:val="false"/>
                <w:i w:val="false"/>
                <w:color w:val="000000"/>
                <w:sz w:val="20"/>
              </w:rPr>
              <w:t xml:space="preserve">
капитала акционерного </w:t>
            </w:r>
            <w:r>
              <w:br/>
            </w:r>
            <w:r>
              <w:rPr>
                <w:rFonts w:ascii="Times New Roman"/>
                <w:b w:val="false"/>
                <w:i w:val="false"/>
                <w:color w:val="000000"/>
                <w:sz w:val="20"/>
              </w:rPr>
              <w:t xml:space="preserve">
общества "Мал </w:t>
            </w:r>
            <w:r>
              <w:br/>
            </w:r>
            <w:r>
              <w:rPr>
                <w:rFonts w:ascii="Times New Roman"/>
                <w:b w:val="false"/>
                <w:i w:val="false"/>
                <w:color w:val="000000"/>
                <w:sz w:val="20"/>
              </w:rPr>
              <w:t xml:space="preserve">
өнімдері </w:t>
            </w:r>
            <w:r>
              <w:br/>
            </w:r>
            <w:r>
              <w:rPr>
                <w:rFonts w:ascii="Times New Roman"/>
                <w:b w:val="false"/>
                <w:i w:val="false"/>
                <w:color w:val="000000"/>
                <w:sz w:val="20"/>
              </w:rPr>
              <w:t xml:space="preserve">
корпорациясы" на: </w:t>
            </w:r>
            <w:r>
              <w:br/>
            </w:r>
            <w:r>
              <w:rPr>
                <w:rFonts w:ascii="Times New Roman"/>
                <w:b w:val="false"/>
                <w:i w:val="false"/>
                <w:color w:val="000000"/>
                <w:sz w:val="20"/>
              </w:rPr>
              <w:t xml:space="preserve">
формирование </w:t>
            </w:r>
            <w:r>
              <w:br/>
            </w:r>
            <w:r>
              <w:rPr>
                <w:rFonts w:ascii="Times New Roman"/>
                <w:b w:val="false"/>
                <w:i w:val="false"/>
                <w:color w:val="000000"/>
                <w:sz w:val="20"/>
              </w:rPr>
              <w:t xml:space="preserve">
инфраструктуры </w:t>
            </w:r>
            <w:r>
              <w:br/>
            </w:r>
            <w:r>
              <w:rPr>
                <w:rFonts w:ascii="Times New Roman"/>
                <w:b w:val="false"/>
                <w:i w:val="false"/>
                <w:color w:val="000000"/>
                <w:sz w:val="20"/>
              </w:rPr>
              <w:t xml:space="preserve">
экспорта </w:t>
            </w:r>
            <w:r>
              <w:br/>
            </w:r>
            <w:r>
              <w:rPr>
                <w:rFonts w:ascii="Times New Roman"/>
                <w:b w:val="false"/>
                <w:i w:val="false"/>
                <w:color w:val="000000"/>
                <w:sz w:val="20"/>
              </w:rPr>
              <w:t xml:space="preserve">
животноводческой </w:t>
            </w:r>
            <w:r>
              <w:br/>
            </w:r>
            <w:r>
              <w:rPr>
                <w:rFonts w:ascii="Times New Roman"/>
                <w:b w:val="false"/>
                <w:i w:val="false"/>
                <w:color w:val="000000"/>
                <w:sz w:val="20"/>
              </w:rPr>
              <w:t xml:space="preserve">
продукции через </w:t>
            </w:r>
            <w:r>
              <w:br/>
            </w:r>
            <w:r>
              <w:rPr>
                <w:rFonts w:ascii="Times New Roman"/>
                <w:b w:val="false"/>
                <w:i w:val="false"/>
                <w:color w:val="000000"/>
                <w:sz w:val="20"/>
              </w:rPr>
              <w:t xml:space="preserve">
развитие сети </w:t>
            </w:r>
            <w:r>
              <w:br/>
            </w:r>
            <w:r>
              <w:rPr>
                <w:rFonts w:ascii="Times New Roman"/>
                <w:b w:val="false"/>
                <w:i w:val="false"/>
                <w:color w:val="000000"/>
                <w:sz w:val="20"/>
              </w:rPr>
              <w:t xml:space="preserve">
заготовительных </w:t>
            </w:r>
            <w:r>
              <w:br/>
            </w:r>
            <w:r>
              <w:rPr>
                <w:rFonts w:ascii="Times New Roman"/>
                <w:b w:val="false"/>
                <w:i w:val="false"/>
                <w:color w:val="000000"/>
                <w:sz w:val="20"/>
              </w:rPr>
              <w:t xml:space="preserve">
пунктов; </w:t>
            </w:r>
            <w:r>
              <w:br/>
            </w:r>
            <w:r>
              <w:rPr>
                <w:rFonts w:ascii="Times New Roman"/>
                <w:b w:val="false"/>
                <w:i w:val="false"/>
                <w:color w:val="000000"/>
                <w:sz w:val="20"/>
              </w:rPr>
              <w:t xml:space="preserve">
приобретение офиса </w:t>
            </w:r>
            <w:r>
              <w:br/>
            </w:r>
            <w:r>
              <w:rPr>
                <w:rFonts w:ascii="Times New Roman"/>
                <w:b w:val="false"/>
                <w:i w:val="false"/>
                <w:color w:val="000000"/>
                <w:sz w:val="20"/>
              </w:rPr>
              <w:t xml:space="preserve">
для центрального </w:t>
            </w:r>
            <w:r>
              <w:br/>
            </w:r>
            <w:r>
              <w:rPr>
                <w:rFonts w:ascii="Times New Roman"/>
                <w:b w:val="false"/>
                <w:i w:val="false"/>
                <w:color w:val="000000"/>
                <w:sz w:val="20"/>
              </w:rPr>
              <w:t xml:space="preserve">
аппарата Корпорации; </w:t>
            </w:r>
            <w:r>
              <w:br/>
            </w:r>
            <w:r>
              <w:rPr>
                <w:rFonts w:ascii="Times New Roman"/>
                <w:b w:val="false"/>
                <w:i w:val="false"/>
                <w:color w:val="000000"/>
                <w:sz w:val="20"/>
              </w:rPr>
              <w:t xml:space="preserve">
организацию и </w:t>
            </w:r>
            <w:r>
              <w:br/>
            </w:r>
            <w:r>
              <w:rPr>
                <w:rFonts w:ascii="Times New Roman"/>
                <w:b w:val="false"/>
                <w:i w:val="false"/>
                <w:color w:val="000000"/>
                <w:sz w:val="20"/>
              </w:rPr>
              <w:t xml:space="preserve">
проведение закупа, </w:t>
            </w:r>
            <w:r>
              <w:br/>
            </w:r>
            <w:r>
              <w:rPr>
                <w:rFonts w:ascii="Times New Roman"/>
                <w:b w:val="false"/>
                <w:i w:val="false"/>
                <w:color w:val="000000"/>
                <w:sz w:val="20"/>
              </w:rPr>
              <w:t xml:space="preserve">
производства </w:t>
            </w:r>
            <w:r>
              <w:br/>
            </w:r>
            <w:r>
              <w:rPr>
                <w:rFonts w:ascii="Times New Roman"/>
                <w:b w:val="false"/>
                <w:i w:val="false"/>
                <w:color w:val="000000"/>
                <w:sz w:val="20"/>
              </w:rPr>
              <w:t xml:space="preserve">
импортозамещающей </w:t>
            </w:r>
            <w:r>
              <w:br/>
            </w:r>
            <w:r>
              <w:rPr>
                <w:rFonts w:ascii="Times New Roman"/>
                <w:b w:val="false"/>
                <w:i w:val="false"/>
                <w:color w:val="000000"/>
                <w:sz w:val="20"/>
              </w:rPr>
              <w:t xml:space="preserve">
животноводческой </w:t>
            </w:r>
            <w:r>
              <w:br/>
            </w:r>
            <w:r>
              <w:rPr>
                <w:rFonts w:ascii="Times New Roman"/>
                <w:b w:val="false"/>
                <w:i w:val="false"/>
                <w:color w:val="000000"/>
                <w:sz w:val="20"/>
              </w:rPr>
              <w:t xml:space="preserve">
продукции, переработ- </w:t>
            </w:r>
            <w:r>
              <w:br/>
            </w:r>
            <w:r>
              <w:rPr>
                <w:rFonts w:ascii="Times New Roman"/>
                <w:b w:val="false"/>
                <w:i w:val="false"/>
                <w:color w:val="000000"/>
                <w:sz w:val="20"/>
              </w:rPr>
              <w:t xml:space="preserve">
ку, транспортировку, </w:t>
            </w:r>
            <w:r>
              <w:br/>
            </w:r>
            <w:r>
              <w:rPr>
                <w:rFonts w:ascii="Times New Roman"/>
                <w:b w:val="false"/>
                <w:i w:val="false"/>
                <w:color w:val="000000"/>
                <w:sz w:val="20"/>
              </w:rPr>
              <w:t xml:space="preserve">
хранение и реализа- </w:t>
            </w:r>
            <w:r>
              <w:br/>
            </w:r>
            <w:r>
              <w:rPr>
                <w:rFonts w:ascii="Times New Roman"/>
                <w:b w:val="false"/>
                <w:i w:val="false"/>
                <w:color w:val="000000"/>
                <w:sz w:val="20"/>
              </w:rPr>
              <w:t xml:space="preserve">
цию животноводческой </w:t>
            </w:r>
            <w:r>
              <w:br/>
            </w:r>
            <w:r>
              <w:rPr>
                <w:rFonts w:ascii="Times New Roman"/>
                <w:b w:val="false"/>
                <w:i w:val="false"/>
                <w:color w:val="000000"/>
                <w:sz w:val="20"/>
              </w:rPr>
              <w:t xml:space="preserve">
продукции и продуктов </w:t>
            </w:r>
            <w:r>
              <w:br/>
            </w:r>
            <w:r>
              <w:rPr>
                <w:rFonts w:ascii="Times New Roman"/>
                <w:b w:val="false"/>
                <w:i w:val="false"/>
                <w:color w:val="000000"/>
                <w:sz w:val="20"/>
              </w:rPr>
              <w:t xml:space="preserve">
ее переработки на </w:t>
            </w:r>
            <w:r>
              <w:br/>
            </w:r>
            <w:r>
              <w:rPr>
                <w:rFonts w:ascii="Times New Roman"/>
                <w:b w:val="false"/>
                <w:i w:val="false"/>
                <w:color w:val="000000"/>
                <w:sz w:val="20"/>
              </w:rPr>
              <w:t xml:space="preserve">
внутреннем и внешнем </w:t>
            </w:r>
            <w:r>
              <w:br/>
            </w:r>
            <w:r>
              <w:rPr>
                <w:rFonts w:ascii="Times New Roman"/>
                <w:b w:val="false"/>
                <w:i w:val="false"/>
                <w:color w:val="000000"/>
                <w:sz w:val="20"/>
              </w:rPr>
              <w:t xml:space="preserve">
рынках; </w:t>
            </w:r>
            <w:r>
              <w:br/>
            </w:r>
            <w:r>
              <w:rPr>
                <w:rFonts w:ascii="Times New Roman"/>
                <w:b w:val="false"/>
                <w:i w:val="false"/>
                <w:color w:val="000000"/>
                <w:sz w:val="20"/>
              </w:rPr>
              <w:t xml:space="preserve">
разработку технико- </w:t>
            </w:r>
            <w:r>
              <w:br/>
            </w:r>
            <w:r>
              <w:rPr>
                <w:rFonts w:ascii="Times New Roman"/>
                <w:b w:val="false"/>
                <w:i w:val="false"/>
                <w:color w:val="000000"/>
                <w:sz w:val="20"/>
              </w:rPr>
              <w:t xml:space="preserve">
экономического </w:t>
            </w:r>
            <w:r>
              <w:br/>
            </w:r>
            <w:r>
              <w:rPr>
                <w:rFonts w:ascii="Times New Roman"/>
                <w:b w:val="false"/>
                <w:i w:val="false"/>
                <w:color w:val="000000"/>
                <w:sz w:val="20"/>
              </w:rPr>
              <w:t xml:space="preserve">
обоснования и </w:t>
            </w:r>
            <w:r>
              <w:br/>
            </w:r>
            <w:r>
              <w:rPr>
                <w:rFonts w:ascii="Times New Roman"/>
                <w:b w:val="false"/>
                <w:i w:val="false"/>
                <w:color w:val="000000"/>
                <w:sz w:val="20"/>
              </w:rPr>
              <w:t xml:space="preserve">
проектно-сметной </w:t>
            </w:r>
            <w:r>
              <w:br/>
            </w:r>
            <w:r>
              <w:rPr>
                <w:rFonts w:ascii="Times New Roman"/>
                <w:b w:val="false"/>
                <w:i w:val="false"/>
                <w:color w:val="000000"/>
                <w:sz w:val="20"/>
              </w:rPr>
              <w:t xml:space="preserve">
документации для </w:t>
            </w:r>
            <w:r>
              <w:br/>
            </w:r>
            <w:r>
              <w:rPr>
                <w:rFonts w:ascii="Times New Roman"/>
                <w:b w:val="false"/>
                <w:i w:val="false"/>
                <w:color w:val="000000"/>
                <w:sz w:val="20"/>
              </w:rPr>
              <w:t xml:space="preserve">
прорывного проекта, </w:t>
            </w:r>
            <w:r>
              <w:br/>
            </w:r>
            <w:r>
              <w:rPr>
                <w:rFonts w:ascii="Times New Roman"/>
                <w:b w:val="false"/>
                <w:i w:val="false"/>
                <w:color w:val="000000"/>
                <w:sz w:val="20"/>
              </w:rPr>
              <w:t xml:space="preserve">
реализуемого в 2008 </w:t>
            </w:r>
            <w:r>
              <w:br/>
            </w:r>
            <w:r>
              <w:rPr>
                <w:rFonts w:ascii="Times New Roman"/>
                <w:b w:val="false"/>
                <w:i w:val="false"/>
                <w:color w:val="000000"/>
                <w:sz w:val="20"/>
              </w:rPr>
              <w:t xml:space="preserve">
году, в том числе по </w:t>
            </w:r>
            <w:r>
              <w:br/>
            </w:r>
            <w:r>
              <w:rPr>
                <w:rFonts w:ascii="Times New Roman"/>
                <w:b w:val="false"/>
                <w:i w:val="false"/>
                <w:color w:val="000000"/>
                <w:sz w:val="20"/>
              </w:rPr>
              <w:t xml:space="preserve">
созданию откормочных </w:t>
            </w:r>
            <w:r>
              <w:br/>
            </w:r>
            <w:r>
              <w:rPr>
                <w:rFonts w:ascii="Times New Roman"/>
                <w:b w:val="false"/>
                <w:i w:val="false"/>
                <w:color w:val="000000"/>
                <w:sz w:val="20"/>
              </w:rPr>
              <w:t xml:space="preserve">
площадок с развитой </w:t>
            </w:r>
            <w:r>
              <w:br/>
            </w:r>
            <w:r>
              <w:rPr>
                <w:rFonts w:ascii="Times New Roman"/>
                <w:b w:val="false"/>
                <w:i w:val="false"/>
                <w:color w:val="000000"/>
                <w:sz w:val="20"/>
              </w:rPr>
              <w:t xml:space="preserve">
инфраструктурой </w:t>
            </w:r>
            <w:r>
              <w:br/>
            </w:r>
            <w:r>
              <w:rPr>
                <w:rFonts w:ascii="Times New Roman"/>
                <w:b w:val="false"/>
                <w:i w:val="false"/>
                <w:color w:val="000000"/>
                <w:sz w:val="20"/>
              </w:rPr>
              <w:t xml:space="preserve">
экспорта. </w:t>
            </w:r>
            <w:r>
              <w:br/>
            </w:r>
            <w:r>
              <w:rPr>
                <w:rFonts w:ascii="Times New Roman"/>
                <w:b w:val="false"/>
                <w:i w:val="false"/>
                <w:color w:val="000000"/>
                <w:sz w:val="20"/>
              </w:rPr>
              <w:t xml:space="preserve">
Увеличение уставного </w:t>
            </w:r>
            <w:r>
              <w:br/>
            </w:r>
            <w:r>
              <w:rPr>
                <w:rFonts w:ascii="Times New Roman"/>
                <w:b w:val="false"/>
                <w:i w:val="false"/>
                <w:color w:val="000000"/>
                <w:sz w:val="20"/>
              </w:rPr>
              <w:t xml:space="preserve">
капитала акционерно- </w:t>
            </w:r>
            <w:r>
              <w:br/>
            </w:r>
            <w:r>
              <w:rPr>
                <w:rFonts w:ascii="Times New Roman"/>
                <w:b w:val="false"/>
                <w:i w:val="false"/>
                <w:color w:val="000000"/>
                <w:sz w:val="20"/>
              </w:rPr>
              <w:t xml:space="preserve">
го общества "Фонд </w:t>
            </w:r>
            <w:r>
              <w:br/>
            </w:r>
            <w:r>
              <w:rPr>
                <w:rFonts w:ascii="Times New Roman"/>
                <w:b w:val="false"/>
                <w:i w:val="false"/>
                <w:color w:val="000000"/>
                <w:sz w:val="20"/>
              </w:rPr>
              <w:t xml:space="preserve">
гарантирования </w:t>
            </w:r>
            <w:r>
              <w:br/>
            </w:r>
            <w:r>
              <w:rPr>
                <w:rFonts w:ascii="Times New Roman"/>
                <w:b w:val="false"/>
                <w:i w:val="false"/>
                <w:color w:val="000000"/>
                <w:sz w:val="20"/>
              </w:rPr>
              <w:t xml:space="preserve">
исполнения </w:t>
            </w:r>
            <w:r>
              <w:br/>
            </w:r>
            <w:r>
              <w:rPr>
                <w:rFonts w:ascii="Times New Roman"/>
                <w:b w:val="false"/>
                <w:i w:val="false"/>
                <w:color w:val="000000"/>
                <w:sz w:val="20"/>
              </w:rPr>
              <w:t xml:space="preserve">
обязательств по </w:t>
            </w:r>
            <w:r>
              <w:br/>
            </w:r>
            <w:r>
              <w:rPr>
                <w:rFonts w:ascii="Times New Roman"/>
                <w:b w:val="false"/>
                <w:i w:val="false"/>
                <w:color w:val="000000"/>
                <w:sz w:val="20"/>
              </w:rPr>
              <w:t xml:space="preserve">
зерновым распискам" </w:t>
            </w:r>
            <w:r>
              <w:br/>
            </w:r>
            <w:r>
              <w:rPr>
                <w:rFonts w:ascii="Times New Roman"/>
                <w:b w:val="false"/>
                <w:i w:val="false"/>
                <w:color w:val="000000"/>
                <w:sz w:val="20"/>
              </w:rPr>
              <w:t xml:space="preserve">
для увеличения объема </w:t>
            </w:r>
            <w:r>
              <w:br/>
            </w:r>
            <w:r>
              <w:rPr>
                <w:rFonts w:ascii="Times New Roman"/>
                <w:b w:val="false"/>
                <w:i w:val="false"/>
                <w:color w:val="000000"/>
                <w:sz w:val="20"/>
              </w:rPr>
              <w:t xml:space="preserve">
гарантирования </w:t>
            </w:r>
            <w:r>
              <w:br/>
            </w:r>
            <w:r>
              <w:rPr>
                <w:rFonts w:ascii="Times New Roman"/>
                <w:b w:val="false"/>
                <w:i w:val="false"/>
                <w:color w:val="000000"/>
                <w:sz w:val="20"/>
              </w:rPr>
              <w:t xml:space="preserve">
исполнения обязатель- </w:t>
            </w:r>
            <w:r>
              <w:br/>
            </w:r>
            <w:r>
              <w:rPr>
                <w:rFonts w:ascii="Times New Roman"/>
                <w:b w:val="false"/>
                <w:i w:val="false"/>
                <w:color w:val="000000"/>
                <w:sz w:val="20"/>
              </w:rPr>
              <w:t xml:space="preserve">
ств по зерновым </w:t>
            </w:r>
            <w:r>
              <w:br/>
            </w:r>
            <w:r>
              <w:rPr>
                <w:rFonts w:ascii="Times New Roman"/>
                <w:b w:val="false"/>
                <w:i w:val="false"/>
                <w:color w:val="000000"/>
                <w:sz w:val="20"/>
              </w:rPr>
              <w:t xml:space="preserve">
распискам. </w:t>
            </w:r>
            <w:r>
              <w:br/>
            </w:r>
            <w:r>
              <w:rPr>
                <w:rFonts w:ascii="Times New Roman"/>
                <w:b w:val="false"/>
                <w:i w:val="false"/>
                <w:color w:val="000000"/>
                <w:sz w:val="20"/>
              </w:rPr>
              <w:t xml:space="preserve">
Увеличение уставного </w:t>
            </w:r>
            <w:r>
              <w:br/>
            </w:r>
            <w:r>
              <w:rPr>
                <w:rFonts w:ascii="Times New Roman"/>
                <w:b w:val="false"/>
                <w:i w:val="false"/>
                <w:color w:val="000000"/>
                <w:sz w:val="20"/>
              </w:rPr>
              <w:t xml:space="preserve">
капитала акционерно- </w:t>
            </w:r>
            <w:r>
              <w:br/>
            </w:r>
            <w:r>
              <w:rPr>
                <w:rFonts w:ascii="Times New Roman"/>
                <w:b w:val="false"/>
                <w:i w:val="false"/>
                <w:color w:val="000000"/>
                <w:sz w:val="20"/>
              </w:rPr>
              <w:t xml:space="preserve">
го общества "Фонд </w:t>
            </w:r>
            <w:r>
              <w:br/>
            </w:r>
            <w:r>
              <w:rPr>
                <w:rFonts w:ascii="Times New Roman"/>
                <w:b w:val="false"/>
                <w:i w:val="false"/>
                <w:color w:val="000000"/>
                <w:sz w:val="20"/>
              </w:rPr>
              <w:t xml:space="preserve">
финансовой поддержки </w:t>
            </w:r>
            <w:r>
              <w:br/>
            </w:r>
            <w:r>
              <w:rPr>
                <w:rFonts w:ascii="Times New Roman"/>
                <w:b w:val="false"/>
                <w:i w:val="false"/>
                <w:color w:val="000000"/>
                <w:sz w:val="20"/>
              </w:rPr>
              <w:t xml:space="preserve">
сельского хозяйства" </w:t>
            </w:r>
            <w:r>
              <w:br/>
            </w:r>
            <w:r>
              <w:rPr>
                <w:rFonts w:ascii="Times New Roman"/>
                <w:b w:val="false"/>
                <w:i w:val="false"/>
                <w:color w:val="000000"/>
                <w:sz w:val="20"/>
              </w:rPr>
              <w:t xml:space="preserve">
(далее - Фонд) в </w:t>
            </w:r>
            <w:r>
              <w:br/>
            </w:r>
            <w:r>
              <w:rPr>
                <w:rFonts w:ascii="Times New Roman"/>
                <w:b w:val="false"/>
                <w:i w:val="false"/>
                <w:color w:val="000000"/>
                <w:sz w:val="20"/>
              </w:rPr>
              <w:t xml:space="preserve">
установленном </w:t>
            </w:r>
            <w:r>
              <w:br/>
            </w:r>
            <w:r>
              <w:rPr>
                <w:rFonts w:ascii="Times New Roman"/>
                <w:b w:val="false"/>
                <w:i w:val="false"/>
                <w:color w:val="000000"/>
                <w:sz w:val="20"/>
              </w:rPr>
              <w:t xml:space="preserve">
законодательством </w:t>
            </w:r>
            <w:r>
              <w:br/>
            </w:r>
            <w:r>
              <w:rPr>
                <w:rFonts w:ascii="Times New Roman"/>
                <w:b w:val="false"/>
                <w:i w:val="false"/>
                <w:color w:val="000000"/>
                <w:sz w:val="20"/>
              </w:rPr>
              <w:t xml:space="preserve">
порядке для: </w:t>
            </w:r>
            <w:r>
              <w:br/>
            </w:r>
            <w:r>
              <w:rPr>
                <w:rFonts w:ascii="Times New Roman"/>
                <w:b w:val="false"/>
                <w:i w:val="false"/>
                <w:color w:val="000000"/>
                <w:sz w:val="20"/>
              </w:rPr>
              <w:t xml:space="preserve">
- микрокредитования </w:t>
            </w:r>
            <w:r>
              <w:br/>
            </w:r>
            <w:r>
              <w:rPr>
                <w:rFonts w:ascii="Times New Roman"/>
                <w:b w:val="false"/>
                <w:i w:val="false"/>
                <w:color w:val="000000"/>
                <w:sz w:val="20"/>
              </w:rPr>
              <w:t xml:space="preserve">
сельского населения; </w:t>
            </w:r>
            <w:r>
              <w:br/>
            </w:r>
            <w:r>
              <w:rPr>
                <w:rFonts w:ascii="Times New Roman"/>
                <w:b w:val="false"/>
                <w:i w:val="false"/>
                <w:color w:val="000000"/>
                <w:sz w:val="20"/>
              </w:rPr>
              <w:t xml:space="preserve">
- кредитования </w:t>
            </w:r>
            <w:r>
              <w:br/>
            </w:r>
            <w:r>
              <w:rPr>
                <w:rFonts w:ascii="Times New Roman"/>
                <w:b w:val="false"/>
                <w:i w:val="false"/>
                <w:color w:val="000000"/>
                <w:sz w:val="20"/>
              </w:rPr>
              <w:t xml:space="preserve">
микрокредитных </w:t>
            </w:r>
            <w:r>
              <w:br/>
            </w:r>
            <w:r>
              <w:rPr>
                <w:rFonts w:ascii="Times New Roman"/>
                <w:b w:val="false"/>
                <w:i w:val="false"/>
                <w:color w:val="000000"/>
                <w:sz w:val="20"/>
              </w:rPr>
              <w:t xml:space="preserve">
организаций для </w:t>
            </w:r>
            <w:r>
              <w:br/>
            </w:r>
            <w:r>
              <w:rPr>
                <w:rFonts w:ascii="Times New Roman"/>
                <w:b w:val="false"/>
                <w:i w:val="false"/>
                <w:color w:val="000000"/>
                <w:sz w:val="20"/>
              </w:rPr>
              <w:t xml:space="preserve">
дальнейшего </w:t>
            </w:r>
            <w:r>
              <w:br/>
            </w:r>
            <w:r>
              <w:rPr>
                <w:rFonts w:ascii="Times New Roman"/>
                <w:b w:val="false"/>
                <w:i w:val="false"/>
                <w:color w:val="000000"/>
                <w:sz w:val="20"/>
              </w:rPr>
              <w:t xml:space="preserve">
микрокредитования </w:t>
            </w:r>
            <w:r>
              <w:br/>
            </w:r>
            <w:r>
              <w:rPr>
                <w:rFonts w:ascii="Times New Roman"/>
                <w:b w:val="false"/>
                <w:i w:val="false"/>
                <w:color w:val="000000"/>
                <w:sz w:val="20"/>
              </w:rPr>
              <w:t xml:space="preserve">
сельского населения; </w:t>
            </w:r>
            <w:r>
              <w:br/>
            </w:r>
            <w:r>
              <w:rPr>
                <w:rFonts w:ascii="Times New Roman"/>
                <w:b w:val="false"/>
                <w:i w:val="false"/>
                <w:color w:val="000000"/>
                <w:sz w:val="20"/>
              </w:rPr>
              <w:t xml:space="preserve">
- организации </w:t>
            </w:r>
            <w:r>
              <w:br/>
            </w:r>
            <w:r>
              <w:rPr>
                <w:rFonts w:ascii="Times New Roman"/>
                <w:b w:val="false"/>
                <w:i w:val="false"/>
                <w:color w:val="000000"/>
                <w:sz w:val="20"/>
              </w:rPr>
              <w:t xml:space="preserve">
обучения сельского </w:t>
            </w:r>
            <w:r>
              <w:br/>
            </w:r>
            <w:r>
              <w:rPr>
                <w:rFonts w:ascii="Times New Roman"/>
                <w:b w:val="false"/>
                <w:i w:val="false"/>
                <w:color w:val="000000"/>
                <w:sz w:val="20"/>
              </w:rPr>
              <w:t xml:space="preserve">
населения основам </w:t>
            </w:r>
            <w:r>
              <w:br/>
            </w:r>
            <w:r>
              <w:rPr>
                <w:rFonts w:ascii="Times New Roman"/>
                <w:b w:val="false"/>
                <w:i w:val="false"/>
                <w:color w:val="000000"/>
                <w:sz w:val="20"/>
              </w:rPr>
              <w:t xml:space="preserve">
предпринимательства </w:t>
            </w:r>
            <w:r>
              <w:br/>
            </w:r>
            <w:r>
              <w:rPr>
                <w:rFonts w:ascii="Times New Roman"/>
                <w:b w:val="false"/>
                <w:i w:val="false"/>
                <w:color w:val="000000"/>
                <w:sz w:val="20"/>
              </w:rPr>
              <w:t xml:space="preserve">
и повышения квалифи- </w:t>
            </w:r>
            <w:r>
              <w:br/>
            </w:r>
            <w:r>
              <w:rPr>
                <w:rFonts w:ascii="Times New Roman"/>
                <w:b w:val="false"/>
                <w:i w:val="false"/>
                <w:color w:val="000000"/>
                <w:sz w:val="20"/>
              </w:rPr>
              <w:t xml:space="preserve">
кации работников </w:t>
            </w:r>
            <w:r>
              <w:br/>
            </w:r>
            <w:r>
              <w:rPr>
                <w:rFonts w:ascii="Times New Roman"/>
                <w:b w:val="false"/>
                <w:i w:val="false"/>
                <w:color w:val="000000"/>
                <w:sz w:val="20"/>
              </w:rPr>
              <w:t xml:space="preserve">
Фонда; </w:t>
            </w:r>
            <w:r>
              <w:br/>
            </w:r>
            <w:r>
              <w:rPr>
                <w:rFonts w:ascii="Times New Roman"/>
                <w:b w:val="false"/>
                <w:i w:val="false"/>
                <w:color w:val="000000"/>
                <w:sz w:val="20"/>
              </w:rPr>
              <w:t xml:space="preserve">
- материально- </w:t>
            </w:r>
            <w:r>
              <w:br/>
            </w:r>
            <w:r>
              <w:rPr>
                <w:rFonts w:ascii="Times New Roman"/>
                <w:b w:val="false"/>
                <w:i w:val="false"/>
                <w:color w:val="000000"/>
                <w:sz w:val="20"/>
              </w:rPr>
              <w:t xml:space="preserve">
технического </w:t>
            </w:r>
            <w:r>
              <w:br/>
            </w:r>
            <w:r>
              <w:rPr>
                <w:rFonts w:ascii="Times New Roman"/>
                <w:b w:val="false"/>
                <w:i w:val="false"/>
                <w:color w:val="000000"/>
                <w:sz w:val="20"/>
              </w:rPr>
              <w:t xml:space="preserve">
оснащения Фонда; </w:t>
            </w:r>
            <w:r>
              <w:br/>
            </w:r>
            <w:r>
              <w:rPr>
                <w:rFonts w:ascii="Times New Roman"/>
                <w:b w:val="false"/>
                <w:i w:val="false"/>
                <w:color w:val="000000"/>
                <w:sz w:val="20"/>
              </w:rPr>
              <w:t xml:space="preserve">
- долевого участия в </w:t>
            </w:r>
            <w:r>
              <w:br/>
            </w:r>
            <w:r>
              <w:rPr>
                <w:rFonts w:ascii="Times New Roman"/>
                <w:b w:val="false"/>
                <w:i w:val="false"/>
                <w:color w:val="000000"/>
                <w:sz w:val="20"/>
              </w:rPr>
              <w:t xml:space="preserve">
уставном капитале </w:t>
            </w:r>
            <w:r>
              <w:br/>
            </w:r>
            <w:r>
              <w:rPr>
                <w:rFonts w:ascii="Times New Roman"/>
                <w:b w:val="false"/>
                <w:i w:val="false"/>
                <w:color w:val="000000"/>
                <w:sz w:val="20"/>
              </w:rPr>
              <w:t xml:space="preserve">
вновь создаваемых </w:t>
            </w:r>
            <w:r>
              <w:br/>
            </w:r>
            <w:r>
              <w:rPr>
                <w:rFonts w:ascii="Times New Roman"/>
                <w:b w:val="false"/>
                <w:i w:val="false"/>
                <w:color w:val="000000"/>
                <w:sz w:val="20"/>
              </w:rPr>
              <w:t xml:space="preserve">
микрокредитных </w:t>
            </w:r>
            <w:r>
              <w:br/>
            </w:r>
            <w:r>
              <w:rPr>
                <w:rFonts w:ascii="Times New Roman"/>
                <w:b w:val="false"/>
                <w:i w:val="false"/>
                <w:color w:val="000000"/>
                <w:sz w:val="20"/>
              </w:rPr>
              <w:t xml:space="preserve">
организаций. </w:t>
            </w:r>
            <w:r>
              <w:br/>
            </w:r>
            <w:r>
              <w:rPr>
                <w:rFonts w:ascii="Times New Roman"/>
                <w:b w:val="false"/>
                <w:i w:val="false"/>
                <w:color w:val="000000"/>
                <w:sz w:val="20"/>
              </w:rPr>
              <w:t xml:space="preserve">
Формирование </w:t>
            </w:r>
            <w:r>
              <w:br/>
            </w:r>
            <w:r>
              <w:rPr>
                <w:rFonts w:ascii="Times New Roman"/>
                <w:b w:val="false"/>
                <w:i w:val="false"/>
                <w:color w:val="000000"/>
                <w:sz w:val="20"/>
              </w:rPr>
              <w:t xml:space="preserve">
уставного капитала </w:t>
            </w:r>
            <w:r>
              <w:br/>
            </w:r>
            <w:r>
              <w:rPr>
                <w:rFonts w:ascii="Times New Roman"/>
                <w:b w:val="false"/>
                <w:i w:val="false"/>
                <w:color w:val="000000"/>
                <w:sz w:val="20"/>
              </w:rPr>
              <w:t xml:space="preserve">
акционерного общества </w:t>
            </w:r>
            <w:r>
              <w:br/>
            </w:r>
            <w:r>
              <w:rPr>
                <w:rFonts w:ascii="Times New Roman"/>
                <w:b w:val="false"/>
                <w:i w:val="false"/>
                <w:color w:val="000000"/>
                <w:sz w:val="20"/>
              </w:rPr>
              <w:t xml:space="preserve">
"Национальный </w:t>
            </w:r>
            <w:r>
              <w:br/>
            </w:r>
            <w:r>
              <w:rPr>
                <w:rFonts w:ascii="Times New Roman"/>
                <w:b w:val="false"/>
                <w:i w:val="false"/>
                <w:color w:val="000000"/>
                <w:sz w:val="20"/>
              </w:rPr>
              <w:t xml:space="preserve">
холдинг "КазАгро" </w:t>
            </w:r>
            <w:r>
              <w:br/>
            </w:r>
            <w:r>
              <w:rPr>
                <w:rFonts w:ascii="Times New Roman"/>
                <w:b w:val="false"/>
                <w:i w:val="false"/>
                <w:color w:val="000000"/>
                <w:sz w:val="20"/>
              </w:rPr>
              <w:t xml:space="preserve">
для: </w:t>
            </w:r>
            <w:r>
              <w:br/>
            </w:r>
            <w:r>
              <w:rPr>
                <w:rFonts w:ascii="Times New Roman"/>
                <w:b w:val="false"/>
                <w:i w:val="false"/>
                <w:color w:val="000000"/>
                <w:sz w:val="20"/>
              </w:rPr>
              <w:t xml:space="preserve">
приобретения </w:t>
            </w:r>
            <w:r>
              <w:br/>
            </w:r>
            <w:r>
              <w:rPr>
                <w:rFonts w:ascii="Times New Roman"/>
                <w:b w:val="false"/>
                <w:i w:val="false"/>
                <w:color w:val="000000"/>
                <w:sz w:val="20"/>
              </w:rPr>
              <w:t xml:space="preserve">
основных средств и </w:t>
            </w:r>
            <w:r>
              <w:br/>
            </w:r>
            <w:r>
              <w:rPr>
                <w:rFonts w:ascii="Times New Roman"/>
                <w:b w:val="false"/>
                <w:i w:val="false"/>
                <w:color w:val="000000"/>
                <w:sz w:val="20"/>
              </w:rPr>
              <w:t xml:space="preserve">
покрытия администра- </w:t>
            </w:r>
            <w:r>
              <w:br/>
            </w:r>
            <w:r>
              <w:rPr>
                <w:rFonts w:ascii="Times New Roman"/>
                <w:b w:val="false"/>
                <w:i w:val="false"/>
                <w:color w:val="000000"/>
                <w:sz w:val="20"/>
              </w:rPr>
              <w:t xml:space="preserve">
тивных расходов </w:t>
            </w:r>
            <w:r>
              <w:br/>
            </w:r>
            <w:r>
              <w:rPr>
                <w:rFonts w:ascii="Times New Roman"/>
                <w:b w:val="false"/>
                <w:i w:val="false"/>
                <w:color w:val="000000"/>
                <w:sz w:val="20"/>
              </w:rPr>
              <w:t xml:space="preserve">
акционерного </w:t>
            </w:r>
            <w:r>
              <w:br/>
            </w:r>
            <w:r>
              <w:rPr>
                <w:rFonts w:ascii="Times New Roman"/>
                <w:b w:val="false"/>
                <w:i w:val="false"/>
                <w:color w:val="000000"/>
                <w:sz w:val="20"/>
              </w:rPr>
              <w:t xml:space="preserve">
общества; </w:t>
            </w:r>
            <w:r>
              <w:br/>
            </w:r>
            <w:r>
              <w:rPr>
                <w:rFonts w:ascii="Times New Roman"/>
                <w:b w:val="false"/>
                <w:i w:val="false"/>
                <w:color w:val="000000"/>
                <w:sz w:val="20"/>
              </w:rPr>
              <w:t xml:space="preserve">
проведения аналити- </w:t>
            </w:r>
            <w:r>
              <w:br/>
            </w:r>
            <w:r>
              <w:rPr>
                <w:rFonts w:ascii="Times New Roman"/>
                <w:b w:val="false"/>
                <w:i w:val="false"/>
                <w:color w:val="000000"/>
                <w:sz w:val="20"/>
              </w:rPr>
              <w:t xml:space="preserve">
ческих исследований </w:t>
            </w:r>
            <w:r>
              <w:br/>
            </w:r>
            <w:r>
              <w:rPr>
                <w:rFonts w:ascii="Times New Roman"/>
                <w:b w:val="false"/>
                <w:i w:val="false"/>
                <w:color w:val="000000"/>
                <w:sz w:val="20"/>
              </w:rPr>
              <w:t xml:space="preserve">
отраслей сельского </w:t>
            </w:r>
            <w:r>
              <w:br/>
            </w:r>
            <w:r>
              <w:rPr>
                <w:rFonts w:ascii="Times New Roman"/>
                <w:b w:val="false"/>
                <w:i w:val="false"/>
                <w:color w:val="000000"/>
                <w:sz w:val="20"/>
              </w:rPr>
              <w:t xml:space="preserve">
хозяйства. </w:t>
            </w:r>
            <w:r>
              <w:br/>
            </w:r>
            <w:r>
              <w:rPr>
                <w:rFonts w:ascii="Times New Roman"/>
                <w:b w:val="false"/>
                <w:i w:val="false"/>
                <w:color w:val="000000"/>
                <w:sz w:val="20"/>
              </w:rPr>
              <w:t xml:space="preserve">
Увеличение уставного </w:t>
            </w:r>
            <w:r>
              <w:br/>
            </w:r>
            <w:r>
              <w:rPr>
                <w:rFonts w:ascii="Times New Roman"/>
                <w:b w:val="false"/>
                <w:i w:val="false"/>
                <w:color w:val="000000"/>
                <w:sz w:val="20"/>
              </w:rPr>
              <w:t xml:space="preserve">
капитала акционерного </w:t>
            </w:r>
            <w:r>
              <w:br/>
            </w:r>
            <w:r>
              <w:rPr>
                <w:rFonts w:ascii="Times New Roman"/>
                <w:b w:val="false"/>
                <w:i w:val="false"/>
                <w:color w:val="000000"/>
                <w:sz w:val="20"/>
              </w:rPr>
              <w:t xml:space="preserve">
общества </w:t>
            </w:r>
            <w:r>
              <w:br/>
            </w:r>
            <w:r>
              <w:rPr>
                <w:rFonts w:ascii="Times New Roman"/>
                <w:b w:val="false"/>
                <w:i w:val="false"/>
                <w:color w:val="000000"/>
                <w:sz w:val="20"/>
              </w:rPr>
              <w:t xml:space="preserve">
"Казагромаркетинг" </w:t>
            </w:r>
            <w:r>
              <w:br/>
            </w:r>
            <w:r>
              <w:rPr>
                <w:rFonts w:ascii="Times New Roman"/>
                <w:b w:val="false"/>
                <w:i w:val="false"/>
                <w:color w:val="000000"/>
                <w:sz w:val="20"/>
              </w:rPr>
              <w:t xml:space="preserve">
для: </w:t>
            </w:r>
            <w:r>
              <w:br/>
            </w:r>
            <w:r>
              <w:rPr>
                <w:rFonts w:ascii="Times New Roman"/>
                <w:b w:val="false"/>
                <w:i w:val="false"/>
                <w:color w:val="000000"/>
                <w:sz w:val="20"/>
              </w:rPr>
              <w:t xml:space="preserve">
приобретения зданий </w:t>
            </w:r>
            <w:r>
              <w:br/>
            </w:r>
            <w:r>
              <w:rPr>
                <w:rFonts w:ascii="Times New Roman"/>
                <w:b w:val="false"/>
                <w:i w:val="false"/>
                <w:color w:val="000000"/>
                <w:sz w:val="20"/>
              </w:rPr>
              <w:t xml:space="preserve">
(помещений) для </w:t>
            </w:r>
            <w:r>
              <w:br/>
            </w:r>
            <w:r>
              <w:rPr>
                <w:rFonts w:ascii="Times New Roman"/>
                <w:b w:val="false"/>
                <w:i w:val="false"/>
                <w:color w:val="000000"/>
                <w:sz w:val="20"/>
              </w:rPr>
              <w:t xml:space="preserve">
областных представи- </w:t>
            </w:r>
            <w:r>
              <w:br/>
            </w:r>
            <w:r>
              <w:rPr>
                <w:rFonts w:ascii="Times New Roman"/>
                <w:b w:val="false"/>
                <w:i w:val="false"/>
                <w:color w:val="000000"/>
                <w:sz w:val="20"/>
              </w:rPr>
              <w:t xml:space="preserve">
тельств акционерного </w:t>
            </w:r>
            <w:r>
              <w:br/>
            </w:r>
            <w:r>
              <w:rPr>
                <w:rFonts w:ascii="Times New Roman"/>
                <w:b w:val="false"/>
                <w:i w:val="false"/>
                <w:color w:val="000000"/>
                <w:sz w:val="20"/>
              </w:rPr>
              <w:t xml:space="preserve">
общества </w:t>
            </w:r>
            <w:r>
              <w:br/>
            </w:r>
            <w:r>
              <w:rPr>
                <w:rFonts w:ascii="Times New Roman"/>
                <w:b w:val="false"/>
                <w:i w:val="false"/>
                <w:color w:val="000000"/>
                <w:sz w:val="20"/>
              </w:rPr>
              <w:t xml:space="preserve">
"Казагромаркетинг"; </w:t>
            </w:r>
            <w:r>
              <w:br/>
            </w:r>
            <w:r>
              <w:rPr>
                <w:rFonts w:ascii="Times New Roman"/>
                <w:b w:val="false"/>
                <w:i w:val="false"/>
                <w:color w:val="000000"/>
                <w:sz w:val="20"/>
              </w:rPr>
              <w:t xml:space="preserve">
создания методичес- </w:t>
            </w:r>
            <w:r>
              <w:br/>
            </w:r>
            <w:r>
              <w:rPr>
                <w:rFonts w:ascii="Times New Roman"/>
                <w:b w:val="false"/>
                <w:i w:val="false"/>
                <w:color w:val="000000"/>
                <w:sz w:val="20"/>
              </w:rPr>
              <w:t xml:space="preserve">
кого центра; </w:t>
            </w:r>
            <w:r>
              <w:br/>
            </w:r>
            <w:r>
              <w:rPr>
                <w:rFonts w:ascii="Times New Roman"/>
                <w:b w:val="false"/>
                <w:i w:val="false"/>
                <w:color w:val="000000"/>
                <w:sz w:val="20"/>
              </w:rPr>
              <w:t xml:space="preserve">
разработки технико- </w:t>
            </w:r>
            <w:r>
              <w:br/>
            </w:r>
            <w:r>
              <w:rPr>
                <w:rFonts w:ascii="Times New Roman"/>
                <w:b w:val="false"/>
                <w:i w:val="false"/>
                <w:color w:val="000000"/>
                <w:sz w:val="20"/>
              </w:rPr>
              <w:t xml:space="preserve">
экономического </w:t>
            </w:r>
            <w:r>
              <w:br/>
            </w:r>
            <w:r>
              <w:rPr>
                <w:rFonts w:ascii="Times New Roman"/>
                <w:b w:val="false"/>
                <w:i w:val="false"/>
                <w:color w:val="000000"/>
                <w:sz w:val="20"/>
              </w:rPr>
              <w:t xml:space="preserve">
обоснования и </w:t>
            </w:r>
            <w:r>
              <w:br/>
            </w:r>
            <w:r>
              <w:rPr>
                <w:rFonts w:ascii="Times New Roman"/>
                <w:b w:val="false"/>
                <w:i w:val="false"/>
                <w:color w:val="000000"/>
                <w:sz w:val="20"/>
              </w:rPr>
              <w:t xml:space="preserve">
проектно-сметной </w:t>
            </w:r>
            <w:r>
              <w:br/>
            </w:r>
            <w:r>
              <w:rPr>
                <w:rFonts w:ascii="Times New Roman"/>
                <w:b w:val="false"/>
                <w:i w:val="false"/>
                <w:color w:val="000000"/>
                <w:sz w:val="20"/>
              </w:rPr>
              <w:t xml:space="preserve">
документации по </w:t>
            </w:r>
            <w:r>
              <w:br/>
            </w:r>
            <w:r>
              <w:rPr>
                <w:rFonts w:ascii="Times New Roman"/>
                <w:b w:val="false"/>
                <w:i w:val="false"/>
                <w:color w:val="000000"/>
                <w:sz w:val="20"/>
              </w:rPr>
              <w:t xml:space="preserve">
инвестиционному </w:t>
            </w:r>
            <w:r>
              <w:br/>
            </w:r>
            <w:r>
              <w:rPr>
                <w:rFonts w:ascii="Times New Roman"/>
                <w:b w:val="false"/>
                <w:i w:val="false"/>
                <w:color w:val="000000"/>
                <w:sz w:val="20"/>
              </w:rPr>
              <w:t xml:space="preserve">
проекту строительства </w:t>
            </w:r>
            <w:r>
              <w:br/>
            </w:r>
            <w:r>
              <w:rPr>
                <w:rFonts w:ascii="Times New Roman"/>
                <w:b w:val="false"/>
                <w:i w:val="false"/>
                <w:color w:val="000000"/>
                <w:sz w:val="20"/>
              </w:rPr>
              <w:t xml:space="preserve">
выставочно-ярмароч- </w:t>
            </w:r>
            <w:r>
              <w:br/>
            </w:r>
            <w:r>
              <w:rPr>
                <w:rFonts w:ascii="Times New Roman"/>
                <w:b w:val="false"/>
                <w:i w:val="false"/>
                <w:color w:val="000000"/>
                <w:sz w:val="20"/>
              </w:rPr>
              <w:t xml:space="preserve">
ного комплекса, </w:t>
            </w:r>
            <w:r>
              <w:br/>
            </w:r>
            <w:r>
              <w:rPr>
                <w:rFonts w:ascii="Times New Roman"/>
                <w:b w:val="false"/>
                <w:i w:val="false"/>
                <w:color w:val="000000"/>
                <w:sz w:val="20"/>
              </w:rPr>
              <w:t xml:space="preserve">
реализуемого в 2008 </w:t>
            </w:r>
            <w:r>
              <w:br/>
            </w:r>
            <w:r>
              <w:rPr>
                <w:rFonts w:ascii="Times New Roman"/>
                <w:b w:val="false"/>
                <w:i w:val="false"/>
                <w:color w:val="000000"/>
                <w:sz w:val="20"/>
              </w:rPr>
              <w:t xml:space="preserve">
году.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Ян- </w:t>
            </w:r>
            <w:r>
              <w:br/>
            </w:r>
            <w:r>
              <w:rPr>
                <w:rFonts w:ascii="Times New Roman"/>
                <w:b w:val="false"/>
                <w:i w:val="false"/>
                <w:color w:val="000000"/>
                <w:sz w:val="20"/>
              </w:rPr>
              <w:t xml:space="preserve">
варь- </w:t>
            </w:r>
            <w:r>
              <w:br/>
            </w:r>
            <w:r>
              <w:rPr>
                <w:rFonts w:ascii="Times New Roman"/>
                <w:b w:val="false"/>
                <w:i w:val="false"/>
                <w:color w:val="000000"/>
                <w:sz w:val="20"/>
              </w:rPr>
              <w:t xml:space="preserve">
де- </w:t>
            </w:r>
            <w:r>
              <w:br/>
            </w:r>
            <w:r>
              <w:rPr>
                <w:rFonts w:ascii="Times New Roman"/>
                <w:b w:val="false"/>
                <w:i w:val="false"/>
                <w:color w:val="000000"/>
                <w:sz w:val="20"/>
              </w:rPr>
              <w:t xml:space="preserve">
кабрь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Министер- </w:t>
            </w:r>
            <w:r>
              <w:br/>
            </w:r>
            <w:r>
              <w:rPr>
                <w:rFonts w:ascii="Times New Roman"/>
                <w:b w:val="false"/>
                <w:i w:val="false"/>
                <w:color w:val="000000"/>
                <w:sz w:val="20"/>
              </w:rPr>
              <w:t xml:space="preserve">
ство </w:t>
            </w:r>
            <w:r>
              <w:br/>
            </w:r>
            <w:r>
              <w:rPr>
                <w:rFonts w:ascii="Times New Roman"/>
                <w:b w:val="false"/>
                <w:i w:val="false"/>
                <w:color w:val="000000"/>
                <w:sz w:val="20"/>
              </w:rPr>
              <w:t xml:space="preserve">
сельского </w:t>
            </w:r>
            <w:r>
              <w:br/>
            </w:r>
            <w:r>
              <w:rPr>
                <w:rFonts w:ascii="Times New Roman"/>
                <w:b w:val="false"/>
                <w:i w:val="false"/>
                <w:color w:val="000000"/>
                <w:sz w:val="20"/>
              </w:rPr>
              <w:t xml:space="preserve">
хозяйства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r>
    </w:tbl>
    <w:p>
      <w:pPr>
        <w:spacing w:after="0"/>
        <w:ind w:left="0"/>
        <w:jc w:val="both"/>
      </w:pPr>
      <w:r>
        <w:rPr>
          <w:rFonts w:ascii="Times New Roman"/>
          <w:b/>
          <w:i w:val="false"/>
          <w:color w:val="000000"/>
          <w:sz w:val="28"/>
        </w:rPr>
        <w:t xml:space="preserve">       7. Ожидаемые результаты выполнения бюджетной программы </w:t>
      </w:r>
      <w:r>
        <w:rPr>
          <w:rFonts w:ascii="Times New Roman"/>
          <w:b w:val="false"/>
          <w:i w:val="false"/>
          <w:color w:val="000000"/>
          <w:sz w:val="28"/>
        </w:rPr>
        <w:t xml:space="preserve">: </w:t>
      </w:r>
      <w:r>
        <w:br/>
      </w:r>
      <w:r>
        <w:rPr>
          <w:rFonts w:ascii="Times New Roman"/>
          <w:b w:val="false"/>
          <w:i w:val="false"/>
          <w:color w:val="000000"/>
          <w:sz w:val="28"/>
        </w:rPr>
        <w:t xml:space="preserve">
      Увеличение уставного капитала акционерного общества "Аграрная кредитная корпорация". </w:t>
      </w:r>
      <w:r>
        <w:br/>
      </w:r>
      <w:r>
        <w:rPr>
          <w:rFonts w:ascii="Times New Roman"/>
          <w:b w:val="false"/>
          <w:i w:val="false"/>
          <w:color w:val="000000"/>
          <w:sz w:val="28"/>
        </w:rPr>
        <w:t xml:space="preserve">
      Прямой результат: увеличение на 20 % сельхозтоваропроизводителей и предприятий по переработке сельскохозяйственной продукции, обеспеченных льготными кредитными ресурсами; </w:t>
      </w:r>
      <w:r>
        <w:br/>
      </w:r>
      <w:r>
        <w:rPr>
          <w:rFonts w:ascii="Times New Roman"/>
          <w:b w:val="false"/>
          <w:i w:val="false"/>
          <w:color w:val="000000"/>
          <w:sz w:val="28"/>
        </w:rPr>
        <w:t xml:space="preserve">
      создание и стимулирование сельскохозяйственных объединений в виде сельских потребительских кооперативов и товариществ с ограниченной ответственностью; </w:t>
      </w:r>
      <w:r>
        <w:br/>
      </w:r>
      <w:r>
        <w:rPr>
          <w:rFonts w:ascii="Times New Roman"/>
          <w:b w:val="false"/>
          <w:i w:val="false"/>
          <w:color w:val="000000"/>
          <w:sz w:val="28"/>
        </w:rPr>
        <w:t xml:space="preserve">
      увеличение охвата сельских предпринимателей льготными кредитными ресурсами для дальнейшего развития малого бизнеса на селе. </w:t>
      </w:r>
    </w:p>
    <w:p>
      <w:pPr>
        <w:spacing w:after="0"/>
        <w:ind w:left="0"/>
        <w:jc w:val="both"/>
      </w:pPr>
      <w:r>
        <w:rPr>
          <w:rFonts w:ascii="Times New Roman"/>
          <w:b w:val="false"/>
          <w:i w:val="false"/>
          <w:color w:val="000000"/>
          <w:sz w:val="28"/>
        </w:rPr>
        <w:t xml:space="preserve">      Конечный результат: создание условий для дальнейшего развития системы сельских кредитных товариществ и предоставление им льготных кредитных ресурсов; </w:t>
      </w:r>
      <w:r>
        <w:br/>
      </w:r>
      <w:r>
        <w:rPr>
          <w:rFonts w:ascii="Times New Roman"/>
          <w:b w:val="false"/>
          <w:i w:val="false"/>
          <w:color w:val="000000"/>
          <w:sz w:val="28"/>
        </w:rPr>
        <w:t xml:space="preserve">
      стимулирование сельскохозяйственных объединений в виде сельских потребительских кооперативов и товариществ с ограниченной ответственностью путем льготного кредитования; </w:t>
      </w:r>
      <w:r>
        <w:br/>
      </w:r>
      <w:r>
        <w:rPr>
          <w:rFonts w:ascii="Times New Roman"/>
          <w:b w:val="false"/>
          <w:i w:val="false"/>
          <w:color w:val="000000"/>
          <w:sz w:val="28"/>
        </w:rPr>
        <w:t xml:space="preserve">
      обеспечение рациональной государственной поддержки аграрного сектора экономики путем кредитования субъектов инфраструктуры по сбыту, хранению и переработке сельскохозяйственной продукции, снабжение товарно-материальными ценностями; </w:t>
      </w:r>
      <w:r>
        <w:br/>
      </w:r>
      <w:r>
        <w:rPr>
          <w:rFonts w:ascii="Times New Roman"/>
          <w:b w:val="false"/>
          <w:i w:val="false"/>
          <w:color w:val="000000"/>
          <w:sz w:val="28"/>
        </w:rPr>
        <w:t xml:space="preserve">
      увеличение количества объектов малого бизнеса на селе путем предоставления льготных кредитных ресурсов. </w:t>
      </w:r>
    </w:p>
    <w:p>
      <w:pPr>
        <w:spacing w:after="0"/>
        <w:ind w:left="0"/>
        <w:jc w:val="both"/>
      </w:pPr>
      <w:r>
        <w:rPr>
          <w:rFonts w:ascii="Times New Roman"/>
          <w:b w:val="false"/>
          <w:i w:val="false"/>
          <w:color w:val="000000"/>
          <w:sz w:val="28"/>
        </w:rPr>
        <w:t xml:space="preserve">      Финансово-экономический результат: кредитование сельских кредитных товариществ - 6 508,9 млн. тенге; </w:t>
      </w:r>
      <w:r>
        <w:br/>
      </w:r>
      <w:r>
        <w:rPr>
          <w:rFonts w:ascii="Times New Roman"/>
          <w:b w:val="false"/>
          <w:i w:val="false"/>
          <w:color w:val="000000"/>
          <w:sz w:val="28"/>
        </w:rPr>
        <w:t xml:space="preserve">
      кредитование инфраструктуры по сбыту, хранению и переработке сельскохозяйственной продукции, снабжению товарно-материальными ценностями - 2 000 млн. тенге; </w:t>
      </w:r>
      <w:r>
        <w:br/>
      </w:r>
      <w:r>
        <w:rPr>
          <w:rFonts w:ascii="Times New Roman"/>
          <w:b w:val="false"/>
          <w:i w:val="false"/>
          <w:color w:val="000000"/>
          <w:sz w:val="28"/>
        </w:rPr>
        <w:t xml:space="preserve">
      кредитование несельскохозяйственных видов предпринимательской деятельности в сельской местности - 1 000 млн. тенге. </w:t>
      </w:r>
    </w:p>
    <w:p>
      <w:pPr>
        <w:spacing w:after="0"/>
        <w:ind w:left="0"/>
        <w:jc w:val="both"/>
      </w:pPr>
      <w:r>
        <w:rPr>
          <w:rFonts w:ascii="Times New Roman"/>
          <w:b w:val="false"/>
          <w:i w:val="false"/>
          <w:color w:val="000000"/>
          <w:sz w:val="28"/>
        </w:rPr>
        <w:t xml:space="preserve">      Своевременность: кредитование сельскохозяйственного производства и промышленности, перерабатывающей сельскохозяйственную продукцию, через систему сельских кредитных товариществ до конца сентября 2007 года; </w:t>
      </w:r>
      <w:r>
        <w:br/>
      </w:r>
      <w:r>
        <w:rPr>
          <w:rFonts w:ascii="Times New Roman"/>
          <w:b w:val="false"/>
          <w:i w:val="false"/>
          <w:color w:val="000000"/>
          <w:sz w:val="28"/>
        </w:rPr>
        <w:t xml:space="preserve">
      кредитование инфраструктуры по сбыту, хранению и переработке сельскохозяйственной продукции, снабжение товарно-материальными ценностями до конца ноября 2007 года; </w:t>
      </w:r>
      <w:r>
        <w:br/>
      </w:r>
      <w:r>
        <w:rPr>
          <w:rFonts w:ascii="Times New Roman"/>
          <w:b w:val="false"/>
          <w:i w:val="false"/>
          <w:color w:val="000000"/>
          <w:sz w:val="28"/>
        </w:rPr>
        <w:t xml:space="preserve">
      кредитование несельскохозяйственных видов предпринимательской деятельности в сельской местности до конца декабря 2007 года. </w:t>
      </w:r>
    </w:p>
    <w:p>
      <w:pPr>
        <w:spacing w:after="0"/>
        <w:ind w:left="0"/>
        <w:jc w:val="both"/>
      </w:pPr>
      <w:r>
        <w:rPr>
          <w:rFonts w:ascii="Times New Roman"/>
          <w:b w:val="false"/>
          <w:i w:val="false"/>
          <w:color w:val="000000"/>
          <w:sz w:val="28"/>
        </w:rPr>
        <w:t xml:space="preserve">      Качество: развитие эффективной сети сельских кредитных товариществ; </w:t>
      </w:r>
      <w:r>
        <w:br/>
      </w:r>
      <w:r>
        <w:rPr>
          <w:rFonts w:ascii="Times New Roman"/>
          <w:b w:val="false"/>
          <w:i w:val="false"/>
          <w:color w:val="000000"/>
          <w:sz w:val="28"/>
        </w:rPr>
        <w:t xml:space="preserve">
      снижение доли импортируемой сельскохозяйственной продукции и увеличение доли экспорта; </w:t>
      </w:r>
      <w:r>
        <w:br/>
      </w:r>
      <w:r>
        <w:rPr>
          <w:rFonts w:ascii="Times New Roman"/>
          <w:b w:val="false"/>
          <w:i w:val="false"/>
          <w:color w:val="000000"/>
          <w:sz w:val="28"/>
        </w:rPr>
        <w:t xml:space="preserve">
      формирование эффективной инфраструктуры по развитию несельскохозяйственного бизнеса на селе. </w:t>
      </w:r>
      <w:r>
        <w:br/>
      </w:r>
      <w:r>
        <w:rPr>
          <w:rFonts w:ascii="Times New Roman"/>
          <w:b w:val="false"/>
          <w:i w:val="false"/>
          <w:color w:val="000000"/>
          <w:sz w:val="28"/>
        </w:rPr>
        <w:t xml:space="preserve">
      Увеличение уставного капитала акционерного общества "КазАгроФинанс". </w:t>
      </w:r>
    </w:p>
    <w:p>
      <w:pPr>
        <w:spacing w:after="0"/>
        <w:ind w:left="0"/>
        <w:jc w:val="both"/>
      </w:pPr>
      <w:r>
        <w:rPr>
          <w:rFonts w:ascii="Times New Roman"/>
          <w:b w:val="false"/>
          <w:i w:val="false"/>
          <w:color w:val="000000"/>
          <w:sz w:val="28"/>
        </w:rPr>
        <w:t xml:space="preserve">      Прямой результат: обновление машинно-тракторного парка на 6,3 %; </w:t>
      </w:r>
      <w:r>
        <w:br/>
      </w:r>
      <w:r>
        <w:rPr>
          <w:rFonts w:ascii="Times New Roman"/>
          <w:b w:val="false"/>
          <w:i w:val="false"/>
          <w:color w:val="000000"/>
          <w:sz w:val="28"/>
        </w:rPr>
        <w:t xml:space="preserve">
      создание конкурентоспособного производства по переработке сельскохозяйственной и рыбной продукции; </w:t>
      </w:r>
      <w:r>
        <w:br/>
      </w:r>
      <w:r>
        <w:rPr>
          <w:rFonts w:ascii="Times New Roman"/>
          <w:b w:val="false"/>
          <w:i w:val="false"/>
          <w:color w:val="000000"/>
          <w:sz w:val="28"/>
        </w:rPr>
        <w:t xml:space="preserve">
      сокращение физически и морально устаревшего машинно-тракторного парка. </w:t>
      </w:r>
    </w:p>
    <w:p>
      <w:pPr>
        <w:spacing w:after="0"/>
        <w:ind w:left="0"/>
        <w:jc w:val="both"/>
      </w:pPr>
      <w:r>
        <w:rPr>
          <w:rFonts w:ascii="Times New Roman"/>
          <w:b w:val="false"/>
          <w:i w:val="false"/>
          <w:color w:val="000000"/>
          <w:sz w:val="28"/>
        </w:rPr>
        <w:t xml:space="preserve">      Конечный результат: повышение конкурентоспособности продукции казахстанских сельхозтоваропроизводителей; </w:t>
      </w:r>
      <w:r>
        <w:br/>
      </w:r>
      <w:r>
        <w:rPr>
          <w:rFonts w:ascii="Times New Roman"/>
          <w:b w:val="false"/>
          <w:i w:val="false"/>
          <w:color w:val="000000"/>
          <w:sz w:val="28"/>
        </w:rPr>
        <w:t xml:space="preserve">
      повышение уровня импортозамещения продуктов сельхозпереработки за счет улучшения качества и конкурентоспособности отечественных товаров. </w:t>
      </w:r>
    </w:p>
    <w:p>
      <w:pPr>
        <w:spacing w:after="0"/>
        <w:ind w:left="0"/>
        <w:jc w:val="both"/>
      </w:pPr>
      <w:r>
        <w:rPr>
          <w:rFonts w:ascii="Times New Roman"/>
          <w:b w:val="false"/>
          <w:i w:val="false"/>
          <w:color w:val="000000"/>
          <w:sz w:val="28"/>
        </w:rPr>
        <w:t xml:space="preserve">      Финансово-экономический результат: увеличение объема производства и урожайности возделываемых сельхозкультур; </w:t>
      </w:r>
      <w:r>
        <w:br/>
      </w:r>
      <w:r>
        <w:rPr>
          <w:rFonts w:ascii="Times New Roman"/>
          <w:b w:val="false"/>
          <w:i w:val="false"/>
          <w:color w:val="000000"/>
          <w:sz w:val="28"/>
        </w:rPr>
        <w:t xml:space="preserve">
      снижение потерь при уборке урожая за счет применения высокотехнологичной техники; </w:t>
      </w:r>
      <w:r>
        <w:br/>
      </w:r>
      <w:r>
        <w:rPr>
          <w:rFonts w:ascii="Times New Roman"/>
          <w:b w:val="false"/>
          <w:i w:val="false"/>
          <w:color w:val="000000"/>
          <w:sz w:val="28"/>
        </w:rPr>
        <w:t xml:space="preserve">
      развитие новых технологий в области переработки сельскохозяйственной и рыбной продукции; </w:t>
      </w:r>
      <w:r>
        <w:br/>
      </w:r>
      <w:r>
        <w:rPr>
          <w:rFonts w:ascii="Times New Roman"/>
          <w:b w:val="false"/>
          <w:i w:val="false"/>
          <w:color w:val="000000"/>
          <w:sz w:val="28"/>
        </w:rPr>
        <w:t xml:space="preserve">
      увеличение производительности труда за счет применения новой высокопроизводительной сельхозтехники и оборудования; </w:t>
      </w:r>
      <w:r>
        <w:br/>
      </w:r>
      <w:r>
        <w:rPr>
          <w:rFonts w:ascii="Times New Roman"/>
          <w:b w:val="false"/>
          <w:i w:val="false"/>
          <w:color w:val="000000"/>
          <w:sz w:val="28"/>
        </w:rPr>
        <w:t xml:space="preserve">
      создание постоянно действующей и эффективной инфраструктуры по масштабной модернизации машинотракторного парка аграрного сектора и его технического обслуживания (гарантийного и пост гарантийного). </w:t>
      </w:r>
    </w:p>
    <w:p>
      <w:pPr>
        <w:spacing w:after="0"/>
        <w:ind w:left="0"/>
        <w:jc w:val="both"/>
      </w:pPr>
      <w:r>
        <w:rPr>
          <w:rFonts w:ascii="Times New Roman"/>
          <w:b w:val="false"/>
          <w:i w:val="false"/>
          <w:color w:val="000000"/>
          <w:sz w:val="28"/>
        </w:rPr>
        <w:t xml:space="preserve">      Своевременность: поставка сельхозтехники производится к началу проведения соответствующих сельскохозяйственных и технологических операций. </w:t>
      </w:r>
    </w:p>
    <w:p>
      <w:pPr>
        <w:spacing w:after="0"/>
        <w:ind w:left="0"/>
        <w:jc w:val="both"/>
      </w:pPr>
      <w:r>
        <w:rPr>
          <w:rFonts w:ascii="Times New Roman"/>
          <w:b w:val="false"/>
          <w:i w:val="false"/>
          <w:color w:val="000000"/>
          <w:sz w:val="28"/>
        </w:rPr>
        <w:t xml:space="preserve">      Качество: наличие возможности передавать технику и оборудование только финансово-устойчивым субъектам агропромышленного комплекса; </w:t>
      </w:r>
      <w:r>
        <w:br/>
      </w:r>
      <w:r>
        <w:rPr>
          <w:rFonts w:ascii="Times New Roman"/>
          <w:b w:val="false"/>
          <w:i w:val="false"/>
          <w:color w:val="000000"/>
          <w:sz w:val="28"/>
        </w:rPr>
        <w:t xml:space="preserve">
      поставка техники и оборудования производится по заявкам в соответствии с нуждами субъектов агропромышленного комплекса; </w:t>
      </w:r>
      <w:r>
        <w:br/>
      </w:r>
      <w:r>
        <w:rPr>
          <w:rFonts w:ascii="Times New Roman"/>
          <w:b w:val="false"/>
          <w:i w:val="false"/>
          <w:color w:val="000000"/>
          <w:sz w:val="28"/>
        </w:rPr>
        <w:t xml:space="preserve">
      закуп сельхозтехники и оборудования производится, в основном, непосредственно у заводов изготовителей по ценам ниже рыночных с гарантийным обслуживанием. </w:t>
      </w:r>
    </w:p>
    <w:p>
      <w:pPr>
        <w:spacing w:after="0"/>
        <w:ind w:left="0"/>
        <w:jc w:val="both"/>
      </w:pPr>
      <w:r>
        <w:rPr>
          <w:rFonts w:ascii="Times New Roman"/>
          <w:b w:val="false"/>
          <w:i w:val="false"/>
          <w:color w:val="000000"/>
          <w:sz w:val="28"/>
        </w:rPr>
        <w:t xml:space="preserve">      Увеличение уставного капитала акционерного общества "Продовольственная контрактная корпорация". </w:t>
      </w:r>
      <w:r>
        <w:br/>
      </w:r>
      <w:r>
        <w:rPr>
          <w:rFonts w:ascii="Times New Roman"/>
          <w:b w:val="false"/>
          <w:i w:val="false"/>
          <w:color w:val="000000"/>
          <w:sz w:val="28"/>
        </w:rPr>
        <w:t xml:space="preserve">
      Прямой результат: увеличение пропускной способности зернового терминала в порте Актау; </w:t>
      </w:r>
      <w:r>
        <w:br/>
      </w:r>
      <w:r>
        <w:rPr>
          <w:rFonts w:ascii="Times New Roman"/>
          <w:b w:val="false"/>
          <w:i w:val="false"/>
          <w:color w:val="000000"/>
          <w:sz w:val="28"/>
        </w:rPr>
        <w:t xml:space="preserve">
      строительство мельничного комплекса в порте Баку; </w:t>
      </w:r>
      <w:r>
        <w:br/>
      </w:r>
      <w:r>
        <w:rPr>
          <w:rFonts w:ascii="Times New Roman"/>
          <w:b w:val="false"/>
          <w:i w:val="false"/>
          <w:color w:val="000000"/>
          <w:sz w:val="28"/>
        </w:rPr>
        <w:t xml:space="preserve">
      разработка технико-экономических обоснований и проектно-сметных документации для прорывных и инвестиционных проектов, реализуемых в 2008 году, в том числе для: строительства зерновых терминалов в Поти (Грузия) и Амирабаде (Иран); строительства заводов по производству биодизеля, биоэтанола и сортового семенного материала хлопчатника; строительства оптового рынка сельхозпродукции. </w:t>
      </w:r>
    </w:p>
    <w:p>
      <w:pPr>
        <w:spacing w:after="0"/>
        <w:ind w:left="0"/>
        <w:jc w:val="both"/>
      </w:pPr>
      <w:r>
        <w:rPr>
          <w:rFonts w:ascii="Times New Roman"/>
          <w:b w:val="false"/>
          <w:i w:val="false"/>
          <w:color w:val="000000"/>
          <w:sz w:val="28"/>
        </w:rPr>
        <w:t xml:space="preserve">      Конечный результат: увеличение экспортных возможностей Казахстана, наличие зерновых терминалов в портах Актау, Баку обеспечит возможность бесперебойной перевалки зерна при его поставках морским путем в страны прикаспийского региона и транзитом через них в Грузию, Молдавию и европейские страны, расширит возможности казахстанских экспортеров зерна, будет способствовать стабилизации и развитию всего зернового сектора экономики Республики Казахстан, экспортирование в Азербайджан и Грузию и реализация продуктов переработки Казахстанского зерна; </w:t>
      </w:r>
      <w:r>
        <w:br/>
      </w:r>
      <w:r>
        <w:rPr>
          <w:rFonts w:ascii="Times New Roman"/>
          <w:b w:val="false"/>
          <w:i w:val="false"/>
          <w:color w:val="000000"/>
          <w:sz w:val="28"/>
        </w:rPr>
        <w:t xml:space="preserve">
      утверждение технико-экономических обоснований и проектно-сметных документации для прорывных и инвестиционных проектов, реализуемых в 2008 году, в том числе для: строительства зерновых терминалов в Поти (Грузия) и Амирабаде (Иран); строительства заводов по производству биодизеля, биоэтанола и сортового семенного материала хлопчатника; строительства оптового рынка сельхозпродукции. </w:t>
      </w:r>
    </w:p>
    <w:p>
      <w:pPr>
        <w:spacing w:after="0"/>
        <w:ind w:left="0"/>
        <w:jc w:val="both"/>
      </w:pPr>
      <w:r>
        <w:rPr>
          <w:rFonts w:ascii="Times New Roman"/>
          <w:b w:val="false"/>
          <w:i w:val="false"/>
          <w:color w:val="000000"/>
          <w:sz w:val="28"/>
        </w:rPr>
        <w:t xml:space="preserve">      Финансово-экономическая эффективность: увеличение реальной годовой пропускной способности терминала в порте Актау до 500-600 тыс. тонн зерна в год (текущая пропускная способность 300-350 тыс. тонн в год), что необходимо для увеличения объемов экспорта казахстанского зерна; </w:t>
      </w:r>
      <w:r>
        <w:br/>
      </w:r>
      <w:r>
        <w:rPr>
          <w:rFonts w:ascii="Times New Roman"/>
          <w:b w:val="false"/>
          <w:i w:val="false"/>
          <w:color w:val="000000"/>
          <w:sz w:val="28"/>
        </w:rPr>
        <w:t xml:space="preserve">
      ежегодное, стабильное экспортирование в Азербайджанскую Республику уже в ближайшие годы порядка 100 тыс. тонн пшеницы, ежегодное производство для рынка Азербайджана от 25 до 75 тыс. тонн высококачественных продуктов переработки зерна в ассортименте, финансирование строительства и оснащения приемного зернового терминала в порте города Баку в сумме 0,4 млрд. тенге позволит профинансировать 50 % участия Корпорации в совместном с азербайджанской стороной предприятии. </w:t>
      </w:r>
    </w:p>
    <w:p>
      <w:pPr>
        <w:spacing w:after="0"/>
        <w:ind w:left="0"/>
        <w:jc w:val="both"/>
      </w:pPr>
      <w:r>
        <w:rPr>
          <w:rFonts w:ascii="Times New Roman"/>
          <w:b w:val="false"/>
          <w:i w:val="false"/>
          <w:color w:val="000000"/>
          <w:sz w:val="28"/>
        </w:rPr>
        <w:t xml:space="preserve">      Своевременность: выполнение плана мероприятий согласно графикам строительства. </w:t>
      </w:r>
    </w:p>
    <w:p>
      <w:pPr>
        <w:spacing w:after="0"/>
        <w:ind w:left="0"/>
        <w:jc w:val="both"/>
      </w:pPr>
      <w:r>
        <w:rPr>
          <w:rFonts w:ascii="Times New Roman"/>
          <w:b w:val="false"/>
          <w:i w:val="false"/>
          <w:color w:val="000000"/>
          <w:sz w:val="28"/>
        </w:rPr>
        <w:t xml:space="preserve">      Качество: увеличение пропускной способности зернового терминала в морском порту Актау; </w:t>
      </w:r>
      <w:r>
        <w:br/>
      </w:r>
      <w:r>
        <w:rPr>
          <w:rFonts w:ascii="Times New Roman"/>
          <w:b w:val="false"/>
          <w:i w:val="false"/>
          <w:color w:val="000000"/>
          <w:sz w:val="28"/>
        </w:rPr>
        <w:t xml:space="preserve">
      зерновой терминал в порту Актау на ближайшие десятилетия имеет возможность стать основным перевалочным пунктом по экспорту зерна в страны Каспийского региона и Закавказья; </w:t>
      </w:r>
      <w:r>
        <w:br/>
      </w:r>
      <w:r>
        <w:rPr>
          <w:rFonts w:ascii="Times New Roman"/>
          <w:b w:val="false"/>
          <w:i w:val="false"/>
          <w:color w:val="000000"/>
          <w:sz w:val="28"/>
        </w:rPr>
        <w:t xml:space="preserve">
      строительство мельничного комплекса в порте Баку. </w:t>
      </w:r>
      <w:r>
        <w:br/>
      </w:r>
      <w:r>
        <w:rPr>
          <w:rFonts w:ascii="Times New Roman"/>
          <w:b w:val="false"/>
          <w:i w:val="false"/>
          <w:color w:val="000000"/>
          <w:sz w:val="28"/>
        </w:rPr>
        <w:t xml:space="preserve">
      Увеличение уставного капитала акционерного общества "Мал өнімдері корпорациясы". </w:t>
      </w:r>
    </w:p>
    <w:p>
      <w:pPr>
        <w:spacing w:after="0"/>
        <w:ind w:left="0"/>
        <w:jc w:val="both"/>
      </w:pPr>
      <w:r>
        <w:rPr>
          <w:rFonts w:ascii="Times New Roman"/>
          <w:b w:val="false"/>
          <w:i w:val="false"/>
          <w:color w:val="000000"/>
          <w:sz w:val="28"/>
        </w:rPr>
        <w:t xml:space="preserve">      Прямой результат: расширение оказываемых услуг для сельхозтоваропроизводителей, сельского населения и перерабатывающих предприятий, осуществление заготовки и переработки животноводческой продукции в период массового производства по более низкой цене; </w:t>
      </w:r>
      <w:r>
        <w:br/>
      </w:r>
      <w:r>
        <w:rPr>
          <w:rFonts w:ascii="Times New Roman"/>
          <w:b w:val="false"/>
          <w:i w:val="false"/>
          <w:color w:val="000000"/>
          <w:sz w:val="28"/>
        </w:rPr>
        <w:t xml:space="preserve">
      увеличение объемов экспорта конкурентоспособной отечественной продукции, т.е. довести удельный вес в экспорте до: по мясу - 25 %, молокопродуктам - 35 %, шерсти - 8 % и кожсырью - 11 %; </w:t>
      </w:r>
      <w:r>
        <w:br/>
      </w:r>
      <w:r>
        <w:rPr>
          <w:rFonts w:ascii="Times New Roman"/>
          <w:b w:val="false"/>
          <w:i w:val="false"/>
          <w:color w:val="000000"/>
          <w:sz w:val="28"/>
        </w:rPr>
        <w:t xml:space="preserve">
      - осуществление заготовки и переработки животноводческой продукции посредством самостоятельного ее закупа, а также работ и услуг по ее переработки и доведение объемов закупа до: по мясу - 0,7 %, молоку - 1,6 %, шерсти - 5,1 % и кожсырью - 7,1 % от общего объема производства товарной продукции; </w:t>
      </w:r>
      <w:r>
        <w:br/>
      </w:r>
      <w:r>
        <w:rPr>
          <w:rFonts w:ascii="Times New Roman"/>
          <w:b w:val="false"/>
          <w:i w:val="false"/>
          <w:color w:val="000000"/>
          <w:sz w:val="28"/>
        </w:rPr>
        <w:t xml:space="preserve">
      увеличение удельного веса Корпорации в производстве импортозамещающей животноводческой продукции от общего объема производства по республике до: масло животное до 10 %, сухое молоко - 50 %, сыры и творог - 7 %; </w:t>
      </w:r>
      <w:r>
        <w:br/>
      </w:r>
      <w:r>
        <w:rPr>
          <w:rFonts w:ascii="Times New Roman"/>
          <w:b w:val="false"/>
          <w:i w:val="false"/>
          <w:color w:val="000000"/>
          <w:sz w:val="28"/>
        </w:rPr>
        <w:t xml:space="preserve">
      развитие инфраструктуры экспорта животноводческой продукции путем организации 16 пунктов по заготовке шерсти, кожсырья; </w:t>
      </w:r>
      <w:r>
        <w:br/>
      </w:r>
      <w:r>
        <w:rPr>
          <w:rFonts w:ascii="Times New Roman"/>
          <w:b w:val="false"/>
          <w:i w:val="false"/>
          <w:color w:val="000000"/>
          <w:sz w:val="28"/>
        </w:rPr>
        <w:t xml:space="preserve">
      разработка технико-экономического обоснования и проектно-сметной документации для прорывного проекта, реализуемого в 2008 году, в том числе по созданию откормочных площадок с развитой инфраструктурой экспорта. </w:t>
      </w:r>
    </w:p>
    <w:p>
      <w:pPr>
        <w:spacing w:after="0"/>
        <w:ind w:left="0"/>
        <w:jc w:val="both"/>
      </w:pPr>
      <w:r>
        <w:rPr>
          <w:rFonts w:ascii="Times New Roman"/>
          <w:b w:val="false"/>
          <w:i w:val="false"/>
          <w:color w:val="000000"/>
          <w:sz w:val="28"/>
        </w:rPr>
        <w:t xml:space="preserve">      Конечный результат: развитие и повышение эффективности, конкурентоспособности животноводческого сектора агропромышленного комплекса; </w:t>
      </w:r>
      <w:r>
        <w:br/>
      </w:r>
      <w:r>
        <w:rPr>
          <w:rFonts w:ascii="Times New Roman"/>
          <w:b w:val="false"/>
          <w:i w:val="false"/>
          <w:color w:val="000000"/>
          <w:sz w:val="28"/>
        </w:rPr>
        <w:t xml:space="preserve">
      разработка технико-экономического обоснования и проектно-сметной документации для прорывного проекта, реализуемого в 2008 году, в том числе по созданию откормочных площадок с развитой инфраструктурой экспорта. </w:t>
      </w:r>
    </w:p>
    <w:p>
      <w:pPr>
        <w:spacing w:after="0"/>
        <w:ind w:left="0"/>
        <w:jc w:val="both"/>
      </w:pPr>
      <w:r>
        <w:rPr>
          <w:rFonts w:ascii="Times New Roman"/>
          <w:b w:val="false"/>
          <w:i w:val="false"/>
          <w:color w:val="000000"/>
          <w:sz w:val="28"/>
        </w:rPr>
        <w:t xml:space="preserve">      Финансово-экономический результат: увеличение закупа животноводческой продукции в 2 раза и повышение экспортного потенциала продукции животноводства; </w:t>
      </w:r>
      <w:r>
        <w:br/>
      </w:r>
      <w:r>
        <w:rPr>
          <w:rFonts w:ascii="Times New Roman"/>
          <w:b w:val="false"/>
          <w:i w:val="false"/>
          <w:color w:val="000000"/>
          <w:sz w:val="28"/>
        </w:rPr>
        <w:t xml:space="preserve">
      рост производства импортозамещающей глубокопереработанной продукции животноводства. </w:t>
      </w:r>
    </w:p>
    <w:p>
      <w:pPr>
        <w:spacing w:after="0"/>
        <w:ind w:left="0"/>
        <w:jc w:val="both"/>
      </w:pPr>
      <w:r>
        <w:rPr>
          <w:rFonts w:ascii="Times New Roman"/>
          <w:b w:val="false"/>
          <w:i w:val="false"/>
          <w:color w:val="000000"/>
          <w:sz w:val="28"/>
        </w:rPr>
        <w:t xml:space="preserve">      Своевременность: организация закупа и промышленной переработки животноводческой продукции до декабря 2007 года. </w:t>
      </w:r>
    </w:p>
    <w:p>
      <w:pPr>
        <w:spacing w:after="0"/>
        <w:ind w:left="0"/>
        <w:jc w:val="both"/>
      </w:pPr>
      <w:r>
        <w:rPr>
          <w:rFonts w:ascii="Times New Roman"/>
          <w:b w:val="false"/>
          <w:i w:val="false"/>
          <w:color w:val="000000"/>
          <w:sz w:val="28"/>
        </w:rPr>
        <w:t xml:space="preserve">      Качество: сельхозтоваропроизводители и население сельских районов получат возможность реализовывать животноводческое сырье и продукцию перерабатывающим предприятиям без посредников, также увеличится доход сельхозтоваропроизводителей; </w:t>
      </w:r>
      <w:r>
        <w:br/>
      </w:r>
      <w:r>
        <w:rPr>
          <w:rFonts w:ascii="Times New Roman"/>
          <w:b w:val="false"/>
          <w:i w:val="false"/>
          <w:color w:val="000000"/>
          <w:sz w:val="28"/>
        </w:rPr>
        <w:t xml:space="preserve">
      развитие заготовительной инфраструктуры по заготовке экспортоориентированной животноводческой продукции; </w:t>
      </w:r>
      <w:r>
        <w:br/>
      </w:r>
      <w:r>
        <w:rPr>
          <w:rFonts w:ascii="Times New Roman"/>
          <w:b w:val="false"/>
          <w:i w:val="false"/>
          <w:color w:val="000000"/>
          <w:sz w:val="28"/>
        </w:rPr>
        <w:t xml:space="preserve">
      организация производства конкурентоспособной импортозамещающейся продукции; </w:t>
      </w:r>
      <w:r>
        <w:br/>
      </w:r>
      <w:r>
        <w:rPr>
          <w:rFonts w:ascii="Times New Roman"/>
          <w:b w:val="false"/>
          <w:i w:val="false"/>
          <w:color w:val="000000"/>
          <w:sz w:val="28"/>
        </w:rPr>
        <w:t xml:space="preserve">
      снижение доли импортируемой животноводческой продукции и увеличение доли экспорта. </w:t>
      </w:r>
      <w:r>
        <w:br/>
      </w:r>
      <w:r>
        <w:rPr>
          <w:rFonts w:ascii="Times New Roman"/>
          <w:b w:val="false"/>
          <w:i w:val="false"/>
          <w:color w:val="000000"/>
          <w:sz w:val="28"/>
        </w:rPr>
        <w:t xml:space="preserve">
      Увеличение уставного капитала акционерного общества "Фонд гарантирования исполнения обязательств по зерновым распискам". </w:t>
      </w:r>
    </w:p>
    <w:p>
      <w:pPr>
        <w:spacing w:after="0"/>
        <w:ind w:left="0"/>
        <w:jc w:val="both"/>
      </w:pPr>
      <w:r>
        <w:rPr>
          <w:rFonts w:ascii="Times New Roman"/>
          <w:b w:val="false"/>
          <w:i w:val="false"/>
          <w:color w:val="000000"/>
          <w:sz w:val="28"/>
        </w:rPr>
        <w:t xml:space="preserve">      Прямой результат: увеличение объема гарантирования исполнения обязательств по зерновым распискам хлебоприемных предприятий - участников Фонда. </w:t>
      </w:r>
    </w:p>
    <w:p>
      <w:pPr>
        <w:spacing w:after="0"/>
        <w:ind w:left="0"/>
        <w:jc w:val="both"/>
      </w:pPr>
      <w:r>
        <w:rPr>
          <w:rFonts w:ascii="Times New Roman"/>
          <w:b w:val="false"/>
          <w:i w:val="false"/>
          <w:color w:val="000000"/>
          <w:sz w:val="28"/>
        </w:rPr>
        <w:t xml:space="preserve">      Конечный результат: увеличение объемов постурожайного кредитования сельхозтоваропроизводителей под залог зерновых расписок. </w:t>
      </w:r>
    </w:p>
    <w:p>
      <w:pPr>
        <w:spacing w:after="0"/>
        <w:ind w:left="0"/>
        <w:jc w:val="both"/>
      </w:pPr>
      <w:r>
        <w:rPr>
          <w:rFonts w:ascii="Times New Roman"/>
          <w:b w:val="false"/>
          <w:i w:val="false"/>
          <w:color w:val="000000"/>
          <w:sz w:val="28"/>
        </w:rPr>
        <w:t xml:space="preserve">      Финансово-экономический результат: обеспечение сохранности зерна на хлебоприемных предприятиях - участниках Фонда порядка 2500,0 тыс. тонн. </w:t>
      </w:r>
    </w:p>
    <w:p>
      <w:pPr>
        <w:spacing w:after="0"/>
        <w:ind w:left="0"/>
        <w:jc w:val="both"/>
      </w:pPr>
      <w:r>
        <w:rPr>
          <w:rFonts w:ascii="Times New Roman"/>
          <w:b w:val="false"/>
          <w:i w:val="false"/>
          <w:color w:val="000000"/>
          <w:sz w:val="28"/>
        </w:rPr>
        <w:t xml:space="preserve">      Своевременность: освоение бюджетных средств, выделенных из республиканского бюджета. </w:t>
      </w:r>
    </w:p>
    <w:p>
      <w:pPr>
        <w:spacing w:after="0"/>
        <w:ind w:left="0"/>
        <w:jc w:val="both"/>
      </w:pPr>
      <w:r>
        <w:rPr>
          <w:rFonts w:ascii="Times New Roman"/>
          <w:b w:val="false"/>
          <w:i w:val="false"/>
          <w:color w:val="000000"/>
          <w:sz w:val="28"/>
        </w:rPr>
        <w:t xml:space="preserve">      Качество: недопущение фактов ухудшения качества зерна или его утраты на хлебоприемных предприятиях - участниках Фонда и увеличение объемов кредитования по программе зерновых расписок. </w:t>
      </w:r>
      <w:r>
        <w:br/>
      </w:r>
      <w:r>
        <w:rPr>
          <w:rFonts w:ascii="Times New Roman"/>
          <w:b w:val="false"/>
          <w:i w:val="false"/>
          <w:color w:val="000000"/>
          <w:sz w:val="28"/>
        </w:rPr>
        <w:t xml:space="preserve">
      Увеличение уставного капитала акционерного общества "Фонд финансовой поддержки сельского хозяйства". </w:t>
      </w:r>
    </w:p>
    <w:p>
      <w:pPr>
        <w:spacing w:after="0"/>
        <w:ind w:left="0"/>
        <w:jc w:val="both"/>
      </w:pPr>
      <w:r>
        <w:rPr>
          <w:rFonts w:ascii="Times New Roman"/>
          <w:b w:val="false"/>
          <w:i w:val="false"/>
          <w:color w:val="000000"/>
          <w:sz w:val="28"/>
        </w:rPr>
        <w:t xml:space="preserve">      Прямой результат: количество домохозяйств, получивших микрокредиты через филиалы Фонда в 2007 году - 9692 человека, в 2008 году - 16154 человека; </w:t>
      </w:r>
      <w:r>
        <w:br/>
      </w:r>
      <w:r>
        <w:rPr>
          <w:rFonts w:ascii="Times New Roman"/>
          <w:b w:val="false"/>
          <w:i w:val="false"/>
          <w:color w:val="000000"/>
          <w:sz w:val="28"/>
        </w:rPr>
        <w:t xml:space="preserve">
      увеличение количества обученного сельского населения основам предпринимательства в 2007 году - 26000 человек; </w:t>
      </w:r>
      <w:r>
        <w:br/>
      </w:r>
      <w:r>
        <w:rPr>
          <w:rFonts w:ascii="Times New Roman"/>
          <w:b w:val="false"/>
          <w:i w:val="false"/>
          <w:color w:val="000000"/>
          <w:sz w:val="28"/>
        </w:rPr>
        <w:t xml:space="preserve">
      создание и развитие сети микрокредитных организаций в сельской местности. </w:t>
      </w:r>
    </w:p>
    <w:p>
      <w:pPr>
        <w:spacing w:after="0"/>
        <w:ind w:left="0"/>
        <w:jc w:val="both"/>
      </w:pPr>
      <w:r>
        <w:rPr>
          <w:rFonts w:ascii="Times New Roman"/>
          <w:b w:val="false"/>
          <w:i w:val="false"/>
          <w:color w:val="000000"/>
          <w:sz w:val="28"/>
        </w:rPr>
        <w:t xml:space="preserve">      Конечный результат: увеличение дохода сельского населения, создание дополнительных рабочих мест, повышение предпринимательских способностей сельского населения. </w:t>
      </w:r>
    </w:p>
    <w:p>
      <w:pPr>
        <w:spacing w:after="0"/>
        <w:ind w:left="0"/>
        <w:jc w:val="both"/>
      </w:pPr>
      <w:r>
        <w:rPr>
          <w:rFonts w:ascii="Times New Roman"/>
          <w:b w:val="false"/>
          <w:i w:val="false"/>
          <w:color w:val="000000"/>
          <w:sz w:val="28"/>
        </w:rPr>
        <w:t xml:space="preserve">      Финансово-экономический результат: затраты Фонда по предоставлению микрокредита на 1 заемщика в 2007 году - 7,5 тыс. тенге, в 2008 году - 5,3 тыс. тенге. </w:t>
      </w:r>
    </w:p>
    <w:p>
      <w:pPr>
        <w:spacing w:after="0"/>
        <w:ind w:left="0"/>
        <w:jc w:val="both"/>
      </w:pPr>
      <w:r>
        <w:rPr>
          <w:rFonts w:ascii="Times New Roman"/>
          <w:b w:val="false"/>
          <w:i w:val="false"/>
          <w:color w:val="000000"/>
          <w:sz w:val="28"/>
        </w:rPr>
        <w:t xml:space="preserve">      Своевременность: освоение бюджетных средств, выделенных из республиканского бюджета, </w:t>
      </w:r>
      <w:r>
        <w:br/>
      </w:r>
      <w:r>
        <w:rPr>
          <w:rFonts w:ascii="Times New Roman"/>
          <w:b w:val="false"/>
          <w:i w:val="false"/>
          <w:color w:val="000000"/>
          <w:sz w:val="28"/>
        </w:rPr>
        <w:t xml:space="preserve">
      количество проведенных семинаров согласно плана в 2007 году - 1300. </w:t>
      </w:r>
    </w:p>
    <w:p>
      <w:pPr>
        <w:spacing w:after="0"/>
        <w:ind w:left="0"/>
        <w:jc w:val="both"/>
      </w:pPr>
      <w:r>
        <w:rPr>
          <w:rFonts w:ascii="Times New Roman"/>
          <w:b w:val="false"/>
          <w:i w:val="false"/>
          <w:color w:val="000000"/>
          <w:sz w:val="28"/>
        </w:rPr>
        <w:t xml:space="preserve">      Качество: охват микрокредитованием домашних хозяйств через филиалы Фонда в 2007 году - 0,9 %, в 2008 году через филиалы Фонда - 1,6 %. </w:t>
      </w:r>
    </w:p>
    <w:p>
      <w:pPr>
        <w:spacing w:after="0"/>
        <w:ind w:left="0"/>
        <w:jc w:val="both"/>
      </w:pPr>
      <w:r>
        <w:rPr>
          <w:rFonts w:ascii="Times New Roman"/>
          <w:b w:val="false"/>
          <w:i w:val="false"/>
          <w:color w:val="000000"/>
          <w:sz w:val="28"/>
        </w:rPr>
        <w:t xml:space="preserve">      Формирование уставного капитала акционерного общества "Национальный холдинг "КазАгро". </w:t>
      </w:r>
    </w:p>
    <w:p>
      <w:pPr>
        <w:spacing w:after="0"/>
        <w:ind w:left="0"/>
        <w:jc w:val="both"/>
      </w:pPr>
      <w:r>
        <w:rPr>
          <w:rFonts w:ascii="Times New Roman"/>
          <w:b w:val="false"/>
          <w:i w:val="false"/>
          <w:color w:val="000000"/>
          <w:sz w:val="28"/>
        </w:rPr>
        <w:t xml:space="preserve">      Прямой результат: найм высококвалифицированного персонала, закуп материально-технических средств (офисной мебели, транспорта, организационной техники и других) и услуг (аренда офиса, коммунальные услуги и другие); </w:t>
      </w:r>
      <w:r>
        <w:br/>
      </w:r>
      <w:r>
        <w:rPr>
          <w:rFonts w:ascii="Times New Roman"/>
          <w:b w:val="false"/>
          <w:i w:val="false"/>
          <w:color w:val="000000"/>
          <w:sz w:val="28"/>
        </w:rPr>
        <w:t xml:space="preserve">
      проведение аналитических исследований отраслей сельского хозяйства. </w:t>
      </w:r>
    </w:p>
    <w:p>
      <w:pPr>
        <w:spacing w:after="0"/>
        <w:ind w:left="0"/>
        <w:jc w:val="both"/>
      </w:pPr>
      <w:r>
        <w:rPr>
          <w:rFonts w:ascii="Times New Roman"/>
          <w:b w:val="false"/>
          <w:i w:val="false"/>
          <w:color w:val="000000"/>
          <w:sz w:val="28"/>
        </w:rPr>
        <w:t xml:space="preserve">      Конечный результат: обеспечение эффективного функционирования акционерного общества "Национальный холдинг "КазАгро", осуществление финансового и управленческого менеджмента специальными организациями, оптимизация деятельности переданных в акционерное общество "Национальный холдинг "КазАгро" специализированных организаций; определение приоритетных и потенциальных ниш развития в сельскохозяйственной промышленности. </w:t>
      </w:r>
    </w:p>
    <w:p>
      <w:pPr>
        <w:spacing w:after="0"/>
        <w:ind w:left="0"/>
        <w:jc w:val="both"/>
      </w:pPr>
      <w:r>
        <w:rPr>
          <w:rFonts w:ascii="Times New Roman"/>
          <w:b w:val="false"/>
          <w:i w:val="false"/>
          <w:color w:val="000000"/>
          <w:sz w:val="28"/>
        </w:rPr>
        <w:t xml:space="preserve">      Финансово-экономический результат: повышение инвестиционной привлекательности аграрного сектора за счет синергетического эффекта. </w:t>
      </w:r>
      <w:r>
        <w:br/>
      </w:r>
      <w:r>
        <w:rPr>
          <w:rFonts w:ascii="Times New Roman"/>
          <w:b w:val="false"/>
          <w:i w:val="false"/>
          <w:color w:val="000000"/>
          <w:sz w:val="28"/>
        </w:rPr>
        <w:t xml:space="preserve">
      Выполнение в установленные сроки возлагаемых на акционерное общество "Национальный холдинг "КазАгро" задач и покрытие неотложных затрат. </w:t>
      </w:r>
    </w:p>
    <w:p>
      <w:pPr>
        <w:spacing w:after="0"/>
        <w:ind w:left="0"/>
        <w:jc w:val="both"/>
      </w:pPr>
      <w:r>
        <w:rPr>
          <w:rFonts w:ascii="Times New Roman"/>
          <w:b w:val="false"/>
          <w:i w:val="false"/>
          <w:color w:val="000000"/>
          <w:sz w:val="28"/>
        </w:rPr>
        <w:t xml:space="preserve">      Качество: модернизация государственного управления на принципах корпоративного управления и транспарентности. </w:t>
      </w:r>
      <w:r>
        <w:br/>
      </w:r>
      <w:r>
        <w:rPr>
          <w:rFonts w:ascii="Times New Roman"/>
          <w:b w:val="false"/>
          <w:i w:val="false"/>
          <w:color w:val="000000"/>
          <w:sz w:val="28"/>
        </w:rPr>
        <w:t xml:space="preserve">
      Увеличение уставного капитала акционерного общества "Казагромаркетинг". </w:t>
      </w:r>
    </w:p>
    <w:p>
      <w:pPr>
        <w:spacing w:after="0"/>
        <w:ind w:left="0"/>
        <w:jc w:val="both"/>
      </w:pPr>
      <w:r>
        <w:rPr>
          <w:rFonts w:ascii="Times New Roman"/>
          <w:b w:val="false"/>
          <w:i w:val="false"/>
          <w:color w:val="000000"/>
          <w:sz w:val="28"/>
        </w:rPr>
        <w:t xml:space="preserve">      Прямой результат: обеспечение эффективного функционирования акционерного общества "Казагромаркетинг" путем приобретения зданий (помещений) для 16 областных представительств акционерного общества "Казагромаркетинг" и создания методического центра; </w:t>
      </w:r>
      <w:r>
        <w:br/>
      </w:r>
      <w:r>
        <w:rPr>
          <w:rFonts w:ascii="Times New Roman"/>
          <w:b w:val="false"/>
          <w:i w:val="false"/>
          <w:color w:val="000000"/>
          <w:sz w:val="28"/>
        </w:rPr>
        <w:t xml:space="preserve">
      разработка технико-экономического обоснования и проектно-сметной документации по инвестиционному проекту строительства выставочно-ярмарочного комплекса, реализуемого в 2008 году. </w:t>
      </w:r>
    </w:p>
    <w:p>
      <w:pPr>
        <w:spacing w:after="0"/>
        <w:ind w:left="0"/>
        <w:jc w:val="both"/>
      </w:pPr>
      <w:r>
        <w:rPr>
          <w:rFonts w:ascii="Times New Roman"/>
          <w:b w:val="false"/>
          <w:i w:val="false"/>
          <w:color w:val="000000"/>
          <w:sz w:val="28"/>
        </w:rPr>
        <w:t xml:space="preserve">      Конечный результат: обеспечение доступа субъектов агропромышленного комплекса к информационным ресурсам; </w:t>
      </w:r>
      <w:r>
        <w:br/>
      </w:r>
      <w:r>
        <w:rPr>
          <w:rFonts w:ascii="Times New Roman"/>
          <w:b w:val="false"/>
          <w:i w:val="false"/>
          <w:color w:val="000000"/>
          <w:sz w:val="28"/>
        </w:rPr>
        <w:t xml:space="preserve">
      повышение уровня информированности и знаний субъектов агропромышленного комплекса и сельского населения; </w:t>
      </w:r>
      <w:r>
        <w:br/>
      </w:r>
      <w:r>
        <w:rPr>
          <w:rFonts w:ascii="Times New Roman"/>
          <w:b w:val="false"/>
          <w:i w:val="false"/>
          <w:color w:val="000000"/>
          <w:sz w:val="28"/>
        </w:rPr>
        <w:t xml:space="preserve">
      утверждение технико-экономического обоснования и проектно-сметной документации по инвестиционному проекту, строительства выставочно-ярмарочного комплекса, реализуемого в 2008 году. </w:t>
      </w:r>
    </w:p>
    <w:p>
      <w:pPr>
        <w:spacing w:after="0"/>
        <w:ind w:left="0"/>
        <w:jc w:val="both"/>
      </w:pPr>
      <w:r>
        <w:rPr>
          <w:rFonts w:ascii="Times New Roman"/>
          <w:b w:val="false"/>
          <w:i w:val="false"/>
          <w:color w:val="000000"/>
          <w:sz w:val="28"/>
        </w:rPr>
        <w:t xml:space="preserve">      Финансово-экономический результат: снижение до 10 % уровня затрат областных представительств акционерного общества "Казагромаркетинг"; </w:t>
      </w:r>
      <w:r>
        <w:br/>
      </w:r>
      <w:r>
        <w:rPr>
          <w:rFonts w:ascii="Times New Roman"/>
          <w:b w:val="false"/>
          <w:i w:val="false"/>
          <w:color w:val="000000"/>
          <w:sz w:val="28"/>
        </w:rPr>
        <w:t xml:space="preserve">
      создание благоприятных условий для реализации инициатив предпринимательской среды путем организации обеспечения субъектов агропромышленного комплекса и сельского населения дополнительный источник получения информации; </w:t>
      </w:r>
      <w:r>
        <w:br/>
      </w:r>
      <w:r>
        <w:rPr>
          <w:rFonts w:ascii="Times New Roman"/>
          <w:b w:val="false"/>
          <w:i w:val="false"/>
          <w:color w:val="000000"/>
          <w:sz w:val="28"/>
        </w:rPr>
        <w:t xml:space="preserve">
      повышение качества и оперативности предоставляемых услуг акционерного общества "Казагромаркетинг". </w:t>
      </w:r>
    </w:p>
    <w:p>
      <w:pPr>
        <w:spacing w:after="0"/>
        <w:ind w:left="0"/>
        <w:jc w:val="both"/>
      </w:pPr>
      <w:r>
        <w:rPr>
          <w:rFonts w:ascii="Times New Roman"/>
          <w:b w:val="false"/>
          <w:i w:val="false"/>
          <w:color w:val="000000"/>
          <w:sz w:val="28"/>
        </w:rPr>
        <w:t xml:space="preserve">      Своевременность: выполнение в установленные сроки плана мероприятий по реализации бюджетной программы. </w:t>
      </w:r>
    </w:p>
    <w:p>
      <w:pPr>
        <w:spacing w:after="0"/>
        <w:ind w:left="0"/>
        <w:jc w:val="both"/>
      </w:pPr>
      <w:r>
        <w:rPr>
          <w:rFonts w:ascii="Times New Roman"/>
          <w:b w:val="false"/>
          <w:i w:val="false"/>
          <w:color w:val="000000"/>
          <w:sz w:val="28"/>
        </w:rPr>
        <w:t xml:space="preserve">      Качество: обеспечение субъектов агропромышленного комплекса и сельского населения информационно-маркетинговыми и консультационными услугами по основным направлениям развития агропромышленного комплекса. </w:t>
      </w:r>
    </w:p>
    <w:bookmarkStart w:name="z41" w:id="40"/>
    <w:p>
      <w:pPr>
        <w:spacing w:after="0"/>
        <w:ind w:left="0"/>
        <w:jc w:val="both"/>
      </w:pPr>
      <w:r>
        <w:rPr>
          <w:rFonts w:ascii="Times New Roman"/>
          <w:b w:val="false"/>
          <w:i w:val="false"/>
          <w:color w:val="000000"/>
          <w:sz w:val="28"/>
        </w:rPr>
        <w:t xml:space="preserve">
ПРИЛОЖЕНИЕ 7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13 июля 2007 года N 597  </w:t>
      </w:r>
    </w:p>
    <w:bookmarkEnd w:id="40"/>
    <w:p>
      <w:pPr>
        <w:spacing w:after="0"/>
        <w:ind w:left="0"/>
        <w:jc w:val="both"/>
      </w:pPr>
      <w:r>
        <w:rPr>
          <w:rFonts w:ascii="Times New Roman"/>
          <w:b w:val="false"/>
          <w:i w:val="false"/>
          <w:color w:val="000000"/>
          <w:sz w:val="28"/>
        </w:rPr>
        <w:t xml:space="preserve">ПРИЛОЖЕНИЕ 138-1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15 декабря 2006 года N 1220 </w:t>
      </w:r>
    </w:p>
    <w:p>
      <w:pPr>
        <w:spacing w:after="0"/>
        <w:ind w:left="0"/>
        <w:jc w:val="both"/>
      </w:pPr>
      <w:r>
        <w:rPr>
          <w:rFonts w:ascii="Times New Roman"/>
          <w:b w:val="false"/>
          <w:i w:val="false"/>
          <w:color w:val="000000"/>
          <w:sz w:val="28"/>
          <w:u w:val="single"/>
        </w:rPr>
        <w:t xml:space="preserve">212 - Министерство сельского хозяйства Республики Казахстан </w:t>
      </w:r>
      <w:r>
        <w:br/>
      </w:r>
      <w:r>
        <w:rPr>
          <w:rFonts w:ascii="Times New Roman"/>
          <w:b w:val="false"/>
          <w:i w:val="false"/>
          <w:color w:val="000000"/>
          <w:sz w:val="28"/>
        </w:rPr>
        <w:t xml:space="preserve">
             Администратор бюджетной программы </w:t>
      </w:r>
    </w:p>
    <w:p>
      <w:pPr>
        <w:spacing w:after="0"/>
        <w:ind w:left="0"/>
        <w:jc w:val="left"/>
      </w:pPr>
      <w:r>
        <w:rPr>
          <w:rFonts w:ascii="Times New Roman"/>
          <w:b/>
          <w:i w:val="false"/>
          <w:color w:val="000000"/>
        </w:rPr>
        <w:t xml:space="preserve"> ПАСПОРТ </w:t>
      </w:r>
      <w:r>
        <w:br/>
      </w:r>
      <w:r>
        <w:rPr>
          <w:rFonts w:ascii="Times New Roman"/>
          <w:b/>
          <w:i w:val="false"/>
          <w:color w:val="000000"/>
        </w:rPr>
        <w:t xml:space="preserve">
республиканской бюджетной программы </w:t>
      </w:r>
      <w:r>
        <w:br/>
      </w:r>
      <w:r>
        <w:rPr>
          <w:rFonts w:ascii="Times New Roman"/>
          <w:b/>
          <w:i w:val="false"/>
          <w:color w:val="000000"/>
        </w:rPr>
        <w:t xml:space="preserve">
045 "Целевые текущие трансферты областным бюджетам, </w:t>
      </w:r>
      <w:r>
        <w:br/>
      </w:r>
      <w:r>
        <w:rPr>
          <w:rFonts w:ascii="Times New Roman"/>
          <w:b/>
          <w:i w:val="false"/>
          <w:color w:val="000000"/>
        </w:rPr>
        <w:t xml:space="preserve">
бюджетам городов Астаны и Алматы на обеспечение деятельности </w:t>
      </w:r>
      <w:r>
        <w:br/>
      </w:r>
      <w:r>
        <w:rPr>
          <w:rFonts w:ascii="Times New Roman"/>
          <w:b/>
          <w:i w:val="false"/>
          <w:color w:val="000000"/>
        </w:rPr>
        <w:t xml:space="preserve">
по охране, защите, воспроизводству лесов и лесоразведению" </w:t>
      </w:r>
      <w:r>
        <w:br/>
      </w:r>
      <w:r>
        <w:rPr>
          <w:rFonts w:ascii="Times New Roman"/>
          <w:b/>
          <w:i w:val="false"/>
          <w:color w:val="000000"/>
        </w:rPr>
        <w:t xml:space="preserve">
на 2007 год </w:t>
      </w:r>
    </w:p>
    <w:p>
      <w:pPr>
        <w:spacing w:after="0"/>
        <w:ind w:left="0"/>
        <w:jc w:val="both"/>
      </w:pPr>
      <w:r>
        <w:rPr>
          <w:rFonts w:ascii="Times New Roman"/>
          <w:b/>
          <w:i w:val="false"/>
          <w:color w:val="000000"/>
          <w:sz w:val="28"/>
        </w:rPr>
        <w:t xml:space="preserve">       1. Стоимость </w:t>
      </w:r>
      <w:r>
        <w:rPr>
          <w:rFonts w:ascii="Times New Roman"/>
          <w:b w:val="false"/>
          <w:i w:val="false"/>
          <w:color w:val="000000"/>
          <w:sz w:val="28"/>
        </w:rPr>
        <w:t xml:space="preserve">: 300 000 тысяч (триста миллионов) тенге. </w:t>
      </w:r>
      <w:r>
        <w:br/>
      </w:r>
      <w:r>
        <w:rPr>
          <w:rFonts w:ascii="Times New Roman"/>
          <w:b w:val="false"/>
          <w:i w:val="false"/>
          <w:color w:val="000000"/>
          <w:sz w:val="28"/>
        </w:rPr>
        <w:t>
</w:t>
      </w:r>
      <w:r>
        <w:rPr>
          <w:rFonts w:ascii="Times New Roman"/>
          <w:b/>
          <w:i w:val="false"/>
          <w:color w:val="000000"/>
          <w:sz w:val="28"/>
        </w:rPr>
        <w:t xml:space="preserve">       2. Нормативно-правовая основа бюджетной программы </w:t>
      </w:r>
      <w:r>
        <w:rPr>
          <w:rFonts w:ascii="Times New Roman"/>
          <w:b w:val="false"/>
          <w:i w:val="false"/>
          <w:color w:val="000000"/>
          <w:sz w:val="28"/>
        </w:rPr>
        <w:t>: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19 января 2004 года N 53 "Об утверждении норм и нормативов по охране, защите, воспроизводству лесов и лесоразведению на участках государственного лесного фонда",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25 июня 2005 года N 632 "Об утверждении Программы "Жасыл ел" на 2005-2007 годы". </w:t>
      </w:r>
      <w:r>
        <w:br/>
      </w:r>
      <w:r>
        <w:rPr>
          <w:rFonts w:ascii="Times New Roman"/>
          <w:b w:val="false"/>
          <w:i w:val="false"/>
          <w:color w:val="000000"/>
          <w:sz w:val="28"/>
        </w:rPr>
        <w:t>
</w:t>
      </w:r>
      <w:r>
        <w:rPr>
          <w:rFonts w:ascii="Times New Roman"/>
          <w:b/>
          <w:i w:val="false"/>
          <w:color w:val="000000"/>
          <w:sz w:val="28"/>
        </w:rPr>
        <w:t xml:space="preserve">       3. Источники финансирования бюджетной программы </w:t>
      </w:r>
      <w:r>
        <w:rPr>
          <w:rFonts w:ascii="Times New Roman"/>
          <w:b w:val="false"/>
          <w:i w:val="false"/>
          <w:color w:val="000000"/>
          <w:sz w:val="28"/>
        </w:rPr>
        <w:t xml:space="preserve">: средства республиканского бюджета </w:t>
      </w:r>
      <w:r>
        <w:br/>
      </w:r>
      <w:r>
        <w:rPr>
          <w:rFonts w:ascii="Times New Roman"/>
          <w:b w:val="false"/>
          <w:i w:val="false"/>
          <w:color w:val="000000"/>
          <w:sz w:val="28"/>
        </w:rPr>
        <w:t>
</w:t>
      </w:r>
      <w:r>
        <w:rPr>
          <w:rFonts w:ascii="Times New Roman"/>
          <w:b/>
          <w:i w:val="false"/>
          <w:color w:val="000000"/>
          <w:sz w:val="28"/>
        </w:rPr>
        <w:t xml:space="preserve">       4. Цель бюджетной программы </w:t>
      </w:r>
      <w:r>
        <w:rPr>
          <w:rFonts w:ascii="Times New Roman"/>
          <w:b w:val="false"/>
          <w:i w:val="false"/>
          <w:color w:val="000000"/>
          <w:sz w:val="28"/>
        </w:rPr>
        <w:t xml:space="preserve">: материально-техническое обеспечение государственных учреждений лесного хозяйства. </w:t>
      </w:r>
      <w:r>
        <w:br/>
      </w:r>
      <w:r>
        <w:rPr>
          <w:rFonts w:ascii="Times New Roman"/>
          <w:b w:val="false"/>
          <w:i w:val="false"/>
          <w:color w:val="000000"/>
          <w:sz w:val="28"/>
        </w:rPr>
        <w:t>
</w:t>
      </w:r>
      <w:r>
        <w:rPr>
          <w:rFonts w:ascii="Times New Roman"/>
          <w:b/>
          <w:i w:val="false"/>
          <w:color w:val="000000"/>
          <w:sz w:val="28"/>
        </w:rPr>
        <w:t xml:space="preserve">       5. Задачи бюджетной программы </w:t>
      </w:r>
      <w:r>
        <w:rPr>
          <w:rFonts w:ascii="Times New Roman"/>
          <w:b w:val="false"/>
          <w:i w:val="false"/>
          <w:color w:val="000000"/>
          <w:sz w:val="28"/>
        </w:rPr>
        <w:t xml:space="preserve">: эффективность работы лесоохранных учреждений по охране, защите и воспроизводству лесов. </w:t>
      </w:r>
      <w:r>
        <w:br/>
      </w:r>
      <w:r>
        <w:rPr>
          <w:rFonts w:ascii="Times New Roman"/>
          <w:b w:val="false"/>
          <w:i w:val="false"/>
          <w:color w:val="000000"/>
          <w:sz w:val="28"/>
        </w:rPr>
        <w:t>
</w:t>
      </w:r>
      <w:r>
        <w:rPr>
          <w:rFonts w:ascii="Times New Roman"/>
          <w:b/>
          <w:i w:val="false"/>
          <w:color w:val="000000"/>
          <w:sz w:val="28"/>
        </w:rPr>
        <w:t xml:space="preserve">       6. План мероприятий по реализации бюджетной программы: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3"/>
        <w:gridCol w:w="893"/>
        <w:gridCol w:w="973"/>
        <w:gridCol w:w="2493"/>
        <w:gridCol w:w="3713"/>
        <w:gridCol w:w="1473"/>
        <w:gridCol w:w="2653"/>
      </w:tblGrid>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п/п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Код </w:t>
            </w:r>
            <w:r>
              <w:br/>
            </w:r>
            <w:r>
              <w:rPr>
                <w:rFonts w:ascii="Times New Roman"/>
                <w:b w:val="false"/>
                <w:i w:val="false"/>
                <w:color w:val="000000"/>
                <w:sz w:val="20"/>
              </w:rPr>
              <w:t xml:space="preserve">
про-гра- </w:t>
            </w:r>
            <w:r>
              <w:br/>
            </w:r>
            <w:r>
              <w:rPr>
                <w:rFonts w:ascii="Times New Roman"/>
                <w:b w:val="false"/>
                <w:i w:val="false"/>
                <w:color w:val="000000"/>
                <w:sz w:val="20"/>
              </w:rPr>
              <w:t xml:space="preserve">
ммы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Код </w:t>
            </w:r>
            <w:r>
              <w:br/>
            </w:r>
            <w:r>
              <w:rPr>
                <w:rFonts w:ascii="Times New Roman"/>
                <w:b w:val="false"/>
                <w:i w:val="false"/>
                <w:color w:val="000000"/>
                <w:sz w:val="20"/>
              </w:rPr>
              <w:t xml:space="preserve">
под- </w:t>
            </w:r>
            <w:r>
              <w:br/>
            </w:r>
            <w:r>
              <w:rPr>
                <w:rFonts w:ascii="Times New Roman"/>
                <w:b w:val="false"/>
                <w:i w:val="false"/>
                <w:color w:val="000000"/>
                <w:sz w:val="20"/>
              </w:rPr>
              <w:t xml:space="preserve">
про-гра- </w:t>
            </w:r>
            <w:r>
              <w:br/>
            </w:r>
            <w:r>
              <w:rPr>
                <w:rFonts w:ascii="Times New Roman"/>
                <w:b w:val="false"/>
                <w:i w:val="false"/>
                <w:color w:val="000000"/>
                <w:sz w:val="20"/>
              </w:rPr>
              <w:t xml:space="preserve">
ммы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r>
              <w:br/>
            </w:r>
            <w:r>
              <w:rPr>
                <w:rFonts w:ascii="Times New Roman"/>
                <w:b w:val="false"/>
                <w:i w:val="false"/>
                <w:color w:val="000000"/>
                <w:sz w:val="20"/>
              </w:rPr>
              <w:t xml:space="preserve">
программы </w:t>
            </w:r>
            <w:r>
              <w:br/>
            </w:r>
            <w:r>
              <w:rPr>
                <w:rFonts w:ascii="Times New Roman"/>
                <w:b w:val="false"/>
                <w:i w:val="false"/>
                <w:color w:val="000000"/>
                <w:sz w:val="20"/>
              </w:rPr>
              <w:t xml:space="preserve">
(подпро- </w:t>
            </w:r>
            <w:r>
              <w:br/>
            </w:r>
            <w:r>
              <w:rPr>
                <w:rFonts w:ascii="Times New Roman"/>
                <w:b w:val="false"/>
                <w:i w:val="false"/>
                <w:color w:val="000000"/>
                <w:sz w:val="20"/>
              </w:rPr>
              <w:t xml:space="preserve">
граммы)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Мероприятия </w:t>
            </w:r>
            <w:r>
              <w:br/>
            </w:r>
            <w:r>
              <w:rPr>
                <w:rFonts w:ascii="Times New Roman"/>
                <w:b w:val="false"/>
                <w:i w:val="false"/>
                <w:color w:val="000000"/>
                <w:sz w:val="20"/>
              </w:rPr>
              <w:t xml:space="preserve">
по реализации </w:t>
            </w:r>
            <w:r>
              <w:br/>
            </w:r>
            <w:r>
              <w:rPr>
                <w:rFonts w:ascii="Times New Roman"/>
                <w:b w:val="false"/>
                <w:i w:val="false"/>
                <w:color w:val="000000"/>
                <w:sz w:val="20"/>
              </w:rPr>
              <w:t xml:space="preserve">
программы </w:t>
            </w:r>
            <w:r>
              <w:br/>
            </w:r>
            <w:r>
              <w:rPr>
                <w:rFonts w:ascii="Times New Roman"/>
                <w:b w:val="false"/>
                <w:i w:val="false"/>
                <w:color w:val="000000"/>
                <w:sz w:val="20"/>
              </w:rPr>
              <w:t xml:space="preserve">
(подпрограммы)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Сроки </w:t>
            </w:r>
            <w:r>
              <w:br/>
            </w:r>
            <w:r>
              <w:rPr>
                <w:rFonts w:ascii="Times New Roman"/>
                <w:b w:val="false"/>
                <w:i w:val="false"/>
                <w:color w:val="000000"/>
                <w:sz w:val="20"/>
              </w:rPr>
              <w:t xml:space="preserve">
реали- </w:t>
            </w:r>
            <w:r>
              <w:br/>
            </w:r>
            <w:r>
              <w:rPr>
                <w:rFonts w:ascii="Times New Roman"/>
                <w:b w:val="false"/>
                <w:i w:val="false"/>
                <w:color w:val="000000"/>
                <w:sz w:val="20"/>
              </w:rPr>
              <w:t xml:space="preserve">
зации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Ответственные </w:t>
            </w:r>
            <w:r>
              <w:br/>
            </w:r>
            <w:r>
              <w:rPr>
                <w:rFonts w:ascii="Times New Roman"/>
                <w:b w:val="false"/>
                <w:i w:val="false"/>
                <w:color w:val="000000"/>
                <w:sz w:val="20"/>
              </w:rPr>
              <w:t xml:space="preserve">
исполнители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045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Целевые </w:t>
            </w:r>
            <w:r>
              <w:br/>
            </w:r>
            <w:r>
              <w:rPr>
                <w:rFonts w:ascii="Times New Roman"/>
                <w:b w:val="false"/>
                <w:i w:val="false"/>
                <w:color w:val="000000"/>
                <w:sz w:val="20"/>
              </w:rPr>
              <w:t xml:space="preserve">
текущие </w:t>
            </w:r>
            <w:r>
              <w:br/>
            </w:r>
            <w:r>
              <w:rPr>
                <w:rFonts w:ascii="Times New Roman"/>
                <w:b w:val="false"/>
                <w:i w:val="false"/>
                <w:color w:val="000000"/>
                <w:sz w:val="20"/>
              </w:rPr>
              <w:t xml:space="preserve">
трансферты </w:t>
            </w:r>
            <w:r>
              <w:br/>
            </w:r>
            <w:r>
              <w:rPr>
                <w:rFonts w:ascii="Times New Roman"/>
                <w:b w:val="false"/>
                <w:i w:val="false"/>
                <w:color w:val="000000"/>
                <w:sz w:val="20"/>
              </w:rPr>
              <w:t xml:space="preserve">
областным </w:t>
            </w:r>
            <w:r>
              <w:br/>
            </w:r>
            <w:r>
              <w:rPr>
                <w:rFonts w:ascii="Times New Roman"/>
                <w:b w:val="false"/>
                <w:i w:val="false"/>
                <w:color w:val="000000"/>
                <w:sz w:val="20"/>
              </w:rPr>
              <w:t xml:space="preserve">
бюджетам, </w:t>
            </w:r>
            <w:r>
              <w:br/>
            </w:r>
            <w:r>
              <w:rPr>
                <w:rFonts w:ascii="Times New Roman"/>
                <w:b w:val="false"/>
                <w:i w:val="false"/>
                <w:color w:val="000000"/>
                <w:sz w:val="20"/>
              </w:rPr>
              <w:t xml:space="preserve">
бюджетам </w:t>
            </w:r>
            <w:r>
              <w:br/>
            </w:r>
            <w:r>
              <w:rPr>
                <w:rFonts w:ascii="Times New Roman"/>
                <w:b w:val="false"/>
                <w:i w:val="false"/>
                <w:color w:val="000000"/>
                <w:sz w:val="20"/>
              </w:rPr>
              <w:t xml:space="preserve">
городов </w:t>
            </w:r>
            <w:r>
              <w:br/>
            </w:r>
            <w:r>
              <w:rPr>
                <w:rFonts w:ascii="Times New Roman"/>
                <w:b w:val="false"/>
                <w:i w:val="false"/>
                <w:color w:val="000000"/>
                <w:sz w:val="20"/>
              </w:rPr>
              <w:t xml:space="preserve">
Астаны и </w:t>
            </w:r>
            <w:r>
              <w:br/>
            </w:r>
            <w:r>
              <w:rPr>
                <w:rFonts w:ascii="Times New Roman"/>
                <w:b w:val="false"/>
                <w:i w:val="false"/>
                <w:color w:val="000000"/>
                <w:sz w:val="20"/>
              </w:rPr>
              <w:t xml:space="preserve">
Алматы на </w:t>
            </w:r>
            <w:r>
              <w:br/>
            </w:r>
            <w:r>
              <w:rPr>
                <w:rFonts w:ascii="Times New Roman"/>
                <w:b w:val="false"/>
                <w:i w:val="false"/>
                <w:color w:val="000000"/>
                <w:sz w:val="20"/>
              </w:rPr>
              <w:t xml:space="preserve">
обеспечение </w:t>
            </w:r>
            <w:r>
              <w:br/>
            </w:r>
            <w:r>
              <w:rPr>
                <w:rFonts w:ascii="Times New Roman"/>
                <w:b w:val="false"/>
                <w:i w:val="false"/>
                <w:color w:val="000000"/>
                <w:sz w:val="20"/>
              </w:rPr>
              <w:t xml:space="preserve">
деятельности </w:t>
            </w:r>
            <w:r>
              <w:br/>
            </w:r>
            <w:r>
              <w:rPr>
                <w:rFonts w:ascii="Times New Roman"/>
                <w:b w:val="false"/>
                <w:i w:val="false"/>
                <w:color w:val="000000"/>
                <w:sz w:val="20"/>
              </w:rPr>
              <w:t xml:space="preserve">
по охране, </w:t>
            </w:r>
            <w:r>
              <w:br/>
            </w:r>
            <w:r>
              <w:rPr>
                <w:rFonts w:ascii="Times New Roman"/>
                <w:b w:val="false"/>
                <w:i w:val="false"/>
                <w:color w:val="000000"/>
                <w:sz w:val="20"/>
              </w:rPr>
              <w:t xml:space="preserve">
защите, </w:t>
            </w:r>
            <w:r>
              <w:br/>
            </w:r>
            <w:r>
              <w:rPr>
                <w:rFonts w:ascii="Times New Roman"/>
                <w:b w:val="false"/>
                <w:i w:val="false"/>
                <w:color w:val="000000"/>
                <w:sz w:val="20"/>
              </w:rPr>
              <w:t xml:space="preserve">
воспроиз- </w:t>
            </w:r>
            <w:r>
              <w:br/>
            </w:r>
            <w:r>
              <w:rPr>
                <w:rFonts w:ascii="Times New Roman"/>
                <w:b w:val="false"/>
                <w:i w:val="false"/>
                <w:color w:val="000000"/>
                <w:sz w:val="20"/>
              </w:rPr>
              <w:t xml:space="preserve">
водству </w:t>
            </w:r>
            <w:r>
              <w:br/>
            </w:r>
            <w:r>
              <w:rPr>
                <w:rFonts w:ascii="Times New Roman"/>
                <w:b w:val="false"/>
                <w:i w:val="false"/>
                <w:color w:val="000000"/>
                <w:sz w:val="20"/>
              </w:rPr>
              <w:t xml:space="preserve">
лесов и </w:t>
            </w:r>
            <w:r>
              <w:br/>
            </w:r>
            <w:r>
              <w:rPr>
                <w:rFonts w:ascii="Times New Roman"/>
                <w:b w:val="false"/>
                <w:i w:val="false"/>
                <w:color w:val="000000"/>
                <w:sz w:val="20"/>
              </w:rPr>
              <w:t xml:space="preserve">
лесоразве- </w:t>
            </w:r>
            <w:r>
              <w:br/>
            </w:r>
            <w:r>
              <w:rPr>
                <w:rFonts w:ascii="Times New Roman"/>
                <w:b w:val="false"/>
                <w:i w:val="false"/>
                <w:color w:val="000000"/>
                <w:sz w:val="20"/>
              </w:rPr>
              <w:t xml:space="preserve">
дению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Оснащение </w:t>
            </w:r>
            <w:r>
              <w:br/>
            </w:r>
            <w:r>
              <w:rPr>
                <w:rFonts w:ascii="Times New Roman"/>
                <w:b w:val="false"/>
                <w:i w:val="false"/>
                <w:color w:val="000000"/>
                <w:sz w:val="20"/>
              </w:rPr>
              <w:t xml:space="preserve">
материально- </w:t>
            </w:r>
            <w:r>
              <w:br/>
            </w:r>
            <w:r>
              <w:rPr>
                <w:rFonts w:ascii="Times New Roman"/>
                <w:b w:val="false"/>
                <w:i w:val="false"/>
                <w:color w:val="000000"/>
                <w:sz w:val="20"/>
              </w:rPr>
              <w:t xml:space="preserve">
технической базы </w:t>
            </w:r>
            <w:r>
              <w:br/>
            </w:r>
            <w:r>
              <w:rPr>
                <w:rFonts w:ascii="Times New Roman"/>
                <w:b w:val="false"/>
                <w:i w:val="false"/>
                <w:color w:val="000000"/>
                <w:sz w:val="20"/>
              </w:rPr>
              <w:t xml:space="preserve">
учреждений по </w:t>
            </w:r>
            <w:r>
              <w:br/>
            </w:r>
            <w:r>
              <w:rPr>
                <w:rFonts w:ascii="Times New Roman"/>
                <w:b w:val="false"/>
                <w:i w:val="false"/>
                <w:color w:val="000000"/>
                <w:sz w:val="20"/>
              </w:rPr>
              <w:t xml:space="preserve">
охране лесов и </w:t>
            </w:r>
            <w:r>
              <w:br/>
            </w:r>
            <w:r>
              <w:rPr>
                <w:rFonts w:ascii="Times New Roman"/>
                <w:b w:val="false"/>
                <w:i w:val="false"/>
                <w:color w:val="000000"/>
                <w:sz w:val="20"/>
              </w:rPr>
              <w:t xml:space="preserve">
животного мира </w:t>
            </w:r>
            <w:r>
              <w:br/>
            </w:r>
            <w:r>
              <w:rPr>
                <w:rFonts w:ascii="Times New Roman"/>
                <w:b w:val="false"/>
                <w:i w:val="false"/>
                <w:color w:val="000000"/>
                <w:sz w:val="20"/>
              </w:rPr>
              <w:t xml:space="preserve">
Костанайской </w:t>
            </w:r>
            <w:r>
              <w:br/>
            </w:r>
            <w:r>
              <w:rPr>
                <w:rFonts w:ascii="Times New Roman"/>
                <w:b w:val="false"/>
                <w:i w:val="false"/>
                <w:color w:val="000000"/>
                <w:sz w:val="20"/>
              </w:rPr>
              <w:t xml:space="preserve">
области.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Июль- </w:t>
            </w:r>
            <w:r>
              <w:br/>
            </w:r>
            <w:r>
              <w:rPr>
                <w:rFonts w:ascii="Times New Roman"/>
                <w:b w:val="false"/>
                <w:i w:val="false"/>
                <w:color w:val="000000"/>
                <w:sz w:val="20"/>
              </w:rPr>
              <w:t xml:space="preserve">
декабрь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Комитет </w:t>
            </w:r>
            <w:r>
              <w:br/>
            </w:r>
            <w:r>
              <w:rPr>
                <w:rFonts w:ascii="Times New Roman"/>
                <w:b w:val="false"/>
                <w:i w:val="false"/>
                <w:color w:val="000000"/>
                <w:sz w:val="20"/>
              </w:rPr>
              <w:t xml:space="preserve">
лесного и </w:t>
            </w:r>
            <w:r>
              <w:br/>
            </w:r>
            <w:r>
              <w:rPr>
                <w:rFonts w:ascii="Times New Roman"/>
                <w:b w:val="false"/>
                <w:i w:val="false"/>
                <w:color w:val="000000"/>
                <w:sz w:val="20"/>
              </w:rPr>
              <w:t xml:space="preserve">
охотничьего </w:t>
            </w:r>
            <w:r>
              <w:br/>
            </w:r>
            <w:r>
              <w:rPr>
                <w:rFonts w:ascii="Times New Roman"/>
                <w:b w:val="false"/>
                <w:i w:val="false"/>
                <w:color w:val="000000"/>
                <w:sz w:val="20"/>
              </w:rPr>
              <w:t xml:space="preserve">
хозяйства </w:t>
            </w:r>
            <w:r>
              <w:br/>
            </w:r>
            <w:r>
              <w:rPr>
                <w:rFonts w:ascii="Times New Roman"/>
                <w:b w:val="false"/>
                <w:i w:val="false"/>
                <w:color w:val="000000"/>
                <w:sz w:val="20"/>
              </w:rPr>
              <w:t xml:space="preserve">
Министерства </w:t>
            </w:r>
            <w:r>
              <w:br/>
            </w:r>
            <w:r>
              <w:rPr>
                <w:rFonts w:ascii="Times New Roman"/>
                <w:b w:val="false"/>
                <w:i w:val="false"/>
                <w:color w:val="000000"/>
                <w:sz w:val="20"/>
              </w:rPr>
              <w:t xml:space="preserve">
сельского </w:t>
            </w:r>
            <w:r>
              <w:br/>
            </w:r>
            <w:r>
              <w:rPr>
                <w:rFonts w:ascii="Times New Roman"/>
                <w:b w:val="false"/>
                <w:i w:val="false"/>
                <w:color w:val="000000"/>
                <w:sz w:val="20"/>
              </w:rPr>
              <w:t xml:space="preserve">
хозяйства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r>
    </w:tbl>
    <w:p>
      <w:pPr>
        <w:spacing w:after="0"/>
        <w:ind w:left="0"/>
        <w:jc w:val="both"/>
      </w:pPr>
      <w:r>
        <w:rPr>
          <w:rFonts w:ascii="Times New Roman"/>
          <w:b/>
          <w:i w:val="false"/>
          <w:color w:val="000000"/>
          <w:sz w:val="28"/>
        </w:rPr>
        <w:t xml:space="preserve">      7. Ожидаемые результаты выполнения бюджетной программы </w:t>
      </w:r>
      <w:r>
        <w:rPr>
          <w:rFonts w:ascii="Times New Roman"/>
          <w:b w:val="false"/>
          <w:i w:val="false"/>
          <w:color w:val="000000"/>
          <w:sz w:val="28"/>
        </w:rPr>
        <w:t xml:space="preserve">:   Прямой результат: лесоохранные учреждения по Костанайской области будут оснащены следующей техникой: пожарная автомашина - 8 единиц; патрульная машина - 3 единицы; трактор класса 5-6 т - 3 единицы; трактор класса 3 т - 23 единицы; трактор класса 1,4 т - 5 единиц; экскаватор - 1 единица; бульдозер - 7 единиц; самосвал 3-5 т - 2 единицы; плуг четырехкорпусный - 10 единиц; борона дисковая - 11 единиц; лесопосадочная машина - 9 единиц. </w:t>
      </w:r>
    </w:p>
    <w:p>
      <w:pPr>
        <w:spacing w:after="0"/>
        <w:ind w:left="0"/>
        <w:jc w:val="both"/>
      </w:pPr>
      <w:r>
        <w:rPr>
          <w:rFonts w:ascii="Times New Roman"/>
          <w:b w:val="false"/>
          <w:i w:val="false"/>
          <w:color w:val="000000"/>
          <w:sz w:val="28"/>
        </w:rPr>
        <w:t xml:space="preserve">Конечный результат: обеспеченность в соответствии с нормативами в противопожарной техники и оборудования, патрульными машинами, средств тушения пожара. </w:t>
      </w:r>
    </w:p>
    <w:p>
      <w:pPr>
        <w:spacing w:after="0"/>
        <w:ind w:left="0"/>
        <w:jc w:val="both"/>
      </w:pPr>
      <w:r>
        <w:rPr>
          <w:rFonts w:ascii="Times New Roman"/>
          <w:b w:val="false"/>
          <w:i w:val="false"/>
          <w:color w:val="000000"/>
          <w:sz w:val="28"/>
        </w:rPr>
        <w:t xml:space="preserve">Финансово-экономический результат: увеличение воспроизводства лесов. </w:t>
      </w:r>
    </w:p>
    <w:p>
      <w:pPr>
        <w:spacing w:after="0"/>
        <w:ind w:left="0"/>
        <w:jc w:val="both"/>
      </w:pPr>
      <w:r>
        <w:rPr>
          <w:rFonts w:ascii="Times New Roman"/>
          <w:b w:val="false"/>
          <w:i w:val="false"/>
          <w:color w:val="000000"/>
          <w:sz w:val="28"/>
        </w:rPr>
        <w:t xml:space="preserve">Своевременность: проведение противопожарных работ и мероприятий по воспроизводству лесов. </w:t>
      </w:r>
    </w:p>
    <w:p>
      <w:pPr>
        <w:spacing w:after="0"/>
        <w:ind w:left="0"/>
        <w:jc w:val="both"/>
      </w:pPr>
      <w:r>
        <w:rPr>
          <w:rFonts w:ascii="Times New Roman"/>
          <w:b w:val="false"/>
          <w:i w:val="false"/>
          <w:color w:val="000000"/>
          <w:sz w:val="28"/>
        </w:rPr>
        <w:t xml:space="preserve">Качество: сокращение количества лесных пожаров и незаконных рубок леса. </w:t>
      </w:r>
    </w:p>
    <w:bookmarkStart w:name="z42" w:id="41"/>
    <w:p>
      <w:pPr>
        <w:spacing w:after="0"/>
        <w:ind w:left="0"/>
        <w:jc w:val="both"/>
      </w:pPr>
      <w:r>
        <w:rPr>
          <w:rFonts w:ascii="Times New Roman"/>
          <w:b w:val="false"/>
          <w:i w:val="false"/>
          <w:color w:val="000000"/>
          <w:sz w:val="28"/>
        </w:rPr>
        <w:t xml:space="preserve">
ПРИЛОЖЕНИЕ 8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13 июля 2007 года N 597  </w:t>
      </w:r>
    </w:p>
    <w:bookmarkEnd w:id="41"/>
    <w:p>
      <w:pPr>
        <w:spacing w:after="0"/>
        <w:ind w:left="0"/>
        <w:jc w:val="both"/>
      </w:pPr>
      <w:r>
        <w:rPr>
          <w:rFonts w:ascii="Times New Roman"/>
          <w:b w:val="false"/>
          <w:i w:val="false"/>
          <w:color w:val="000000"/>
          <w:sz w:val="28"/>
        </w:rPr>
        <w:t xml:space="preserve">ПРИЛОЖЕНИЕ 193-1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15 декабря 2006 года N 1220 </w:t>
      </w:r>
    </w:p>
    <w:p>
      <w:pPr>
        <w:spacing w:after="0"/>
        <w:ind w:left="0"/>
        <w:jc w:val="both"/>
      </w:pPr>
      <w:r>
        <w:rPr>
          <w:rFonts w:ascii="Times New Roman"/>
          <w:b w:val="false"/>
          <w:i w:val="false"/>
          <w:color w:val="000000"/>
          <w:sz w:val="28"/>
          <w:u w:val="single"/>
        </w:rPr>
        <w:t xml:space="preserve">217 - Министерство финансов Республики Казахстан </w:t>
      </w:r>
      <w:r>
        <w:br/>
      </w:r>
      <w:r>
        <w:rPr>
          <w:rFonts w:ascii="Times New Roman"/>
          <w:b w:val="false"/>
          <w:i w:val="false"/>
          <w:color w:val="000000"/>
          <w:sz w:val="28"/>
        </w:rPr>
        <w:t xml:space="preserve">
      Администратор бюджетной программы </w:t>
      </w:r>
    </w:p>
    <w:p>
      <w:pPr>
        <w:spacing w:after="0"/>
        <w:ind w:left="0"/>
        <w:jc w:val="left"/>
      </w:pPr>
      <w:r>
        <w:rPr>
          <w:rFonts w:ascii="Times New Roman"/>
          <w:b/>
          <w:i w:val="false"/>
          <w:color w:val="000000"/>
        </w:rPr>
        <w:t xml:space="preserve"> ПАСПОРТ </w:t>
      </w:r>
      <w:r>
        <w:br/>
      </w:r>
      <w:r>
        <w:rPr>
          <w:rFonts w:ascii="Times New Roman"/>
          <w:b/>
          <w:i w:val="false"/>
          <w:color w:val="000000"/>
        </w:rPr>
        <w:t xml:space="preserve">
республиканской бюджетной программы </w:t>
      </w:r>
      <w:r>
        <w:br/>
      </w:r>
      <w:r>
        <w:rPr>
          <w:rFonts w:ascii="Times New Roman"/>
          <w:b/>
          <w:i w:val="false"/>
          <w:color w:val="000000"/>
        </w:rPr>
        <w:t xml:space="preserve">
008 "Повышение финансовой грамотности населения" </w:t>
      </w:r>
      <w:r>
        <w:br/>
      </w:r>
      <w:r>
        <w:rPr>
          <w:rFonts w:ascii="Times New Roman"/>
          <w:b/>
          <w:i w:val="false"/>
          <w:color w:val="000000"/>
        </w:rPr>
        <w:t xml:space="preserve">
на 2007 год </w:t>
      </w:r>
    </w:p>
    <w:p>
      <w:pPr>
        <w:spacing w:after="0"/>
        <w:ind w:left="0"/>
        <w:jc w:val="both"/>
      </w:pPr>
      <w:r>
        <w:rPr>
          <w:rFonts w:ascii="Times New Roman"/>
          <w:b/>
          <w:i w:val="false"/>
          <w:color w:val="000000"/>
          <w:sz w:val="28"/>
        </w:rPr>
        <w:t xml:space="preserve">       1. Стоимость </w:t>
      </w:r>
      <w:r>
        <w:rPr>
          <w:rFonts w:ascii="Times New Roman"/>
          <w:b w:val="false"/>
          <w:i w:val="false"/>
          <w:color w:val="000000"/>
          <w:sz w:val="28"/>
        </w:rPr>
        <w:t xml:space="preserve">: 800 000 тысяч тенге (восемьсот миллионов тенге). </w:t>
      </w:r>
      <w:r>
        <w:br/>
      </w:r>
      <w:r>
        <w:rPr>
          <w:rFonts w:ascii="Times New Roman"/>
          <w:b w:val="false"/>
          <w:i w:val="false"/>
          <w:color w:val="000000"/>
          <w:sz w:val="28"/>
        </w:rPr>
        <w:t>
</w:t>
      </w:r>
      <w:r>
        <w:rPr>
          <w:rFonts w:ascii="Times New Roman"/>
          <w:b/>
          <w:i w:val="false"/>
          <w:color w:val="000000"/>
          <w:sz w:val="28"/>
        </w:rPr>
        <w:t xml:space="preserve">       2. Нормативно-правовая основа бюджетной программы </w:t>
      </w:r>
      <w:r>
        <w:rPr>
          <w:rFonts w:ascii="Times New Roman"/>
          <w:b w:val="false"/>
          <w:i w:val="false"/>
          <w:color w:val="000000"/>
          <w:sz w:val="28"/>
        </w:rPr>
        <w:t>:  </w:t>
      </w:r>
      <w:r>
        <w:rPr>
          <w:rFonts w:ascii="Times New Roman"/>
          <w:b w:val="false"/>
          <w:i w:val="false"/>
          <w:color w:val="000000"/>
          <w:sz w:val="28"/>
        </w:rPr>
        <w:t xml:space="preserve">Послание </w:t>
      </w:r>
      <w:r>
        <w:rPr>
          <w:rFonts w:ascii="Times New Roman"/>
          <w:b w:val="false"/>
          <w:i w:val="false"/>
          <w:color w:val="000000"/>
          <w:sz w:val="28"/>
        </w:rPr>
        <w:t xml:space="preserve"> Президента Республики Казахстан Народу Казахстана от 28 февраля 2007 года,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от 2 июля 2003 года "О рынке ценных бумаг", Концепция развития финансового сектора Республики Казахстан на 2007-2011 годы, одобренная  </w:t>
      </w:r>
      <w:r>
        <w:rPr>
          <w:rFonts w:ascii="Times New Roman"/>
          <w:b w:val="false"/>
          <w:i w:val="false"/>
          <w:color w:val="000000"/>
          <w:sz w:val="28"/>
        </w:rPr>
        <w:t xml:space="preserve">постановлением </w:t>
      </w:r>
      <w:r>
        <w:rPr>
          <w:rFonts w:ascii="Times New Roman"/>
          <w:b w:val="false"/>
          <w:i w:val="false"/>
          <w:color w:val="000000"/>
          <w:sz w:val="28"/>
        </w:rPr>
        <w:t xml:space="preserve"> Правительства Республики Казахстан от 25 декабря 2006 года N 1284, пункт 11.3  </w:t>
      </w:r>
      <w:r>
        <w:rPr>
          <w:rFonts w:ascii="Times New Roman"/>
          <w:b w:val="false"/>
          <w:i w:val="false"/>
          <w:color w:val="000000"/>
          <w:sz w:val="28"/>
        </w:rPr>
        <w:t xml:space="preserve">постановления </w:t>
      </w:r>
      <w:r>
        <w:rPr>
          <w:rFonts w:ascii="Times New Roman"/>
          <w:b w:val="false"/>
          <w:i w:val="false"/>
          <w:color w:val="000000"/>
          <w:sz w:val="28"/>
        </w:rPr>
        <w:t xml:space="preserve"> Правительства Республики Казахстан от 20 апреля 2007 года N 319 "Об утверждении Плана мероприятий по исполнению Общенационального плана основных направлений (мероприятий) по реализации ежегодных 2005-2007 годов посланий Главы государства народу Казахстана и Программы Правительства Республики Казахстан на 2007-2009 годы". </w:t>
      </w:r>
      <w:r>
        <w:br/>
      </w:r>
      <w:r>
        <w:rPr>
          <w:rFonts w:ascii="Times New Roman"/>
          <w:b w:val="false"/>
          <w:i w:val="false"/>
          <w:color w:val="000000"/>
          <w:sz w:val="28"/>
        </w:rPr>
        <w:t>
</w:t>
      </w:r>
      <w:r>
        <w:rPr>
          <w:rFonts w:ascii="Times New Roman"/>
          <w:b/>
          <w:i w:val="false"/>
          <w:color w:val="000000"/>
          <w:sz w:val="28"/>
        </w:rPr>
        <w:t xml:space="preserve">       3. Источники финансирования бюджетной программы </w:t>
      </w:r>
      <w:r>
        <w:rPr>
          <w:rFonts w:ascii="Times New Roman"/>
          <w:b w:val="false"/>
          <w:i w:val="false"/>
          <w:color w:val="000000"/>
          <w:sz w:val="28"/>
        </w:rPr>
        <w:t xml:space="preserve">: средства республиканского бюджета. </w:t>
      </w:r>
      <w:r>
        <w:br/>
      </w:r>
      <w:r>
        <w:rPr>
          <w:rFonts w:ascii="Times New Roman"/>
          <w:b w:val="false"/>
          <w:i w:val="false"/>
          <w:color w:val="000000"/>
          <w:sz w:val="28"/>
        </w:rPr>
        <w:t>
</w:t>
      </w:r>
      <w:r>
        <w:rPr>
          <w:rFonts w:ascii="Times New Roman"/>
          <w:b/>
          <w:i w:val="false"/>
          <w:color w:val="000000"/>
          <w:sz w:val="28"/>
        </w:rPr>
        <w:t xml:space="preserve">       4. Цель бюджетной программы </w:t>
      </w:r>
      <w:r>
        <w:rPr>
          <w:rFonts w:ascii="Times New Roman"/>
          <w:b w:val="false"/>
          <w:i w:val="false"/>
          <w:color w:val="000000"/>
          <w:sz w:val="28"/>
        </w:rPr>
        <w:t xml:space="preserve">: повышение инвестиционной культуры и обеспечение участия сбережений населения в экономическом росте страны. </w:t>
      </w:r>
      <w:r>
        <w:br/>
      </w:r>
      <w:r>
        <w:rPr>
          <w:rFonts w:ascii="Times New Roman"/>
          <w:b w:val="false"/>
          <w:i w:val="false"/>
          <w:color w:val="000000"/>
          <w:sz w:val="28"/>
        </w:rPr>
        <w:t>
</w:t>
      </w:r>
      <w:r>
        <w:rPr>
          <w:rFonts w:ascii="Times New Roman"/>
          <w:b/>
          <w:i w:val="false"/>
          <w:color w:val="000000"/>
          <w:sz w:val="28"/>
        </w:rPr>
        <w:t xml:space="preserve">       5. Задачи бюджетной программы </w:t>
      </w:r>
      <w:r>
        <w:rPr>
          <w:rFonts w:ascii="Times New Roman"/>
          <w:b w:val="false"/>
          <w:i w:val="false"/>
          <w:color w:val="000000"/>
          <w:sz w:val="28"/>
        </w:rPr>
        <w:t xml:space="preserve">: разработка программы по повышению инвестиционной культуры и финансовой грамотности населения Казахстана через широкую пропаганду инвестиционных возможностей финансовых инструментов. В рамках программы - создание и продвижение единой концепции по привлечению средств населения республики в финансовый сектор экономики с использованием необходимых и достаточных средств коммуникаций, максимально охватывающих целевую аудиторию. Выбор оптимальных решений по воздействию на инвестиционное сознание населения посредством реализации простых и эффективных креативных идей. </w:t>
      </w:r>
      <w:r>
        <w:br/>
      </w:r>
      <w:r>
        <w:rPr>
          <w:rFonts w:ascii="Times New Roman"/>
          <w:b w:val="false"/>
          <w:i w:val="false"/>
          <w:color w:val="000000"/>
          <w:sz w:val="28"/>
        </w:rPr>
        <w:t>
</w:t>
      </w:r>
      <w:r>
        <w:rPr>
          <w:rFonts w:ascii="Times New Roman"/>
          <w:b/>
          <w:i w:val="false"/>
          <w:color w:val="000000"/>
          <w:sz w:val="28"/>
        </w:rPr>
        <w:t xml:space="preserve">       6. План мероприятий по реализации бюджетной программы </w:t>
      </w:r>
      <w:r>
        <w:rPr>
          <w:rFonts w:ascii="Times New Roman"/>
          <w:b w:val="false"/>
          <w:i w:val="false"/>
          <w:color w:val="000000"/>
          <w:sz w:val="28"/>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3"/>
        <w:gridCol w:w="1173"/>
        <w:gridCol w:w="973"/>
        <w:gridCol w:w="2273"/>
        <w:gridCol w:w="4153"/>
        <w:gridCol w:w="1053"/>
        <w:gridCol w:w="2533"/>
      </w:tblGrid>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 </w:t>
            </w:r>
            <w:r>
              <w:br/>
            </w:r>
            <w:r>
              <w:rPr>
                <w:rFonts w:ascii="Times New Roman"/>
                <w:b w:val="false"/>
                <w:i w:val="false"/>
                <w:color w:val="000000"/>
                <w:sz w:val="20"/>
              </w:rPr>
              <w:t xml:space="preserve">
п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Код </w:t>
            </w:r>
            <w:r>
              <w:br/>
            </w:r>
            <w:r>
              <w:rPr>
                <w:rFonts w:ascii="Times New Roman"/>
                <w:b w:val="false"/>
                <w:i w:val="false"/>
                <w:color w:val="000000"/>
                <w:sz w:val="20"/>
              </w:rPr>
              <w:t xml:space="preserve">
про- </w:t>
            </w:r>
            <w:r>
              <w:br/>
            </w:r>
            <w:r>
              <w:rPr>
                <w:rFonts w:ascii="Times New Roman"/>
                <w:b w:val="false"/>
                <w:i w:val="false"/>
                <w:color w:val="000000"/>
                <w:sz w:val="20"/>
              </w:rPr>
              <w:t xml:space="preserve">
грам- </w:t>
            </w:r>
            <w:r>
              <w:br/>
            </w:r>
            <w:r>
              <w:rPr>
                <w:rFonts w:ascii="Times New Roman"/>
                <w:b w:val="false"/>
                <w:i w:val="false"/>
                <w:color w:val="000000"/>
                <w:sz w:val="20"/>
              </w:rPr>
              <w:t xml:space="preserve">
мы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Код </w:t>
            </w:r>
            <w:r>
              <w:br/>
            </w:r>
            <w:r>
              <w:rPr>
                <w:rFonts w:ascii="Times New Roman"/>
                <w:b w:val="false"/>
                <w:i w:val="false"/>
                <w:color w:val="000000"/>
                <w:sz w:val="20"/>
              </w:rPr>
              <w:t xml:space="preserve">
под- </w:t>
            </w:r>
            <w:r>
              <w:br/>
            </w:r>
            <w:r>
              <w:rPr>
                <w:rFonts w:ascii="Times New Roman"/>
                <w:b w:val="false"/>
                <w:i w:val="false"/>
                <w:color w:val="000000"/>
                <w:sz w:val="20"/>
              </w:rPr>
              <w:t xml:space="preserve">
про- </w:t>
            </w:r>
            <w:r>
              <w:br/>
            </w:r>
            <w:r>
              <w:rPr>
                <w:rFonts w:ascii="Times New Roman"/>
                <w:b w:val="false"/>
                <w:i w:val="false"/>
                <w:color w:val="000000"/>
                <w:sz w:val="20"/>
              </w:rPr>
              <w:t xml:space="preserve">
гра- </w:t>
            </w:r>
            <w:r>
              <w:br/>
            </w:r>
            <w:r>
              <w:rPr>
                <w:rFonts w:ascii="Times New Roman"/>
                <w:b w:val="false"/>
                <w:i w:val="false"/>
                <w:color w:val="000000"/>
                <w:sz w:val="20"/>
              </w:rPr>
              <w:t xml:space="preserve">
ммы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 </w:t>
            </w:r>
            <w:r>
              <w:br/>
            </w:r>
            <w:r>
              <w:rPr>
                <w:rFonts w:ascii="Times New Roman"/>
                <w:b w:val="false"/>
                <w:i w:val="false"/>
                <w:color w:val="000000"/>
                <w:sz w:val="20"/>
              </w:rPr>
              <w:t xml:space="preserve">
ние </w:t>
            </w:r>
            <w:r>
              <w:br/>
            </w:r>
            <w:r>
              <w:rPr>
                <w:rFonts w:ascii="Times New Roman"/>
                <w:b w:val="false"/>
                <w:i w:val="false"/>
                <w:color w:val="000000"/>
                <w:sz w:val="20"/>
              </w:rPr>
              <w:t xml:space="preserve">
программ </w:t>
            </w:r>
            <w:r>
              <w:br/>
            </w:r>
            <w:r>
              <w:rPr>
                <w:rFonts w:ascii="Times New Roman"/>
                <w:b w:val="false"/>
                <w:i w:val="false"/>
                <w:color w:val="000000"/>
                <w:sz w:val="20"/>
              </w:rPr>
              <w:t xml:space="preserve">
(под- </w:t>
            </w:r>
            <w:r>
              <w:br/>
            </w:r>
            <w:r>
              <w:rPr>
                <w:rFonts w:ascii="Times New Roman"/>
                <w:b w:val="false"/>
                <w:i w:val="false"/>
                <w:color w:val="000000"/>
                <w:sz w:val="20"/>
              </w:rPr>
              <w:t xml:space="preserve">
программ) </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Мероприятия по </w:t>
            </w:r>
            <w:r>
              <w:br/>
            </w:r>
            <w:r>
              <w:rPr>
                <w:rFonts w:ascii="Times New Roman"/>
                <w:b w:val="false"/>
                <w:i w:val="false"/>
                <w:color w:val="000000"/>
                <w:sz w:val="20"/>
              </w:rPr>
              <w:t xml:space="preserve">
реализации </w:t>
            </w:r>
            <w:r>
              <w:br/>
            </w:r>
            <w:r>
              <w:rPr>
                <w:rFonts w:ascii="Times New Roman"/>
                <w:b w:val="false"/>
                <w:i w:val="false"/>
                <w:color w:val="000000"/>
                <w:sz w:val="20"/>
              </w:rPr>
              <w:t xml:space="preserve">
программы </w:t>
            </w:r>
            <w:r>
              <w:br/>
            </w:r>
            <w:r>
              <w:rPr>
                <w:rFonts w:ascii="Times New Roman"/>
                <w:b w:val="false"/>
                <w:i w:val="false"/>
                <w:color w:val="000000"/>
                <w:sz w:val="20"/>
              </w:rPr>
              <w:t xml:space="preserve">
(подпрограммы)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Сроки </w:t>
            </w:r>
            <w:r>
              <w:br/>
            </w:r>
            <w:r>
              <w:rPr>
                <w:rFonts w:ascii="Times New Roman"/>
                <w:b w:val="false"/>
                <w:i w:val="false"/>
                <w:color w:val="000000"/>
                <w:sz w:val="20"/>
              </w:rPr>
              <w:t xml:space="preserve">
реали- </w:t>
            </w:r>
            <w:r>
              <w:br/>
            </w:r>
            <w:r>
              <w:rPr>
                <w:rFonts w:ascii="Times New Roman"/>
                <w:b w:val="false"/>
                <w:i w:val="false"/>
                <w:color w:val="000000"/>
                <w:sz w:val="20"/>
              </w:rPr>
              <w:t xml:space="preserve">
зации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Ответ- </w:t>
            </w:r>
            <w:r>
              <w:br/>
            </w:r>
            <w:r>
              <w:rPr>
                <w:rFonts w:ascii="Times New Roman"/>
                <w:b w:val="false"/>
                <w:i w:val="false"/>
                <w:color w:val="000000"/>
                <w:sz w:val="20"/>
              </w:rPr>
              <w:t xml:space="preserve">
ствен- </w:t>
            </w:r>
            <w:r>
              <w:br/>
            </w:r>
            <w:r>
              <w:rPr>
                <w:rFonts w:ascii="Times New Roman"/>
                <w:b w:val="false"/>
                <w:i w:val="false"/>
                <w:color w:val="000000"/>
                <w:sz w:val="20"/>
              </w:rPr>
              <w:t xml:space="preserve">
ные </w:t>
            </w:r>
            <w:r>
              <w:br/>
            </w:r>
            <w:r>
              <w:rPr>
                <w:rFonts w:ascii="Times New Roman"/>
                <w:b w:val="false"/>
                <w:i w:val="false"/>
                <w:color w:val="000000"/>
                <w:sz w:val="20"/>
              </w:rPr>
              <w:t xml:space="preserve">
испол- </w:t>
            </w:r>
            <w:r>
              <w:br/>
            </w:r>
            <w:r>
              <w:rPr>
                <w:rFonts w:ascii="Times New Roman"/>
                <w:b w:val="false"/>
                <w:i w:val="false"/>
                <w:color w:val="000000"/>
                <w:sz w:val="20"/>
              </w:rPr>
              <w:t xml:space="preserve">
нители </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008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Повышение </w:t>
            </w:r>
            <w:r>
              <w:br/>
            </w:r>
            <w:r>
              <w:rPr>
                <w:rFonts w:ascii="Times New Roman"/>
                <w:b w:val="false"/>
                <w:i w:val="false"/>
                <w:color w:val="000000"/>
                <w:sz w:val="20"/>
              </w:rPr>
              <w:t xml:space="preserve">
финансовой </w:t>
            </w:r>
            <w:r>
              <w:br/>
            </w:r>
            <w:r>
              <w:rPr>
                <w:rFonts w:ascii="Times New Roman"/>
                <w:b w:val="false"/>
                <w:i w:val="false"/>
                <w:color w:val="000000"/>
                <w:sz w:val="20"/>
              </w:rPr>
              <w:t xml:space="preserve">
грамотности </w:t>
            </w:r>
            <w:r>
              <w:br/>
            </w:r>
            <w:r>
              <w:rPr>
                <w:rFonts w:ascii="Times New Roman"/>
                <w:b w:val="false"/>
                <w:i w:val="false"/>
                <w:color w:val="000000"/>
                <w:sz w:val="20"/>
              </w:rPr>
              <w:t xml:space="preserve">
населения </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Определение целевых </w:t>
            </w:r>
            <w:r>
              <w:br/>
            </w:r>
            <w:r>
              <w:rPr>
                <w:rFonts w:ascii="Times New Roman"/>
                <w:b w:val="false"/>
                <w:i w:val="false"/>
                <w:color w:val="000000"/>
                <w:sz w:val="20"/>
              </w:rPr>
              <w:t xml:space="preserve">
групп на основе </w:t>
            </w:r>
            <w:r>
              <w:br/>
            </w:r>
            <w:r>
              <w:rPr>
                <w:rFonts w:ascii="Times New Roman"/>
                <w:b w:val="false"/>
                <w:i w:val="false"/>
                <w:color w:val="000000"/>
                <w:sz w:val="20"/>
              </w:rPr>
              <w:t xml:space="preserve">
статистических </w:t>
            </w:r>
            <w:r>
              <w:br/>
            </w:r>
            <w:r>
              <w:rPr>
                <w:rFonts w:ascii="Times New Roman"/>
                <w:b w:val="false"/>
                <w:i w:val="false"/>
                <w:color w:val="000000"/>
                <w:sz w:val="20"/>
              </w:rPr>
              <w:t xml:space="preserve">
данных для создания </w:t>
            </w:r>
            <w:r>
              <w:br/>
            </w:r>
            <w:r>
              <w:rPr>
                <w:rFonts w:ascii="Times New Roman"/>
                <w:b w:val="false"/>
                <w:i w:val="false"/>
                <w:color w:val="000000"/>
                <w:sz w:val="20"/>
              </w:rPr>
              <w:t xml:space="preserve">
и продвижения </w:t>
            </w:r>
            <w:r>
              <w:br/>
            </w:r>
            <w:r>
              <w:rPr>
                <w:rFonts w:ascii="Times New Roman"/>
                <w:b w:val="false"/>
                <w:i w:val="false"/>
                <w:color w:val="000000"/>
                <w:sz w:val="20"/>
              </w:rPr>
              <w:t xml:space="preserve">
единой PR-кампании </w:t>
            </w:r>
            <w:r>
              <w:br/>
            </w:r>
            <w:r>
              <w:rPr>
                <w:rFonts w:ascii="Times New Roman"/>
                <w:b w:val="false"/>
                <w:i w:val="false"/>
                <w:color w:val="000000"/>
                <w:sz w:val="20"/>
              </w:rPr>
              <w:t xml:space="preserve">
информационного </w:t>
            </w:r>
            <w:r>
              <w:br/>
            </w:r>
            <w:r>
              <w:rPr>
                <w:rFonts w:ascii="Times New Roman"/>
                <w:b w:val="false"/>
                <w:i w:val="false"/>
                <w:color w:val="000000"/>
                <w:sz w:val="20"/>
              </w:rPr>
              <w:t xml:space="preserve">
воздействия на </w:t>
            </w:r>
            <w:r>
              <w:br/>
            </w:r>
            <w:r>
              <w:rPr>
                <w:rFonts w:ascii="Times New Roman"/>
                <w:b w:val="false"/>
                <w:i w:val="false"/>
                <w:color w:val="000000"/>
                <w:sz w:val="20"/>
              </w:rPr>
              <w:t xml:space="preserve">
население, учитываю- </w:t>
            </w:r>
            <w:r>
              <w:br/>
            </w:r>
            <w:r>
              <w:rPr>
                <w:rFonts w:ascii="Times New Roman"/>
                <w:b w:val="false"/>
                <w:i w:val="false"/>
                <w:color w:val="000000"/>
                <w:sz w:val="20"/>
              </w:rPr>
              <w:t xml:space="preserve">
щей уровень его </w:t>
            </w:r>
            <w:r>
              <w:br/>
            </w:r>
            <w:r>
              <w:rPr>
                <w:rFonts w:ascii="Times New Roman"/>
                <w:b w:val="false"/>
                <w:i w:val="false"/>
                <w:color w:val="000000"/>
                <w:sz w:val="20"/>
              </w:rPr>
              <w:t xml:space="preserve">
подготовленности и </w:t>
            </w:r>
            <w:r>
              <w:br/>
            </w:r>
            <w:r>
              <w:rPr>
                <w:rFonts w:ascii="Times New Roman"/>
                <w:b w:val="false"/>
                <w:i w:val="false"/>
                <w:color w:val="000000"/>
                <w:sz w:val="20"/>
              </w:rPr>
              <w:t xml:space="preserve">
территориально- </w:t>
            </w:r>
            <w:r>
              <w:br/>
            </w:r>
            <w:r>
              <w:rPr>
                <w:rFonts w:ascii="Times New Roman"/>
                <w:b w:val="false"/>
                <w:i w:val="false"/>
                <w:color w:val="000000"/>
                <w:sz w:val="20"/>
              </w:rPr>
              <w:t xml:space="preserve">
региональные </w:t>
            </w:r>
            <w:r>
              <w:br/>
            </w:r>
            <w:r>
              <w:rPr>
                <w:rFonts w:ascii="Times New Roman"/>
                <w:b w:val="false"/>
                <w:i w:val="false"/>
                <w:color w:val="000000"/>
                <w:sz w:val="20"/>
              </w:rPr>
              <w:t xml:space="preserve">
особенности. </w:t>
            </w:r>
            <w:r>
              <w:br/>
            </w:r>
            <w:r>
              <w:rPr>
                <w:rFonts w:ascii="Times New Roman"/>
                <w:b w:val="false"/>
                <w:i w:val="false"/>
                <w:color w:val="000000"/>
                <w:sz w:val="20"/>
              </w:rPr>
              <w:t xml:space="preserve">
Составление </w:t>
            </w:r>
            <w:r>
              <w:br/>
            </w:r>
            <w:r>
              <w:rPr>
                <w:rFonts w:ascii="Times New Roman"/>
                <w:b w:val="false"/>
                <w:i w:val="false"/>
                <w:color w:val="000000"/>
                <w:sz w:val="20"/>
              </w:rPr>
              <w:t xml:space="preserve">
медиа-плана. </w:t>
            </w:r>
            <w:r>
              <w:br/>
            </w:r>
            <w:r>
              <w:rPr>
                <w:rFonts w:ascii="Times New Roman"/>
                <w:b w:val="false"/>
                <w:i w:val="false"/>
                <w:color w:val="000000"/>
                <w:sz w:val="20"/>
              </w:rPr>
              <w:t xml:space="preserve">
Разработка общей </w:t>
            </w:r>
            <w:r>
              <w:br/>
            </w:r>
            <w:r>
              <w:rPr>
                <w:rFonts w:ascii="Times New Roman"/>
                <w:b w:val="false"/>
                <w:i w:val="false"/>
                <w:color w:val="000000"/>
                <w:sz w:val="20"/>
              </w:rPr>
              <w:t xml:space="preserve">
PR-концепции </w:t>
            </w:r>
            <w:r>
              <w:br/>
            </w:r>
            <w:r>
              <w:rPr>
                <w:rFonts w:ascii="Times New Roman"/>
                <w:b w:val="false"/>
                <w:i w:val="false"/>
                <w:color w:val="000000"/>
                <w:sz w:val="20"/>
              </w:rPr>
              <w:t xml:space="preserve">
программы, единого </w:t>
            </w:r>
            <w:r>
              <w:br/>
            </w:r>
            <w:r>
              <w:rPr>
                <w:rFonts w:ascii="Times New Roman"/>
                <w:b w:val="false"/>
                <w:i w:val="false"/>
                <w:color w:val="000000"/>
                <w:sz w:val="20"/>
              </w:rPr>
              <w:t xml:space="preserve">
стиля. </w:t>
            </w:r>
            <w:r>
              <w:br/>
            </w:r>
            <w:r>
              <w:rPr>
                <w:rFonts w:ascii="Times New Roman"/>
                <w:b w:val="false"/>
                <w:i w:val="false"/>
                <w:color w:val="000000"/>
                <w:sz w:val="20"/>
              </w:rPr>
              <w:t xml:space="preserve">
Разработка и </w:t>
            </w:r>
            <w:r>
              <w:br/>
            </w:r>
            <w:r>
              <w:rPr>
                <w:rFonts w:ascii="Times New Roman"/>
                <w:b w:val="false"/>
                <w:i w:val="false"/>
                <w:color w:val="000000"/>
                <w:sz w:val="20"/>
              </w:rPr>
              <w:t xml:space="preserve">
производство видео </w:t>
            </w:r>
            <w:r>
              <w:br/>
            </w:r>
            <w:r>
              <w:rPr>
                <w:rFonts w:ascii="Times New Roman"/>
                <w:b w:val="false"/>
                <w:i w:val="false"/>
                <w:color w:val="000000"/>
                <w:sz w:val="20"/>
              </w:rPr>
              <w:t xml:space="preserve">
и аудио рекламы, </w:t>
            </w:r>
            <w:r>
              <w:br/>
            </w:r>
            <w:r>
              <w:rPr>
                <w:rFonts w:ascii="Times New Roman"/>
                <w:b w:val="false"/>
                <w:i w:val="false"/>
                <w:color w:val="000000"/>
                <w:sz w:val="20"/>
              </w:rPr>
              <w:t xml:space="preserve">
программ и передач </w:t>
            </w:r>
            <w:r>
              <w:br/>
            </w:r>
            <w:r>
              <w:rPr>
                <w:rFonts w:ascii="Times New Roman"/>
                <w:b w:val="false"/>
                <w:i w:val="false"/>
                <w:color w:val="000000"/>
                <w:sz w:val="20"/>
              </w:rPr>
              <w:t xml:space="preserve">
на ТВ и радио, </w:t>
            </w:r>
            <w:r>
              <w:br/>
            </w:r>
            <w:r>
              <w:rPr>
                <w:rFonts w:ascii="Times New Roman"/>
                <w:b w:val="false"/>
                <w:i w:val="false"/>
                <w:color w:val="000000"/>
                <w:sz w:val="20"/>
              </w:rPr>
              <w:t xml:space="preserve">
текстовых рекламных </w:t>
            </w:r>
            <w:r>
              <w:br/>
            </w:r>
            <w:r>
              <w:rPr>
                <w:rFonts w:ascii="Times New Roman"/>
                <w:b w:val="false"/>
                <w:i w:val="false"/>
                <w:color w:val="000000"/>
                <w:sz w:val="20"/>
              </w:rPr>
              <w:t xml:space="preserve">
и информационных </w:t>
            </w:r>
            <w:r>
              <w:br/>
            </w:r>
            <w:r>
              <w:rPr>
                <w:rFonts w:ascii="Times New Roman"/>
                <w:b w:val="false"/>
                <w:i w:val="false"/>
                <w:color w:val="000000"/>
                <w:sz w:val="20"/>
              </w:rPr>
              <w:t xml:space="preserve">
сообщений для </w:t>
            </w:r>
            <w:r>
              <w:br/>
            </w:r>
            <w:r>
              <w:rPr>
                <w:rFonts w:ascii="Times New Roman"/>
                <w:b w:val="false"/>
                <w:i w:val="false"/>
                <w:color w:val="000000"/>
                <w:sz w:val="20"/>
              </w:rPr>
              <w:t xml:space="preserve">
прессы и наружной </w:t>
            </w:r>
            <w:r>
              <w:br/>
            </w:r>
            <w:r>
              <w:rPr>
                <w:rFonts w:ascii="Times New Roman"/>
                <w:b w:val="false"/>
                <w:i w:val="false"/>
                <w:color w:val="000000"/>
                <w:sz w:val="20"/>
              </w:rPr>
              <w:t xml:space="preserve">
рекламы, материалов </w:t>
            </w:r>
            <w:r>
              <w:br/>
            </w:r>
            <w:r>
              <w:rPr>
                <w:rFonts w:ascii="Times New Roman"/>
                <w:b w:val="false"/>
                <w:i w:val="false"/>
                <w:color w:val="000000"/>
                <w:sz w:val="20"/>
              </w:rPr>
              <w:t xml:space="preserve">
для обучающей </w:t>
            </w:r>
            <w:r>
              <w:br/>
            </w:r>
            <w:r>
              <w:rPr>
                <w:rFonts w:ascii="Times New Roman"/>
                <w:b w:val="false"/>
                <w:i w:val="false"/>
                <w:color w:val="000000"/>
                <w:sz w:val="20"/>
              </w:rPr>
              <w:t xml:space="preserve">
литературы, написа- </w:t>
            </w:r>
            <w:r>
              <w:br/>
            </w:r>
            <w:r>
              <w:rPr>
                <w:rFonts w:ascii="Times New Roman"/>
                <w:b w:val="false"/>
                <w:i w:val="false"/>
                <w:color w:val="000000"/>
                <w:sz w:val="20"/>
              </w:rPr>
              <w:t xml:space="preserve">
ние сценариев для </w:t>
            </w:r>
            <w:r>
              <w:br/>
            </w:r>
            <w:r>
              <w:rPr>
                <w:rFonts w:ascii="Times New Roman"/>
                <w:b w:val="false"/>
                <w:i w:val="false"/>
                <w:color w:val="000000"/>
                <w:sz w:val="20"/>
              </w:rPr>
              <w:t xml:space="preserve">
проведения лекций, </w:t>
            </w:r>
            <w:r>
              <w:br/>
            </w:r>
            <w:r>
              <w:rPr>
                <w:rFonts w:ascii="Times New Roman"/>
                <w:b w:val="false"/>
                <w:i w:val="false"/>
                <w:color w:val="000000"/>
                <w:sz w:val="20"/>
              </w:rPr>
              <w:t xml:space="preserve">
игр, викторин, </w:t>
            </w:r>
            <w:r>
              <w:br/>
            </w:r>
            <w:r>
              <w:rPr>
                <w:rFonts w:ascii="Times New Roman"/>
                <w:b w:val="false"/>
                <w:i w:val="false"/>
                <w:color w:val="000000"/>
                <w:sz w:val="20"/>
              </w:rPr>
              <w:t xml:space="preserve">
промо-акций. </w:t>
            </w:r>
            <w:r>
              <w:br/>
            </w:r>
            <w:r>
              <w:rPr>
                <w:rFonts w:ascii="Times New Roman"/>
                <w:b w:val="false"/>
                <w:i w:val="false"/>
                <w:color w:val="000000"/>
                <w:sz w:val="20"/>
              </w:rPr>
              <w:t xml:space="preserve">
Разработка дизайна </w:t>
            </w:r>
            <w:r>
              <w:br/>
            </w:r>
            <w:r>
              <w:rPr>
                <w:rFonts w:ascii="Times New Roman"/>
                <w:b w:val="false"/>
                <w:i w:val="false"/>
                <w:color w:val="000000"/>
                <w:sz w:val="20"/>
              </w:rPr>
              <w:t xml:space="preserve">
и pre-press для </w:t>
            </w:r>
            <w:r>
              <w:br/>
            </w:r>
            <w:r>
              <w:rPr>
                <w:rFonts w:ascii="Times New Roman"/>
                <w:b w:val="false"/>
                <w:i w:val="false"/>
                <w:color w:val="000000"/>
                <w:sz w:val="20"/>
              </w:rPr>
              <w:t xml:space="preserve">
наружной рекламы, </w:t>
            </w:r>
            <w:r>
              <w:br/>
            </w:r>
            <w:r>
              <w:rPr>
                <w:rFonts w:ascii="Times New Roman"/>
                <w:b w:val="false"/>
                <w:i w:val="false"/>
                <w:color w:val="000000"/>
                <w:sz w:val="20"/>
              </w:rPr>
              <w:t xml:space="preserve">
полиграфии и суве- </w:t>
            </w:r>
            <w:r>
              <w:br/>
            </w:r>
            <w:r>
              <w:rPr>
                <w:rFonts w:ascii="Times New Roman"/>
                <w:b w:val="false"/>
                <w:i w:val="false"/>
                <w:color w:val="000000"/>
                <w:sz w:val="20"/>
              </w:rPr>
              <w:t xml:space="preserve">
нирной продукции. </w:t>
            </w:r>
            <w:r>
              <w:br/>
            </w:r>
            <w:r>
              <w:rPr>
                <w:rFonts w:ascii="Times New Roman"/>
                <w:b w:val="false"/>
                <w:i w:val="false"/>
                <w:color w:val="000000"/>
                <w:sz w:val="20"/>
              </w:rPr>
              <w:t xml:space="preserve">
Производство и </w:t>
            </w:r>
            <w:r>
              <w:br/>
            </w:r>
            <w:r>
              <w:rPr>
                <w:rFonts w:ascii="Times New Roman"/>
                <w:b w:val="false"/>
                <w:i w:val="false"/>
                <w:color w:val="000000"/>
                <w:sz w:val="20"/>
              </w:rPr>
              <w:t xml:space="preserve">
размещение телепере- </w:t>
            </w:r>
            <w:r>
              <w:br/>
            </w:r>
            <w:r>
              <w:rPr>
                <w:rFonts w:ascii="Times New Roman"/>
                <w:b w:val="false"/>
                <w:i w:val="false"/>
                <w:color w:val="000000"/>
                <w:sz w:val="20"/>
              </w:rPr>
              <w:t xml:space="preserve">
дач и роликов по </w:t>
            </w:r>
            <w:r>
              <w:br/>
            </w:r>
            <w:r>
              <w:rPr>
                <w:rFonts w:ascii="Times New Roman"/>
                <w:b w:val="false"/>
                <w:i w:val="false"/>
                <w:color w:val="000000"/>
                <w:sz w:val="20"/>
              </w:rPr>
              <w:t xml:space="preserve">
вопросам инвестиро- </w:t>
            </w:r>
            <w:r>
              <w:br/>
            </w:r>
            <w:r>
              <w:rPr>
                <w:rFonts w:ascii="Times New Roman"/>
                <w:b w:val="false"/>
                <w:i w:val="false"/>
                <w:color w:val="000000"/>
                <w:sz w:val="20"/>
              </w:rPr>
              <w:t xml:space="preserve">
вания в ценные </w:t>
            </w:r>
            <w:r>
              <w:br/>
            </w:r>
            <w:r>
              <w:rPr>
                <w:rFonts w:ascii="Times New Roman"/>
                <w:b w:val="false"/>
                <w:i w:val="false"/>
                <w:color w:val="000000"/>
                <w:sz w:val="20"/>
              </w:rPr>
              <w:t xml:space="preserve">
бумаги на русском и </w:t>
            </w:r>
            <w:r>
              <w:br/>
            </w:r>
            <w:r>
              <w:rPr>
                <w:rFonts w:ascii="Times New Roman"/>
                <w:b w:val="false"/>
                <w:i w:val="false"/>
                <w:color w:val="000000"/>
                <w:sz w:val="20"/>
              </w:rPr>
              <w:t xml:space="preserve">
казахском языках. </w:t>
            </w:r>
            <w:r>
              <w:br/>
            </w:r>
            <w:r>
              <w:rPr>
                <w:rFonts w:ascii="Times New Roman"/>
                <w:b w:val="false"/>
                <w:i w:val="false"/>
                <w:color w:val="000000"/>
                <w:sz w:val="20"/>
              </w:rPr>
              <w:t xml:space="preserve">
Размещение </w:t>
            </w:r>
            <w:r>
              <w:br/>
            </w:r>
            <w:r>
              <w:rPr>
                <w:rFonts w:ascii="Times New Roman"/>
                <w:b w:val="false"/>
                <w:i w:val="false"/>
                <w:color w:val="000000"/>
                <w:sz w:val="20"/>
              </w:rPr>
              <w:t xml:space="preserve">
рекламных модулей, </w:t>
            </w:r>
            <w:r>
              <w:br/>
            </w:r>
            <w:r>
              <w:rPr>
                <w:rFonts w:ascii="Times New Roman"/>
                <w:b w:val="false"/>
                <w:i w:val="false"/>
                <w:color w:val="000000"/>
                <w:sz w:val="20"/>
              </w:rPr>
              <w:t xml:space="preserve">
статей, материалов </w:t>
            </w:r>
            <w:r>
              <w:br/>
            </w:r>
            <w:r>
              <w:rPr>
                <w:rFonts w:ascii="Times New Roman"/>
                <w:b w:val="false"/>
                <w:i w:val="false"/>
                <w:color w:val="000000"/>
                <w:sz w:val="20"/>
              </w:rPr>
              <w:t xml:space="preserve">
в прессе. </w:t>
            </w:r>
            <w:r>
              <w:br/>
            </w:r>
            <w:r>
              <w:rPr>
                <w:rFonts w:ascii="Times New Roman"/>
                <w:b w:val="false"/>
                <w:i w:val="false"/>
                <w:color w:val="000000"/>
                <w:sz w:val="20"/>
              </w:rPr>
              <w:t xml:space="preserve">
Размещение и </w:t>
            </w:r>
            <w:r>
              <w:br/>
            </w:r>
            <w:r>
              <w:rPr>
                <w:rFonts w:ascii="Times New Roman"/>
                <w:b w:val="false"/>
                <w:i w:val="false"/>
                <w:color w:val="000000"/>
                <w:sz w:val="20"/>
              </w:rPr>
              <w:t xml:space="preserve">
производство </w:t>
            </w:r>
            <w:r>
              <w:br/>
            </w:r>
            <w:r>
              <w:rPr>
                <w:rFonts w:ascii="Times New Roman"/>
                <w:b w:val="false"/>
                <w:i w:val="false"/>
                <w:color w:val="000000"/>
                <w:sz w:val="20"/>
              </w:rPr>
              <w:t xml:space="preserve">
наружной рекламы. </w:t>
            </w:r>
            <w:r>
              <w:br/>
            </w:r>
            <w:r>
              <w:rPr>
                <w:rFonts w:ascii="Times New Roman"/>
                <w:b w:val="false"/>
                <w:i w:val="false"/>
                <w:color w:val="000000"/>
                <w:sz w:val="20"/>
              </w:rPr>
              <w:t xml:space="preserve">
Производство и </w:t>
            </w:r>
            <w:r>
              <w:br/>
            </w:r>
            <w:r>
              <w:rPr>
                <w:rFonts w:ascii="Times New Roman"/>
                <w:b w:val="false"/>
                <w:i w:val="false"/>
                <w:color w:val="000000"/>
                <w:sz w:val="20"/>
              </w:rPr>
              <w:t xml:space="preserve">
распространение </w:t>
            </w:r>
            <w:r>
              <w:br/>
            </w:r>
            <w:r>
              <w:rPr>
                <w:rFonts w:ascii="Times New Roman"/>
                <w:b w:val="false"/>
                <w:i w:val="false"/>
                <w:color w:val="000000"/>
                <w:sz w:val="20"/>
              </w:rPr>
              <w:t xml:space="preserve">
рекламной и обучаю- </w:t>
            </w:r>
            <w:r>
              <w:br/>
            </w:r>
            <w:r>
              <w:rPr>
                <w:rFonts w:ascii="Times New Roman"/>
                <w:b w:val="false"/>
                <w:i w:val="false"/>
                <w:color w:val="000000"/>
                <w:sz w:val="20"/>
              </w:rPr>
              <w:t xml:space="preserve">
щей полиграфической </w:t>
            </w:r>
            <w:r>
              <w:br/>
            </w:r>
            <w:r>
              <w:rPr>
                <w:rFonts w:ascii="Times New Roman"/>
                <w:b w:val="false"/>
                <w:i w:val="false"/>
                <w:color w:val="000000"/>
                <w:sz w:val="20"/>
              </w:rPr>
              <w:t xml:space="preserve">
продукции. </w:t>
            </w:r>
            <w:r>
              <w:br/>
            </w:r>
            <w:r>
              <w:rPr>
                <w:rFonts w:ascii="Times New Roman"/>
                <w:b w:val="false"/>
                <w:i w:val="false"/>
                <w:color w:val="000000"/>
                <w:sz w:val="20"/>
              </w:rPr>
              <w:t xml:space="preserve">
Проведение лекций, </w:t>
            </w:r>
            <w:r>
              <w:br/>
            </w:r>
            <w:r>
              <w:rPr>
                <w:rFonts w:ascii="Times New Roman"/>
                <w:b w:val="false"/>
                <w:i w:val="false"/>
                <w:color w:val="000000"/>
                <w:sz w:val="20"/>
              </w:rPr>
              <w:t xml:space="preserve">
промо-акций, игр, </w:t>
            </w:r>
            <w:r>
              <w:br/>
            </w:r>
            <w:r>
              <w:rPr>
                <w:rFonts w:ascii="Times New Roman"/>
                <w:b w:val="false"/>
                <w:i w:val="false"/>
                <w:color w:val="000000"/>
                <w:sz w:val="20"/>
              </w:rPr>
              <w:t xml:space="preserve">
викторин. </w:t>
            </w:r>
            <w:r>
              <w:br/>
            </w:r>
            <w:r>
              <w:rPr>
                <w:rFonts w:ascii="Times New Roman"/>
                <w:b w:val="false"/>
                <w:i w:val="false"/>
                <w:color w:val="000000"/>
                <w:sz w:val="20"/>
              </w:rPr>
              <w:t xml:space="preserve">
Интернет реклама, в </w:t>
            </w:r>
            <w:r>
              <w:br/>
            </w:r>
            <w:r>
              <w:rPr>
                <w:rFonts w:ascii="Times New Roman"/>
                <w:b w:val="false"/>
                <w:i w:val="false"/>
                <w:color w:val="000000"/>
                <w:sz w:val="20"/>
              </w:rPr>
              <w:t xml:space="preserve">
том числе создание </w:t>
            </w:r>
            <w:r>
              <w:br/>
            </w:r>
            <w:r>
              <w:rPr>
                <w:rFonts w:ascii="Times New Roman"/>
                <w:b w:val="false"/>
                <w:i w:val="false"/>
                <w:color w:val="000000"/>
                <w:sz w:val="20"/>
              </w:rPr>
              <w:t xml:space="preserve">
финансового портала. </w:t>
            </w:r>
            <w:r>
              <w:br/>
            </w:r>
            <w:r>
              <w:rPr>
                <w:rFonts w:ascii="Times New Roman"/>
                <w:b w:val="false"/>
                <w:i w:val="false"/>
                <w:color w:val="000000"/>
                <w:sz w:val="20"/>
              </w:rPr>
              <w:t xml:space="preserve">
Организация и </w:t>
            </w:r>
            <w:r>
              <w:br/>
            </w:r>
            <w:r>
              <w:rPr>
                <w:rFonts w:ascii="Times New Roman"/>
                <w:b w:val="false"/>
                <w:i w:val="false"/>
                <w:color w:val="000000"/>
                <w:sz w:val="20"/>
              </w:rPr>
              <w:t xml:space="preserve">
обеспечение </w:t>
            </w:r>
            <w:r>
              <w:br/>
            </w:r>
            <w:r>
              <w:rPr>
                <w:rFonts w:ascii="Times New Roman"/>
                <w:b w:val="false"/>
                <w:i w:val="false"/>
                <w:color w:val="000000"/>
                <w:sz w:val="20"/>
              </w:rPr>
              <w:t xml:space="preserve">
функционирования на </w:t>
            </w:r>
            <w:r>
              <w:br/>
            </w:r>
            <w:r>
              <w:rPr>
                <w:rFonts w:ascii="Times New Roman"/>
                <w:b w:val="false"/>
                <w:i w:val="false"/>
                <w:color w:val="000000"/>
                <w:sz w:val="20"/>
              </w:rPr>
              <w:t xml:space="preserve">
базе трансфер- </w:t>
            </w:r>
            <w:r>
              <w:br/>
            </w:r>
            <w:r>
              <w:rPr>
                <w:rFonts w:ascii="Times New Roman"/>
                <w:b w:val="false"/>
                <w:i w:val="false"/>
                <w:color w:val="000000"/>
                <w:sz w:val="20"/>
              </w:rPr>
              <w:t xml:space="preserve">
агентсткой сети </w:t>
            </w:r>
            <w:r>
              <w:br/>
            </w:r>
            <w:r>
              <w:rPr>
                <w:rFonts w:ascii="Times New Roman"/>
                <w:b w:val="false"/>
                <w:i w:val="false"/>
                <w:color w:val="000000"/>
                <w:sz w:val="20"/>
              </w:rPr>
              <w:t xml:space="preserve">
АО "Казпочта" </w:t>
            </w:r>
            <w:r>
              <w:br/>
            </w:r>
            <w:r>
              <w:rPr>
                <w:rFonts w:ascii="Times New Roman"/>
                <w:b w:val="false"/>
                <w:i w:val="false"/>
                <w:color w:val="000000"/>
                <w:sz w:val="20"/>
              </w:rPr>
              <w:t xml:space="preserve">
информационных </w:t>
            </w:r>
            <w:r>
              <w:br/>
            </w:r>
            <w:r>
              <w:rPr>
                <w:rFonts w:ascii="Times New Roman"/>
                <w:b w:val="false"/>
                <w:i w:val="false"/>
                <w:color w:val="000000"/>
                <w:sz w:val="20"/>
              </w:rPr>
              <w:t xml:space="preserve">
центров. </w:t>
            </w:r>
            <w:r>
              <w:br/>
            </w:r>
            <w:r>
              <w:rPr>
                <w:rFonts w:ascii="Times New Roman"/>
                <w:b w:val="false"/>
                <w:i w:val="false"/>
                <w:color w:val="000000"/>
                <w:sz w:val="20"/>
              </w:rPr>
              <w:t xml:space="preserve">
Открытие и </w:t>
            </w:r>
            <w:r>
              <w:br/>
            </w:r>
            <w:r>
              <w:rPr>
                <w:rFonts w:ascii="Times New Roman"/>
                <w:b w:val="false"/>
                <w:i w:val="false"/>
                <w:color w:val="000000"/>
                <w:sz w:val="20"/>
              </w:rPr>
              <w:t xml:space="preserve">
функционирование в </w:t>
            </w:r>
            <w:r>
              <w:br/>
            </w:r>
            <w:r>
              <w:rPr>
                <w:rFonts w:ascii="Times New Roman"/>
                <w:b w:val="false"/>
                <w:i w:val="false"/>
                <w:color w:val="000000"/>
                <w:sz w:val="20"/>
              </w:rPr>
              <w:t xml:space="preserve">
городе Алматы "call- </w:t>
            </w:r>
            <w:r>
              <w:br/>
            </w:r>
            <w:r>
              <w:rPr>
                <w:rFonts w:ascii="Times New Roman"/>
                <w:b w:val="false"/>
                <w:i w:val="false"/>
                <w:color w:val="000000"/>
                <w:sz w:val="20"/>
              </w:rPr>
              <w:t xml:space="preserve">
центра" по вопросам </w:t>
            </w:r>
            <w:r>
              <w:br/>
            </w:r>
            <w:r>
              <w:rPr>
                <w:rFonts w:ascii="Times New Roman"/>
                <w:b w:val="false"/>
                <w:i w:val="false"/>
                <w:color w:val="000000"/>
                <w:sz w:val="20"/>
              </w:rPr>
              <w:t xml:space="preserve">
фондового рынка. </w:t>
            </w:r>
            <w:r>
              <w:br/>
            </w:r>
            <w:r>
              <w:rPr>
                <w:rFonts w:ascii="Times New Roman"/>
                <w:b w:val="false"/>
                <w:i w:val="false"/>
                <w:color w:val="000000"/>
                <w:sz w:val="20"/>
              </w:rPr>
              <w:t xml:space="preserve">
Организация курсов </w:t>
            </w:r>
            <w:r>
              <w:br/>
            </w:r>
            <w:r>
              <w:rPr>
                <w:rFonts w:ascii="Times New Roman"/>
                <w:b w:val="false"/>
                <w:i w:val="false"/>
                <w:color w:val="000000"/>
                <w:sz w:val="20"/>
              </w:rPr>
              <w:t xml:space="preserve">
повышения квалифи- </w:t>
            </w:r>
            <w:r>
              <w:br/>
            </w:r>
            <w:r>
              <w:rPr>
                <w:rFonts w:ascii="Times New Roman"/>
                <w:b w:val="false"/>
                <w:i w:val="false"/>
                <w:color w:val="000000"/>
                <w:sz w:val="20"/>
              </w:rPr>
              <w:t xml:space="preserve">
кации преподавателей </w:t>
            </w:r>
            <w:r>
              <w:br/>
            </w:r>
            <w:r>
              <w:rPr>
                <w:rFonts w:ascii="Times New Roman"/>
                <w:b w:val="false"/>
                <w:i w:val="false"/>
                <w:color w:val="000000"/>
                <w:sz w:val="20"/>
              </w:rPr>
              <w:t xml:space="preserve">
организаций </w:t>
            </w:r>
            <w:r>
              <w:br/>
            </w:r>
            <w:r>
              <w:rPr>
                <w:rFonts w:ascii="Times New Roman"/>
                <w:b w:val="false"/>
                <w:i w:val="false"/>
                <w:color w:val="000000"/>
                <w:sz w:val="20"/>
              </w:rPr>
              <w:t xml:space="preserve">
образования, дающих </w:t>
            </w:r>
            <w:r>
              <w:br/>
            </w:r>
            <w:r>
              <w:rPr>
                <w:rFonts w:ascii="Times New Roman"/>
                <w:b w:val="false"/>
                <w:i w:val="false"/>
                <w:color w:val="000000"/>
                <w:sz w:val="20"/>
              </w:rPr>
              <w:t xml:space="preserve">
среднее профессио- </w:t>
            </w:r>
            <w:r>
              <w:br/>
            </w:r>
            <w:r>
              <w:rPr>
                <w:rFonts w:ascii="Times New Roman"/>
                <w:b w:val="false"/>
                <w:i w:val="false"/>
                <w:color w:val="000000"/>
                <w:sz w:val="20"/>
              </w:rPr>
              <w:t xml:space="preserve">
нальное и высшее </w:t>
            </w:r>
            <w:r>
              <w:br/>
            </w:r>
            <w:r>
              <w:rPr>
                <w:rFonts w:ascii="Times New Roman"/>
                <w:b w:val="false"/>
                <w:i w:val="false"/>
                <w:color w:val="000000"/>
                <w:sz w:val="20"/>
              </w:rPr>
              <w:t xml:space="preserve">
профессиональное </w:t>
            </w:r>
            <w:r>
              <w:br/>
            </w:r>
            <w:r>
              <w:rPr>
                <w:rFonts w:ascii="Times New Roman"/>
                <w:b w:val="false"/>
                <w:i w:val="false"/>
                <w:color w:val="000000"/>
                <w:sz w:val="20"/>
              </w:rPr>
              <w:t xml:space="preserve">
образование на базе </w:t>
            </w:r>
            <w:r>
              <w:br/>
            </w:r>
            <w:r>
              <w:rPr>
                <w:rFonts w:ascii="Times New Roman"/>
                <w:b w:val="false"/>
                <w:i w:val="false"/>
                <w:color w:val="000000"/>
                <w:sz w:val="20"/>
              </w:rPr>
              <w:t xml:space="preserve">
Казахстанского </w:t>
            </w:r>
            <w:r>
              <w:br/>
            </w:r>
            <w:r>
              <w:rPr>
                <w:rFonts w:ascii="Times New Roman"/>
                <w:b w:val="false"/>
                <w:i w:val="false"/>
                <w:color w:val="000000"/>
                <w:sz w:val="20"/>
              </w:rPr>
              <w:t xml:space="preserve">
экономического </w:t>
            </w:r>
            <w:r>
              <w:br/>
            </w:r>
            <w:r>
              <w:rPr>
                <w:rFonts w:ascii="Times New Roman"/>
                <w:b w:val="false"/>
                <w:i w:val="false"/>
                <w:color w:val="000000"/>
                <w:sz w:val="20"/>
              </w:rPr>
              <w:t xml:space="preserve">
университета им. </w:t>
            </w:r>
            <w:r>
              <w:br/>
            </w:r>
            <w:r>
              <w:rPr>
                <w:rFonts w:ascii="Times New Roman"/>
                <w:b w:val="false"/>
                <w:i w:val="false"/>
                <w:color w:val="000000"/>
                <w:sz w:val="20"/>
              </w:rPr>
              <w:t xml:space="preserve">
Т.Рыскулова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июль- </w:t>
            </w:r>
            <w:r>
              <w:br/>
            </w:r>
            <w:r>
              <w:rPr>
                <w:rFonts w:ascii="Times New Roman"/>
                <w:b w:val="false"/>
                <w:i w:val="false"/>
                <w:color w:val="000000"/>
                <w:sz w:val="20"/>
              </w:rPr>
              <w:t xml:space="preserve">
де- </w:t>
            </w:r>
            <w:r>
              <w:br/>
            </w:r>
            <w:r>
              <w:rPr>
                <w:rFonts w:ascii="Times New Roman"/>
                <w:b w:val="false"/>
                <w:i w:val="false"/>
                <w:color w:val="000000"/>
                <w:sz w:val="20"/>
              </w:rPr>
              <w:t xml:space="preserve">
кабрь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Министерство </w:t>
            </w:r>
            <w:r>
              <w:br/>
            </w:r>
            <w:r>
              <w:rPr>
                <w:rFonts w:ascii="Times New Roman"/>
                <w:b w:val="false"/>
                <w:i w:val="false"/>
                <w:color w:val="000000"/>
                <w:sz w:val="20"/>
              </w:rPr>
              <w:t xml:space="preserve">
финансов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r>
    </w:tbl>
    <w:p>
      <w:pPr>
        <w:spacing w:after="0"/>
        <w:ind w:left="0"/>
        <w:jc w:val="both"/>
      </w:pPr>
      <w:r>
        <w:rPr>
          <w:rFonts w:ascii="Times New Roman"/>
          <w:b/>
          <w:i w:val="false"/>
          <w:color w:val="000000"/>
          <w:sz w:val="28"/>
        </w:rPr>
        <w:t xml:space="preserve">       7. Ожидаемые результаты выполнения бюджетной программы </w:t>
      </w:r>
      <w:r>
        <w:rPr>
          <w:rFonts w:ascii="Times New Roman"/>
          <w:b w:val="false"/>
          <w:i w:val="false"/>
          <w:color w:val="000000"/>
          <w:sz w:val="28"/>
        </w:rPr>
        <w:t xml:space="preserve">: Прямой результат: Увеличение доли населения, пользующегося механизмами инвестирования на фондовом рынке. Создание положительного имиджа Инвестиционных процессов на отечественном рынке. Увеличение средств населения, вовлеченного в инвестиционные проекты. Привлечение денежных средств населения в экономику в целях ускорения экономического развития. Повышение прозрачности финансовых потоков. Снижение зависимости накоплений граждан республики от рисковых инвестиционных операций в недвижимость. Развитие финансовой инфраструктуры. </w:t>
      </w:r>
    </w:p>
    <w:p>
      <w:pPr>
        <w:spacing w:after="0"/>
        <w:ind w:left="0"/>
        <w:jc w:val="both"/>
      </w:pPr>
      <w:r>
        <w:rPr>
          <w:rFonts w:ascii="Times New Roman"/>
          <w:b w:val="false"/>
          <w:i w:val="false"/>
          <w:color w:val="000000"/>
          <w:sz w:val="28"/>
        </w:rPr>
        <w:t xml:space="preserve">Конечный результат: Повышение благосостояния населения, а также привлечение его сбережений в экономику республики посредством повышения его инвестиционной культуры и финансовой грамотности. </w:t>
      </w:r>
    </w:p>
    <w:p>
      <w:pPr>
        <w:spacing w:after="0"/>
        <w:ind w:left="0"/>
        <w:jc w:val="both"/>
      </w:pPr>
      <w:r>
        <w:rPr>
          <w:rFonts w:ascii="Times New Roman"/>
          <w:b w:val="false"/>
          <w:i w:val="false"/>
          <w:color w:val="000000"/>
          <w:sz w:val="28"/>
        </w:rPr>
        <w:t xml:space="preserve">Своевременность: своевременное выполнение мероприятий согласно установленным графикам. </w:t>
      </w:r>
    </w:p>
    <w:p>
      <w:pPr>
        <w:spacing w:after="0"/>
        <w:ind w:left="0"/>
        <w:jc w:val="both"/>
      </w:pPr>
      <w:r>
        <w:rPr>
          <w:rFonts w:ascii="Times New Roman"/>
          <w:b w:val="false"/>
          <w:i w:val="false"/>
          <w:color w:val="000000"/>
          <w:sz w:val="28"/>
        </w:rPr>
        <w:t xml:space="preserve">Качество: создание условий для привлечения населения к участию на фондовом рынке. </w:t>
      </w:r>
    </w:p>
    <w:bookmarkStart w:name="z43" w:id="42"/>
    <w:p>
      <w:pPr>
        <w:spacing w:after="0"/>
        <w:ind w:left="0"/>
        <w:jc w:val="both"/>
      </w:pPr>
      <w:r>
        <w:rPr>
          <w:rFonts w:ascii="Times New Roman"/>
          <w:b w:val="false"/>
          <w:i w:val="false"/>
          <w:color w:val="000000"/>
          <w:sz w:val="28"/>
        </w:rPr>
        <w:t xml:space="preserve">
ПРИЛОЖЕНИЕ 9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13 июля 2007 года N 597  </w:t>
      </w:r>
    </w:p>
    <w:bookmarkEnd w:id="42"/>
    <w:p>
      <w:pPr>
        <w:spacing w:after="0"/>
        <w:ind w:left="0"/>
        <w:jc w:val="both"/>
      </w:pPr>
      <w:r>
        <w:rPr>
          <w:rFonts w:ascii="Times New Roman"/>
          <w:b w:val="false"/>
          <w:i w:val="false"/>
          <w:color w:val="000000"/>
          <w:sz w:val="28"/>
        </w:rPr>
        <w:t xml:space="preserve">ПРИЛОЖЕНИЕ 237-1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15 декабря 2006 года N 1220 </w:t>
      </w:r>
    </w:p>
    <w:p>
      <w:pPr>
        <w:spacing w:after="0"/>
        <w:ind w:left="0"/>
        <w:jc w:val="both"/>
      </w:pPr>
      <w:r>
        <w:rPr>
          <w:rFonts w:ascii="Times New Roman"/>
          <w:b w:val="false"/>
          <w:i w:val="false"/>
          <w:color w:val="000000"/>
          <w:sz w:val="28"/>
          <w:u w:val="single"/>
        </w:rPr>
        <w:t xml:space="preserve">221 - Министерство юстиции Республики Казахстан </w:t>
      </w:r>
      <w:r>
        <w:br/>
      </w:r>
      <w:r>
        <w:rPr>
          <w:rFonts w:ascii="Times New Roman"/>
          <w:b w:val="false"/>
          <w:i w:val="false"/>
          <w:color w:val="000000"/>
          <w:sz w:val="28"/>
        </w:rPr>
        <w:t xml:space="preserve">
            Администратор бюджетной программы </w:t>
      </w:r>
    </w:p>
    <w:p>
      <w:pPr>
        <w:spacing w:after="0"/>
        <w:ind w:left="0"/>
        <w:jc w:val="left"/>
      </w:pPr>
      <w:r>
        <w:rPr>
          <w:rFonts w:ascii="Times New Roman"/>
          <w:b/>
          <w:i w:val="false"/>
          <w:color w:val="000000"/>
        </w:rPr>
        <w:t xml:space="preserve"> ПАСПОРТ </w:t>
      </w:r>
      <w:r>
        <w:br/>
      </w:r>
      <w:r>
        <w:rPr>
          <w:rFonts w:ascii="Times New Roman"/>
          <w:b/>
          <w:i w:val="false"/>
          <w:color w:val="000000"/>
        </w:rPr>
        <w:t xml:space="preserve">
республиканской бюджетной программы </w:t>
      </w:r>
      <w:r>
        <w:br/>
      </w:r>
      <w:r>
        <w:rPr>
          <w:rFonts w:ascii="Times New Roman"/>
          <w:b/>
          <w:i w:val="false"/>
          <w:color w:val="000000"/>
        </w:rPr>
        <w:t xml:space="preserve">
020 "Организация и осуществление реабилитации лиц, </w:t>
      </w:r>
      <w:r>
        <w:br/>
      </w:r>
      <w:r>
        <w:rPr>
          <w:rFonts w:ascii="Times New Roman"/>
          <w:b/>
          <w:i w:val="false"/>
          <w:color w:val="000000"/>
        </w:rPr>
        <w:t xml:space="preserve">
отбывших уголовные наказания" </w:t>
      </w:r>
      <w:r>
        <w:br/>
      </w:r>
      <w:r>
        <w:rPr>
          <w:rFonts w:ascii="Times New Roman"/>
          <w:b/>
          <w:i w:val="false"/>
          <w:color w:val="000000"/>
        </w:rPr>
        <w:t xml:space="preserve">
на 2007 год </w:t>
      </w:r>
    </w:p>
    <w:p>
      <w:pPr>
        <w:spacing w:after="0"/>
        <w:ind w:left="0"/>
        <w:jc w:val="both"/>
      </w:pPr>
      <w:r>
        <w:rPr>
          <w:rFonts w:ascii="Times New Roman"/>
          <w:b/>
          <w:i w:val="false"/>
          <w:color w:val="000000"/>
          <w:sz w:val="28"/>
        </w:rPr>
        <w:t xml:space="preserve">       1. Стоимость </w:t>
      </w:r>
      <w:r>
        <w:rPr>
          <w:rFonts w:ascii="Times New Roman"/>
          <w:b w:val="false"/>
          <w:i w:val="false"/>
          <w:color w:val="000000"/>
          <w:sz w:val="28"/>
        </w:rPr>
        <w:t xml:space="preserve">: 79 928 тысяч тенге (семьдесят девять миллионов девятьсот двадцать восемь тысяч тенге). </w:t>
      </w:r>
      <w:r>
        <w:br/>
      </w:r>
      <w:r>
        <w:rPr>
          <w:rFonts w:ascii="Times New Roman"/>
          <w:b w:val="false"/>
          <w:i w:val="false"/>
          <w:color w:val="000000"/>
          <w:sz w:val="28"/>
        </w:rPr>
        <w:t>
</w:t>
      </w:r>
      <w:r>
        <w:rPr>
          <w:rFonts w:ascii="Times New Roman"/>
          <w:b/>
          <w:i w:val="false"/>
          <w:color w:val="000000"/>
          <w:sz w:val="28"/>
        </w:rPr>
        <w:t xml:space="preserve">       2. Нормативно-правовая основа бюджетной программы </w:t>
      </w:r>
      <w:r>
        <w:rPr>
          <w:rFonts w:ascii="Times New Roman"/>
          <w:b w:val="false"/>
          <w:i w:val="false"/>
          <w:color w:val="000000"/>
          <w:sz w:val="28"/>
        </w:rPr>
        <w:t>:  </w:t>
      </w:r>
      <w:r>
        <w:rPr>
          <w:rFonts w:ascii="Times New Roman"/>
          <w:b w:val="false"/>
          <w:i w:val="false"/>
          <w:color w:val="000000"/>
          <w:sz w:val="28"/>
        </w:rPr>
        <w:t xml:space="preserve">статья 11 </w:t>
      </w:r>
      <w:r>
        <w:rPr>
          <w:rFonts w:ascii="Times New Roman"/>
          <w:b w:val="false"/>
          <w:i w:val="false"/>
          <w:color w:val="000000"/>
          <w:sz w:val="28"/>
        </w:rPr>
        <w:t xml:space="preserve"> Закона Республики Казахстан от 18 марта 2002 года "Об органах юстиции". </w:t>
      </w:r>
      <w:r>
        <w:br/>
      </w:r>
      <w:r>
        <w:rPr>
          <w:rFonts w:ascii="Times New Roman"/>
          <w:b w:val="false"/>
          <w:i w:val="false"/>
          <w:color w:val="000000"/>
          <w:sz w:val="28"/>
        </w:rPr>
        <w:t>
</w:t>
      </w:r>
      <w:r>
        <w:rPr>
          <w:rFonts w:ascii="Times New Roman"/>
          <w:b/>
          <w:i w:val="false"/>
          <w:color w:val="000000"/>
          <w:sz w:val="28"/>
        </w:rPr>
        <w:t xml:space="preserve">       3. Источники финансирования бюджетной программы </w:t>
      </w:r>
      <w:r>
        <w:rPr>
          <w:rFonts w:ascii="Times New Roman"/>
          <w:b w:val="false"/>
          <w:i w:val="false"/>
          <w:color w:val="000000"/>
          <w:sz w:val="28"/>
        </w:rPr>
        <w:t xml:space="preserve">: средства республиканского бюджета. </w:t>
      </w:r>
      <w:r>
        <w:br/>
      </w:r>
      <w:r>
        <w:rPr>
          <w:rFonts w:ascii="Times New Roman"/>
          <w:b w:val="false"/>
          <w:i w:val="false"/>
          <w:color w:val="000000"/>
          <w:sz w:val="28"/>
        </w:rPr>
        <w:t>
</w:t>
      </w:r>
      <w:r>
        <w:rPr>
          <w:rFonts w:ascii="Times New Roman"/>
          <w:b/>
          <w:i w:val="false"/>
          <w:color w:val="000000"/>
          <w:sz w:val="28"/>
        </w:rPr>
        <w:t xml:space="preserve">       4. Цель бюджетной программы </w:t>
      </w:r>
      <w:r>
        <w:rPr>
          <w:rFonts w:ascii="Times New Roman"/>
          <w:b w:val="false"/>
          <w:i w:val="false"/>
          <w:color w:val="000000"/>
          <w:sz w:val="28"/>
        </w:rPr>
        <w:t xml:space="preserve">: социальная реабилитация лиц, освобожденных из мест лишения свободы. </w:t>
      </w:r>
      <w:r>
        <w:br/>
      </w:r>
      <w:r>
        <w:rPr>
          <w:rFonts w:ascii="Times New Roman"/>
          <w:b w:val="false"/>
          <w:i w:val="false"/>
          <w:color w:val="000000"/>
          <w:sz w:val="28"/>
        </w:rPr>
        <w:t>
</w:t>
      </w:r>
      <w:r>
        <w:rPr>
          <w:rFonts w:ascii="Times New Roman"/>
          <w:b/>
          <w:i w:val="false"/>
          <w:color w:val="000000"/>
          <w:sz w:val="28"/>
        </w:rPr>
        <w:t xml:space="preserve">       5. Задачи бюджетной программы </w:t>
      </w:r>
      <w:r>
        <w:rPr>
          <w:rFonts w:ascii="Times New Roman"/>
          <w:b w:val="false"/>
          <w:i w:val="false"/>
          <w:color w:val="000000"/>
          <w:sz w:val="28"/>
        </w:rPr>
        <w:t xml:space="preserve">: создание условий для социальной реабилитации лиц, освобожденных из мест лишения свободы. </w:t>
      </w:r>
      <w:r>
        <w:br/>
      </w:r>
      <w:r>
        <w:rPr>
          <w:rFonts w:ascii="Times New Roman"/>
          <w:b w:val="false"/>
          <w:i w:val="false"/>
          <w:color w:val="000000"/>
          <w:sz w:val="28"/>
        </w:rPr>
        <w:t>
</w:t>
      </w:r>
      <w:r>
        <w:rPr>
          <w:rFonts w:ascii="Times New Roman"/>
          <w:b/>
          <w:i w:val="false"/>
          <w:color w:val="000000"/>
          <w:sz w:val="28"/>
        </w:rPr>
        <w:t xml:space="preserve">       6. План мероприятий по реализации бюджетной программы </w:t>
      </w:r>
      <w:r>
        <w:rPr>
          <w:rFonts w:ascii="Times New Roman"/>
          <w:b w:val="false"/>
          <w:i w:val="false"/>
          <w:color w:val="000000"/>
          <w:sz w:val="28"/>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gridCol w:w="893"/>
        <w:gridCol w:w="853"/>
        <w:gridCol w:w="2393"/>
        <w:gridCol w:w="3773"/>
        <w:gridCol w:w="1313"/>
        <w:gridCol w:w="2473"/>
      </w:tblGrid>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Код </w:t>
            </w:r>
            <w:r>
              <w:br/>
            </w:r>
            <w:r>
              <w:rPr>
                <w:rFonts w:ascii="Times New Roman"/>
                <w:b w:val="false"/>
                <w:i w:val="false"/>
                <w:color w:val="000000"/>
                <w:sz w:val="20"/>
              </w:rPr>
              <w:t xml:space="preserve">
про- гра- </w:t>
            </w:r>
            <w:r>
              <w:br/>
            </w:r>
            <w:r>
              <w:rPr>
                <w:rFonts w:ascii="Times New Roman"/>
                <w:b w:val="false"/>
                <w:i w:val="false"/>
                <w:color w:val="000000"/>
                <w:sz w:val="20"/>
              </w:rPr>
              <w:t xml:space="preserve">
ммы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Код </w:t>
            </w:r>
            <w:r>
              <w:br/>
            </w:r>
            <w:r>
              <w:rPr>
                <w:rFonts w:ascii="Times New Roman"/>
                <w:b w:val="false"/>
                <w:i w:val="false"/>
                <w:color w:val="000000"/>
                <w:sz w:val="20"/>
              </w:rPr>
              <w:t xml:space="preserve">
под- </w:t>
            </w:r>
            <w:r>
              <w:br/>
            </w:r>
            <w:r>
              <w:rPr>
                <w:rFonts w:ascii="Times New Roman"/>
                <w:b w:val="false"/>
                <w:i w:val="false"/>
                <w:color w:val="000000"/>
                <w:sz w:val="20"/>
              </w:rPr>
              <w:t xml:space="preserve">
про- </w:t>
            </w:r>
            <w:r>
              <w:br/>
            </w:r>
            <w:r>
              <w:rPr>
                <w:rFonts w:ascii="Times New Roman"/>
                <w:b w:val="false"/>
                <w:i w:val="false"/>
                <w:color w:val="000000"/>
                <w:sz w:val="20"/>
              </w:rPr>
              <w:t xml:space="preserve">
гра- </w:t>
            </w:r>
            <w:r>
              <w:br/>
            </w:r>
            <w:r>
              <w:rPr>
                <w:rFonts w:ascii="Times New Roman"/>
                <w:b w:val="false"/>
                <w:i w:val="false"/>
                <w:color w:val="000000"/>
                <w:sz w:val="20"/>
              </w:rPr>
              <w:t xml:space="preserve">
ммы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 </w:t>
            </w:r>
            <w:r>
              <w:br/>
            </w:r>
            <w:r>
              <w:rPr>
                <w:rFonts w:ascii="Times New Roman"/>
                <w:b w:val="false"/>
                <w:i w:val="false"/>
                <w:color w:val="000000"/>
                <w:sz w:val="20"/>
              </w:rPr>
              <w:t xml:space="preserve">
ние </w:t>
            </w:r>
            <w:r>
              <w:br/>
            </w:r>
            <w:r>
              <w:rPr>
                <w:rFonts w:ascii="Times New Roman"/>
                <w:b w:val="false"/>
                <w:i w:val="false"/>
                <w:color w:val="000000"/>
                <w:sz w:val="20"/>
              </w:rPr>
              <w:t xml:space="preserve">
программы </w:t>
            </w:r>
            <w:r>
              <w:br/>
            </w:r>
            <w:r>
              <w:rPr>
                <w:rFonts w:ascii="Times New Roman"/>
                <w:b w:val="false"/>
                <w:i w:val="false"/>
                <w:color w:val="000000"/>
                <w:sz w:val="20"/>
              </w:rPr>
              <w:t xml:space="preserve">
(под- </w:t>
            </w:r>
            <w:r>
              <w:br/>
            </w:r>
            <w:r>
              <w:rPr>
                <w:rFonts w:ascii="Times New Roman"/>
                <w:b w:val="false"/>
                <w:i w:val="false"/>
                <w:color w:val="000000"/>
                <w:sz w:val="20"/>
              </w:rPr>
              <w:t xml:space="preserve">
программы)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Мероприятия </w:t>
            </w:r>
            <w:r>
              <w:br/>
            </w:r>
            <w:r>
              <w:rPr>
                <w:rFonts w:ascii="Times New Roman"/>
                <w:b w:val="false"/>
                <w:i w:val="false"/>
                <w:color w:val="000000"/>
                <w:sz w:val="20"/>
              </w:rPr>
              <w:t xml:space="preserve">
по реализа- </w:t>
            </w:r>
            <w:r>
              <w:br/>
            </w:r>
            <w:r>
              <w:rPr>
                <w:rFonts w:ascii="Times New Roman"/>
                <w:b w:val="false"/>
                <w:i w:val="false"/>
                <w:color w:val="000000"/>
                <w:sz w:val="20"/>
              </w:rPr>
              <w:t xml:space="preserve">
ции программы </w:t>
            </w:r>
            <w:r>
              <w:br/>
            </w:r>
            <w:r>
              <w:rPr>
                <w:rFonts w:ascii="Times New Roman"/>
                <w:b w:val="false"/>
                <w:i w:val="false"/>
                <w:color w:val="000000"/>
                <w:sz w:val="20"/>
              </w:rPr>
              <w:t xml:space="preserve">
(подпрограммы)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Сроки реали- </w:t>
            </w:r>
            <w:r>
              <w:br/>
            </w:r>
            <w:r>
              <w:rPr>
                <w:rFonts w:ascii="Times New Roman"/>
                <w:b w:val="false"/>
                <w:i w:val="false"/>
                <w:color w:val="000000"/>
                <w:sz w:val="20"/>
              </w:rPr>
              <w:t xml:space="preserve">
зации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Ответствен- </w:t>
            </w:r>
            <w:r>
              <w:br/>
            </w:r>
            <w:r>
              <w:rPr>
                <w:rFonts w:ascii="Times New Roman"/>
                <w:b w:val="false"/>
                <w:i w:val="false"/>
                <w:color w:val="000000"/>
                <w:sz w:val="20"/>
              </w:rPr>
              <w:t xml:space="preserve">
ные испол- </w:t>
            </w:r>
            <w:r>
              <w:br/>
            </w:r>
            <w:r>
              <w:rPr>
                <w:rFonts w:ascii="Times New Roman"/>
                <w:b w:val="false"/>
                <w:i w:val="false"/>
                <w:color w:val="000000"/>
                <w:sz w:val="20"/>
              </w:rPr>
              <w:t xml:space="preserve">
нители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Организация </w:t>
            </w:r>
            <w:r>
              <w:br/>
            </w:r>
            <w:r>
              <w:rPr>
                <w:rFonts w:ascii="Times New Roman"/>
                <w:b w:val="false"/>
                <w:i w:val="false"/>
                <w:color w:val="000000"/>
                <w:sz w:val="20"/>
              </w:rPr>
              <w:t xml:space="preserve">
и осуществ- </w:t>
            </w:r>
            <w:r>
              <w:br/>
            </w:r>
            <w:r>
              <w:rPr>
                <w:rFonts w:ascii="Times New Roman"/>
                <w:b w:val="false"/>
                <w:i w:val="false"/>
                <w:color w:val="000000"/>
                <w:sz w:val="20"/>
              </w:rPr>
              <w:t xml:space="preserve">
ление </w:t>
            </w:r>
            <w:r>
              <w:br/>
            </w:r>
            <w:r>
              <w:rPr>
                <w:rFonts w:ascii="Times New Roman"/>
                <w:b w:val="false"/>
                <w:i w:val="false"/>
                <w:color w:val="000000"/>
                <w:sz w:val="20"/>
              </w:rPr>
              <w:t xml:space="preserve">
реабилита- </w:t>
            </w:r>
            <w:r>
              <w:br/>
            </w:r>
            <w:r>
              <w:rPr>
                <w:rFonts w:ascii="Times New Roman"/>
                <w:b w:val="false"/>
                <w:i w:val="false"/>
                <w:color w:val="000000"/>
                <w:sz w:val="20"/>
              </w:rPr>
              <w:t xml:space="preserve">
ции лиц, </w:t>
            </w:r>
            <w:r>
              <w:br/>
            </w:r>
            <w:r>
              <w:rPr>
                <w:rFonts w:ascii="Times New Roman"/>
                <w:b w:val="false"/>
                <w:i w:val="false"/>
                <w:color w:val="000000"/>
                <w:sz w:val="20"/>
              </w:rPr>
              <w:t xml:space="preserve">
отбывших </w:t>
            </w:r>
            <w:r>
              <w:br/>
            </w:r>
            <w:r>
              <w:rPr>
                <w:rFonts w:ascii="Times New Roman"/>
                <w:b w:val="false"/>
                <w:i w:val="false"/>
                <w:color w:val="000000"/>
                <w:sz w:val="20"/>
              </w:rPr>
              <w:t xml:space="preserve">
уголовные </w:t>
            </w:r>
            <w:r>
              <w:br/>
            </w:r>
            <w:r>
              <w:rPr>
                <w:rFonts w:ascii="Times New Roman"/>
                <w:b w:val="false"/>
                <w:i w:val="false"/>
                <w:color w:val="000000"/>
                <w:sz w:val="20"/>
              </w:rPr>
              <w:t xml:space="preserve">
наказания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Оказание социаль- </w:t>
            </w:r>
            <w:r>
              <w:br/>
            </w:r>
            <w:r>
              <w:rPr>
                <w:rFonts w:ascii="Times New Roman"/>
                <w:b w:val="false"/>
                <w:i w:val="false"/>
                <w:color w:val="000000"/>
                <w:sz w:val="20"/>
              </w:rPr>
              <w:t xml:space="preserve">
ной помощи лицам, </w:t>
            </w:r>
            <w:r>
              <w:br/>
            </w:r>
            <w:r>
              <w:rPr>
                <w:rFonts w:ascii="Times New Roman"/>
                <w:b w:val="false"/>
                <w:i w:val="false"/>
                <w:color w:val="000000"/>
                <w:sz w:val="20"/>
              </w:rPr>
              <w:t xml:space="preserve">
освободившимся из </w:t>
            </w:r>
            <w:r>
              <w:br/>
            </w:r>
            <w:r>
              <w:rPr>
                <w:rFonts w:ascii="Times New Roman"/>
                <w:b w:val="false"/>
                <w:i w:val="false"/>
                <w:color w:val="000000"/>
                <w:sz w:val="20"/>
              </w:rPr>
              <w:t xml:space="preserve">
мест лишения </w:t>
            </w:r>
            <w:r>
              <w:br/>
            </w:r>
            <w:r>
              <w:rPr>
                <w:rFonts w:ascii="Times New Roman"/>
                <w:b w:val="false"/>
                <w:i w:val="false"/>
                <w:color w:val="000000"/>
                <w:sz w:val="20"/>
              </w:rPr>
              <w:t xml:space="preserve">
свободы при </w:t>
            </w:r>
            <w:r>
              <w:br/>
            </w:r>
            <w:r>
              <w:rPr>
                <w:rFonts w:ascii="Times New Roman"/>
                <w:b w:val="false"/>
                <w:i w:val="false"/>
                <w:color w:val="000000"/>
                <w:sz w:val="20"/>
              </w:rPr>
              <w:t xml:space="preserve">
реинтеграции в </w:t>
            </w:r>
            <w:r>
              <w:br/>
            </w:r>
            <w:r>
              <w:rPr>
                <w:rFonts w:ascii="Times New Roman"/>
                <w:b w:val="false"/>
                <w:i w:val="false"/>
                <w:color w:val="000000"/>
                <w:sz w:val="20"/>
              </w:rPr>
              <w:t xml:space="preserve">
общество.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r>
              <w:br/>
            </w:r>
            <w:r>
              <w:rPr>
                <w:rFonts w:ascii="Times New Roman"/>
                <w:b w:val="false"/>
                <w:i w:val="false"/>
                <w:color w:val="000000"/>
                <w:sz w:val="20"/>
              </w:rPr>
              <w:t xml:space="preserve">
тече- </w:t>
            </w:r>
            <w:r>
              <w:br/>
            </w:r>
            <w:r>
              <w:rPr>
                <w:rFonts w:ascii="Times New Roman"/>
                <w:b w:val="false"/>
                <w:i w:val="false"/>
                <w:color w:val="000000"/>
                <w:sz w:val="20"/>
              </w:rPr>
              <w:t xml:space="preserve">
ние </w:t>
            </w:r>
            <w:r>
              <w:br/>
            </w:r>
            <w:r>
              <w:rPr>
                <w:rFonts w:ascii="Times New Roman"/>
                <w:b w:val="false"/>
                <w:i w:val="false"/>
                <w:color w:val="000000"/>
                <w:sz w:val="20"/>
              </w:rPr>
              <w:t xml:space="preserve">
года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Министерство </w:t>
            </w:r>
            <w:r>
              <w:br/>
            </w:r>
            <w:r>
              <w:rPr>
                <w:rFonts w:ascii="Times New Roman"/>
                <w:b w:val="false"/>
                <w:i w:val="false"/>
                <w:color w:val="000000"/>
                <w:sz w:val="20"/>
              </w:rPr>
              <w:t xml:space="preserve">
юстиции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r>
              <w:br/>
            </w:r>
            <w:r>
              <w:rPr>
                <w:rFonts w:ascii="Times New Roman"/>
                <w:b w:val="false"/>
                <w:i w:val="false"/>
                <w:color w:val="000000"/>
                <w:sz w:val="20"/>
              </w:rPr>
              <w:t xml:space="preserve">
Комитет </w:t>
            </w:r>
            <w:r>
              <w:br/>
            </w:r>
            <w:r>
              <w:rPr>
                <w:rFonts w:ascii="Times New Roman"/>
                <w:b w:val="false"/>
                <w:i w:val="false"/>
                <w:color w:val="000000"/>
                <w:sz w:val="20"/>
              </w:rPr>
              <w:t xml:space="preserve">
уголовно- </w:t>
            </w:r>
            <w:r>
              <w:br/>
            </w:r>
            <w:r>
              <w:rPr>
                <w:rFonts w:ascii="Times New Roman"/>
                <w:b w:val="false"/>
                <w:i w:val="false"/>
                <w:color w:val="000000"/>
                <w:sz w:val="20"/>
              </w:rPr>
              <w:t xml:space="preserve">
исполнитель- </w:t>
            </w:r>
            <w:r>
              <w:br/>
            </w:r>
            <w:r>
              <w:rPr>
                <w:rFonts w:ascii="Times New Roman"/>
                <w:b w:val="false"/>
                <w:i w:val="false"/>
                <w:color w:val="000000"/>
                <w:sz w:val="20"/>
              </w:rPr>
              <w:t xml:space="preserve">
ной системы </w:t>
            </w:r>
            <w:r>
              <w:br/>
            </w:r>
            <w:r>
              <w:rPr>
                <w:rFonts w:ascii="Times New Roman"/>
                <w:b w:val="false"/>
                <w:i w:val="false"/>
                <w:color w:val="000000"/>
                <w:sz w:val="20"/>
              </w:rPr>
              <w:t xml:space="preserve">
Министерства </w:t>
            </w:r>
            <w:r>
              <w:br/>
            </w:r>
            <w:r>
              <w:rPr>
                <w:rFonts w:ascii="Times New Roman"/>
                <w:b w:val="false"/>
                <w:i w:val="false"/>
                <w:color w:val="000000"/>
                <w:sz w:val="20"/>
              </w:rPr>
              <w:t xml:space="preserve">
юстиции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и </w:t>
            </w:r>
            <w:r>
              <w:br/>
            </w:r>
            <w:r>
              <w:rPr>
                <w:rFonts w:ascii="Times New Roman"/>
                <w:b w:val="false"/>
                <w:i w:val="false"/>
                <w:color w:val="000000"/>
                <w:sz w:val="20"/>
              </w:rPr>
              <w:t xml:space="preserve">
Центры </w:t>
            </w:r>
            <w:r>
              <w:br/>
            </w:r>
            <w:r>
              <w:rPr>
                <w:rFonts w:ascii="Times New Roman"/>
                <w:b w:val="false"/>
                <w:i w:val="false"/>
                <w:color w:val="000000"/>
                <w:sz w:val="20"/>
              </w:rPr>
              <w:t xml:space="preserve">
реабилита- </w:t>
            </w:r>
            <w:r>
              <w:br/>
            </w:r>
            <w:r>
              <w:rPr>
                <w:rFonts w:ascii="Times New Roman"/>
                <w:b w:val="false"/>
                <w:i w:val="false"/>
                <w:color w:val="000000"/>
                <w:sz w:val="20"/>
              </w:rPr>
              <w:t xml:space="preserve">
ции. </w:t>
            </w:r>
          </w:p>
        </w:tc>
      </w:tr>
    </w:tbl>
    <w:p>
      <w:pPr>
        <w:spacing w:after="0"/>
        <w:ind w:left="0"/>
        <w:jc w:val="both"/>
      </w:pPr>
      <w:r>
        <w:rPr>
          <w:rFonts w:ascii="Times New Roman"/>
          <w:b/>
          <w:i w:val="false"/>
          <w:color w:val="000000"/>
          <w:sz w:val="28"/>
        </w:rPr>
        <w:t xml:space="preserve">       7. Ожидаемые результаты выполнения бюджетной программы </w:t>
      </w:r>
      <w:r>
        <w:rPr>
          <w:rFonts w:ascii="Times New Roman"/>
          <w:b w:val="false"/>
          <w:i w:val="false"/>
          <w:color w:val="000000"/>
          <w:sz w:val="28"/>
        </w:rPr>
        <w:t xml:space="preserve">: Прямой результат: содержание 200 человек, освобожденных из мест лишения свободы, в двух Центрах реабилитации. </w:t>
      </w:r>
    </w:p>
    <w:p>
      <w:pPr>
        <w:spacing w:after="0"/>
        <w:ind w:left="0"/>
        <w:jc w:val="both"/>
      </w:pPr>
      <w:r>
        <w:rPr>
          <w:rFonts w:ascii="Times New Roman"/>
          <w:b w:val="false"/>
          <w:i w:val="false"/>
          <w:color w:val="000000"/>
          <w:sz w:val="28"/>
        </w:rPr>
        <w:t xml:space="preserve">Конечный результат: создание условий лицам, отбывшим уголовное наказание, для адаптации в обществе и восстановления социальных связей. </w:t>
      </w:r>
    </w:p>
    <w:p>
      <w:pPr>
        <w:spacing w:after="0"/>
        <w:ind w:left="0"/>
        <w:jc w:val="both"/>
      </w:pPr>
      <w:r>
        <w:rPr>
          <w:rFonts w:ascii="Times New Roman"/>
          <w:b w:val="false"/>
          <w:i w:val="false"/>
          <w:color w:val="000000"/>
          <w:sz w:val="28"/>
        </w:rPr>
        <w:t xml:space="preserve">Финансово-экономический результат: условные затраты на содержание одного человека, содержащегося в Центре реабилитации, в год - 399,6 тыс. тенге. </w:t>
      </w:r>
    </w:p>
    <w:p>
      <w:pPr>
        <w:spacing w:after="0"/>
        <w:ind w:left="0"/>
        <w:jc w:val="both"/>
      </w:pPr>
      <w:r>
        <w:rPr>
          <w:rFonts w:ascii="Times New Roman"/>
          <w:b w:val="false"/>
          <w:i w:val="false"/>
          <w:color w:val="000000"/>
          <w:sz w:val="28"/>
        </w:rPr>
        <w:t xml:space="preserve">Своевременность: проведение мероприятий в соответствии со сроками реализации. </w:t>
      </w:r>
    </w:p>
    <w:p>
      <w:pPr>
        <w:spacing w:after="0"/>
        <w:ind w:left="0"/>
        <w:jc w:val="both"/>
      </w:pPr>
      <w:r>
        <w:rPr>
          <w:rFonts w:ascii="Times New Roman"/>
          <w:b w:val="false"/>
          <w:i w:val="false"/>
          <w:color w:val="000000"/>
          <w:sz w:val="28"/>
        </w:rPr>
        <w:t xml:space="preserve">Качество: доля лиц, прошедших социальную реабилитацию, от общего числа - 100 процентов. </w:t>
      </w:r>
    </w:p>
    <w:bookmarkStart w:name="z44" w:id="43"/>
    <w:p>
      <w:pPr>
        <w:spacing w:after="0"/>
        <w:ind w:left="0"/>
        <w:jc w:val="both"/>
      </w:pPr>
      <w:r>
        <w:rPr>
          <w:rFonts w:ascii="Times New Roman"/>
          <w:b w:val="false"/>
          <w:i w:val="false"/>
          <w:color w:val="000000"/>
          <w:sz w:val="28"/>
        </w:rPr>
        <w:t xml:space="preserve">
ПРИЛОЖЕНИЕ 10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13 июля 2007 года N 597  </w:t>
      </w:r>
    </w:p>
    <w:bookmarkEnd w:id="43"/>
    <w:p>
      <w:pPr>
        <w:spacing w:after="0"/>
        <w:ind w:left="0"/>
        <w:jc w:val="both"/>
      </w:pPr>
      <w:r>
        <w:rPr>
          <w:rFonts w:ascii="Times New Roman"/>
          <w:b w:val="false"/>
          <w:i w:val="false"/>
          <w:color w:val="000000"/>
          <w:sz w:val="28"/>
        </w:rPr>
        <w:t xml:space="preserve">ПРИЛОЖЕНИЕ 259-1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15 декабря 2006 года N 1220 </w:t>
      </w:r>
    </w:p>
    <w:p>
      <w:pPr>
        <w:spacing w:after="0"/>
        <w:ind w:left="0"/>
        <w:jc w:val="both"/>
      </w:pPr>
      <w:r>
        <w:rPr>
          <w:rFonts w:ascii="Times New Roman"/>
          <w:b w:val="false"/>
          <w:i w:val="false"/>
          <w:color w:val="000000"/>
          <w:sz w:val="28"/>
          <w:u w:val="single"/>
        </w:rPr>
        <w:t xml:space="preserve">225 - Министерство образования и науки Республики Казахстан </w:t>
      </w:r>
      <w:r>
        <w:br/>
      </w:r>
      <w:r>
        <w:rPr>
          <w:rFonts w:ascii="Times New Roman"/>
          <w:b w:val="false"/>
          <w:i w:val="false"/>
          <w:color w:val="000000"/>
          <w:sz w:val="28"/>
        </w:rPr>
        <w:t xml:space="preserve">
       Администратор бюджетной программы </w:t>
      </w:r>
    </w:p>
    <w:p>
      <w:pPr>
        <w:spacing w:after="0"/>
        <w:ind w:left="0"/>
        <w:jc w:val="left"/>
      </w:pPr>
      <w:r>
        <w:rPr>
          <w:rFonts w:ascii="Times New Roman"/>
          <w:b/>
          <w:i w:val="false"/>
          <w:color w:val="000000"/>
        </w:rPr>
        <w:t xml:space="preserve"> ПАСПОРТ </w:t>
      </w:r>
      <w:r>
        <w:br/>
      </w:r>
      <w:r>
        <w:rPr>
          <w:rFonts w:ascii="Times New Roman"/>
          <w:b/>
          <w:i w:val="false"/>
          <w:color w:val="000000"/>
        </w:rPr>
        <w:t xml:space="preserve">
республиканской бюджетной программы </w:t>
      </w:r>
      <w:r>
        <w:br/>
      </w:r>
      <w:r>
        <w:rPr>
          <w:rFonts w:ascii="Times New Roman"/>
          <w:b/>
          <w:i w:val="false"/>
          <w:color w:val="000000"/>
        </w:rPr>
        <w:t xml:space="preserve">
022 "Внедрение новых технологий государственной системы </w:t>
      </w:r>
      <w:r>
        <w:br/>
      </w:r>
      <w:r>
        <w:rPr>
          <w:rFonts w:ascii="Times New Roman"/>
          <w:b/>
          <w:i w:val="false"/>
          <w:color w:val="000000"/>
        </w:rPr>
        <w:t xml:space="preserve">
в сфере образования" </w:t>
      </w:r>
      <w:r>
        <w:br/>
      </w:r>
      <w:r>
        <w:rPr>
          <w:rFonts w:ascii="Times New Roman"/>
          <w:b/>
          <w:i w:val="false"/>
          <w:color w:val="000000"/>
        </w:rPr>
        <w:t xml:space="preserve">
на 2007 год </w:t>
      </w:r>
    </w:p>
    <w:p>
      <w:pPr>
        <w:spacing w:after="0"/>
        <w:ind w:left="0"/>
        <w:jc w:val="both"/>
      </w:pPr>
      <w:r>
        <w:rPr>
          <w:rFonts w:ascii="Times New Roman"/>
          <w:b/>
          <w:i w:val="false"/>
          <w:color w:val="000000"/>
          <w:sz w:val="28"/>
        </w:rPr>
        <w:t xml:space="preserve">       1. Стоимость </w:t>
      </w:r>
      <w:r>
        <w:rPr>
          <w:rFonts w:ascii="Times New Roman"/>
          <w:b w:val="false"/>
          <w:i w:val="false"/>
          <w:color w:val="000000"/>
          <w:sz w:val="28"/>
        </w:rPr>
        <w:t xml:space="preserve">: 21 800 тысяч тенге (двадцать один миллион восемьсот тысяч тенге). </w:t>
      </w:r>
      <w:r>
        <w:br/>
      </w:r>
      <w:r>
        <w:rPr>
          <w:rFonts w:ascii="Times New Roman"/>
          <w:b w:val="false"/>
          <w:i w:val="false"/>
          <w:color w:val="000000"/>
          <w:sz w:val="28"/>
        </w:rPr>
        <w:t>
</w:t>
      </w:r>
      <w:r>
        <w:rPr>
          <w:rFonts w:ascii="Times New Roman"/>
          <w:b/>
          <w:i w:val="false"/>
          <w:color w:val="000000"/>
          <w:sz w:val="28"/>
        </w:rPr>
        <w:t xml:space="preserve">       2. Нормативно-правовая основа бюджетной программы </w:t>
      </w:r>
      <w:r>
        <w:rPr>
          <w:rFonts w:ascii="Times New Roman"/>
          <w:b w:val="false"/>
          <w:i w:val="false"/>
          <w:color w:val="000000"/>
          <w:sz w:val="28"/>
        </w:rPr>
        <w:t>:  </w:t>
      </w:r>
      <w:r>
        <w:rPr>
          <w:rFonts w:ascii="Times New Roman"/>
          <w:b w:val="false"/>
          <w:i w:val="false"/>
          <w:color w:val="000000"/>
          <w:sz w:val="28"/>
        </w:rPr>
        <w:t xml:space="preserve">статья 8 </w:t>
      </w:r>
      <w:r>
        <w:rPr>
          <w:rFonts w:ascii="Times New Roman"/>
          <w:b w:val="false"/>
          <w:i w:val="false"/>
          <w:color w:val="000000"/>
          <w:sz w:val="28"/>
        </w:rPr>
        <w:t xml:space="preserve"> Закона Республики Казахстан от 7 июня 1999 года "Об образовании",  </w:t>
      </w:r>
      <w:r>
        <w:rPr>
          <w:rFonts w:ascii="Times New Roman"/>
          <w:b w:val="false"/>
          <w:i w:val="false"/>
          <w:color w:val="000000"/>
          <w:sz w:val="28"/>
        </w:rPr>
        <w:t xml:space="preserve">Указ </w:t>
      </w:r>
      <w:r>
        <w:rPr>
          <w:rFonts w:ascii="Times New Roman"/>
          <w:b w:val="false"/>
          <w:i w:val="false"/>
          <w:color w:val="000000"/>
          <w:sz w:val="28"/>
        </w:rPr>
        <w:t xml:space="preserve"> Президента Республики Казахстан от 6 апреля 2007 года N 310 "О дальнейших мерах по реализации Стратегии развития Казахстана до 2030 года". </w:t>
      </w:r>
      <w:r>
        <w:br/>
      </w:r>
      <w:r>
        <w:rPr>
          <w:rFonts w:ascii="Times New Roman"/>
          <w:b w:val="false"/>
          <w:i w:val="false"/>
          <w:color w:val="000000"/>
          <w:sz w:val="28"/>
        </w:rPr>
        <w:t>
</w:t>
      </w:r>
      <w:r>
        <w:rPr>
          <w:rFonts w:ascii="Times New Roman"/>
          <w:b/>
          <w:i w:val="false"/>
          <w:color w:val="000000"/>
          <w:sz w:val="28"/>
        </w:rPr>
        <w:t xml:space="preserve">       3. Источники финансирования бюджетной программы </w:t>
      </w:r>
      <w:r>
        <w:rPr>
          <w:rFonts w:ascii="Times New Roman"/>
          <w:b w:val="false"/>
          <w:i w:val="false"/>
          <w:color w:val="000000"/>
          <w:sz w:val="28"/>
        </w:rPr>
        <w:t xml:space="preserve">: средства республиканского бюджета. </w:t>
      </w:r>
      <w:r>
        <w:br/>
      </w:r>
      <w:r>
        <w:rPr>
          <w:rFonts w:ascii="Times New Roman"/>
          <w:b w:val="false"/>
          <w:i w:val="false"/>
          <w:color w:val="000000"/>
          <w:sz w:val="28"/>
        </w:rPr>
        <w:t>
</w:t>
      </w:r>
      <w:r>
        <w:rPr>
          <w:rFonts w:ascii="Times New Roman"/>
          <w:b/>
          <w:i w:val="false"/>
          <w:color w:val="000000"/>
          <w:sz w:val="28"/>
        </w:rPr>
        <w:t xml:space="preserve">       4. Цель бюджетной программы </w:t>
      </w:r>
      <w:r>
        <w:rPr>
          <w:rFonts w:ascii="Times New Roman"/>
          <w:b w:val="false"/>
          <w:i w:val="false"/>
          <w:color w:val="000000"/>
          <w:sz w:val="28"/>
        </w:rPr>
        <w:t xml:space="preserve">: создание условий для поэтапного перехода к новому уровню образования, повышение качества образования, развитие информатизации образования, формирование у учащихся и учителей информационной культуры. </w:t>
      </w:r>
      <w:r>
        <w:br/>
      </w:r>
      <w:r>
        <w:rPr>
          <w:rFonts w:ascii="Times New Roman"/>
          <w:b w:val="false"/>
          <w:i w:val="false"/>
          <w:color w:val="000000"/>
          <w:sz w:val="28"/>
        </w:rPr>
        <w:t>
</w:t>
      </w:r>
      <w:r>
        <w:rPr>
          <w:rFonts w:ascii="Times New Roman"/>
          <w:b/>
          <w:i w:val="false"/>
          <w:color w:val="000000"/>
          <w:sz w:val="28"/>
        </w:rPr>
        <w:t xml:space="preserve">       5. Задачи бюджетной программы </w:t>
      </w:r>
      <w:r>
        <w:rPr>
          <w:rFonts w:ascii="Times New Roman"/>
          <w:b w:val="false"/>
          <w:i w:val="false"/>
          <w:color w:val="000000"/>
          <w:sz w:val="28"/>
        </w:rPr>
        <w:t xml:space="preserve">: создание единой образовательной информационной среды системы образования; повышение качества образования Республики Казахстан с целью интеграции его в мировое информационное образовательное пространство; внедрение системы интерактивного обучения в систему образования. </w:t>
      </w:r>
      <w:r>
        <w:br/>
      </w:r>
      <w:r>
        <w:rPr>
          <w:rFonts w:ascii="Times New Roman"/>
          <w:b w:val="false"/>
          <w:i w:val="false"/>
          <w:color w:val="000000"/>
          <w:sz w:val="28"/>
        </w:rPr>
        <w:t>
</w:t>
      </w:r>
      <w:r>
        <w:rPr>
          <w:rFonts w:ascii="Times New Roman"/>
          <w:b/>
          <w:i w:val="false"/>
          <w:color w:val="000000"/>
          <w:sz w:val="28"/>
        </w:rPr>
        <w:t xml:space="preserve">       6. План мероприятий по реализации бюджетной программы: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3"/>
        <w:gridCol w:w="893"/>
        <w:gridCol w:w="973"/>
        <w:gridCol w:w="2493"/>
        <w:gridCol w:w="3713"/>
        <w:gridCol w:w="1473"/>
        <w:gridCol w:w="2653"/>
      </w:tblGrid>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п/п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Код </w:t>
            </w:r>
            <w:r>
              <w:br/>
            </w:r>
            <w:r>
              <w:rPr>
                <w:rFonts w:ascii="Times New Roman"/>
                <w:b w:val="false"/>
                <w:i w:val="false"/>
                <w:color w:val="000000"/>
                <w:sz w:val="20"/>
              </w:rPr>
              <w:t xml:space="preserve">
про-гра- </w:t>
            </w:r>
            <w:r>
              <w:br/>
            </w:r>
            <w:r>
              <w:rPr>
                <w:rFonts w:ascii="Times New Roman"/>
                <w:b w:val="false"/>
                <w:i w:val="false"/>
                <w:color w:val="000000"/>
                <w:sz w:val="20"/>
              </w:rPr>
              <w:t xml:space="preserve">
ммы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Код </w:t>
            </w:r>
            <w:r>
              <w:br/>
            </w:r>
            <w:r>
              <w:rPr>
                <w:rFonts w:ascii="Times New Roman"/>
                <w:b w:val="false"/>
                <w:i w:val="false"/>
                <w:color w:val="000000"/>
                <w:sz w:val="20"/>
              </w:rPr>
              <w:t xml:space="preserve">
под- </w:t>
            </w:r>
            <w:r>
              <w:br/>
            </w:r>
            <w:r>
              <w:rPr>
                <w:rFonts w:ascii="Times New Roman"/>
                <w:b w:val="false"/>
                <w:i w:val="false"/>
                <w:color w:val="000000"/>
                <w:sz w:val="20"/>
              </w:rPr>
              <w:t xml:space="preserve">
про-гра- </w:t>
            </w:r>
            <w:r>
              <w:br/>
            </w:r>
            <w:r>
              <w:rPr>
                <w:rFonts w:ascii="Times New Roman"/>
                <w:b w:val="false"/>
                <w:i w:val="false"/>
                <w:color w:val="000000"/>
                <w:sz w:val="20"/>
              </w:rPr>
              <w:t xml:space="preserve">
ммы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r>
              <w:br/>
            </w:r>
            <w:r>
              <w:rPr>
                <w:rFonts w:ascii="Times New Roman"/>
                <w:b w:val="false"/>
                <w:i w:val="false"/>
                <w:color w:val="000000"/>
                <w:sz w:val="20"/>
              </w:rPr>
              <w:t xml:space="preserve">
программы </w:t>
            </w:r>
            <w:r>
              <w:br/>
            </w:r>
            <w:r>
              <w:rPr>
                <w:rFonts w:ascii="Times New Roman"/>
                <w:b w:val="false"/>
                <w:i w:val="false"/>
                <w:color w:val="000000"/>
                <w:sz w:val="20"/>
              </w:rPr>
              <w:t xml:space="preserve">
(подпро- </w:t>
            </w:r>
            <w:r>
              <w:br/>
            </w:r>
            <w:r>
              <w:rPr>
                <w:rFonts w:ascii="Times New Roman"/>
                <w:b w:val="false"/>
                <w:i w:val="false"/>
                <w:color w:val="000000"/>
                <w:sz w:val="20"/>
              </w:rPr>
              <w:t xml:space="preserve">
граммы)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Мероприятия </w:t>
            </w:r>
            <w:r>
              <w:br/>
            </w:r>
            <w:r>
              <w:rPr>
                <w:rFonts w:ascii="Times New Roman"/>
                <w:b w:val="false"/>
                <w:i w:val="false"/>
                <w:color w:val="000000"/>
                <w:sz w:val="20"/>
              </w:rPr>
              <w:t xml:space="preserve">
по реализации </w:t>
            </w:r>
            <w:r>
              <w:br/>
            </w:r>
            <w:r>
              <w:rPr>
                <w:rFonts w:ascii="Times New Roman"/>
                <w:b w:val="false"/>
                <w:i w:val="false"/>
                <w:color w:val="000000"/>
                <w:sz w:val="20"/>
              </w:rPr>
              <w:t xml:space="preserve">
программы </w:t>
            </w:r>
            <w:r>
              <w:br/>
            </w:r>
            <w:r>
              <w:rPr>
                <w:rFonts w:ascii="Times New Roman"/>
                <w:b w:val="false"/>
                <w:i w:val="false"/>
                <w:color w:val="000000"/>
                <w:sz w:val="20"/>
              </w:rPr>
              <w:t xml:space="preserve">
(подпрограмм)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Сроки </w:t>
            </w:r>
            <w:r>
              <w:br/>
            </w:r>
            <w:r>
              <w:rPr>
                <w:rFonts w:ascii="Times New Roman"/>
                <w:b w:val="false"/>
                <w:i w:val="false"/>
                <w:color w:val="000000"/>
                <w:sz w:val="20"/>
              </w:rPr>
              <w:t xml:space="preserve">
реали- </w:t>
            </w:r>
            <w:r>
              <w:br/>
            </w:r>
            <w:r>
              <w:rPr>
                <w:rFonts w:ascii="Times New Roman"/>
                <w:b w:val="false"/>
                <w:i w:val="false"/>
                <w:color w:val="000000"/>
                <w:sz w:val="20"/>
              </w:rPr>
              <w:t xml:space="preserve">
зации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Ответственные </w:t>
            </w:r>
            <w:r>
              <w:br/>
            </w:r>
            <w:r>
              <w:rPr>
                <w:rFonts w:ascii="Times New Roman"/>
                <w:b w:val="false"/>
                <w:i w:val="false"/>
                <w:color w:val="000000"/>
                <w:sz w:val="20"/>
              </w:rPr>
              <w:t xml:space="preserve">
исполнители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199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022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Внедрение </w:t>
            </w:r>
            <w:r>
              <w:br/>
            </w:r>
            <w:r>
              <w:rPr>
                <w:rFonts w:ascii="Times New Roman"/>
                <w:b w:val="false"/>
                <w:i w:val="false"/>
                <w:color w:val="000000"/>
                <w:sz w:val="20"/>
              </w:rPr>
              <w:t xml:space="preserve">
новых </w:t>
            </w:r>
            <w:r>
              <w:br/>
            </w:r>
            <w:r>
              <w:rPr>
                <w:rFonts w:ascii="Times New Roman"/>
                <w:b w:val="false"/>
                <w:i w:val="false"/>
                <w:color w:val="000000"/>
                <w:sz w:val="20"/>
              </w:rPr>
              <w:t xml:space="preserve">
технологий </w:t>
            </w:r>
            <w:r>
              <w:br/>
            </w:r>
            <w:r>
              <w:rPr>
                <w:rFonts w:ascii="Times New Roman"/>
                <w:b w:val="false"/>
                <w:i w:val="false"/>
                <w:color w:val="000000"/>
                <w:sz w:val="20"/>
              </w:rPr>
              <w:t xml:space="preserve">
государст- </w:t>
            </w:r>
            <w:r>
              <w:br/>
            </w:r>
            <w:r>
              <w:rPr>
                <w:rFonts w:ascii="Times New Roman"/>
                <w:b w:val="false"/>
                <w:i w:val="false"/>
                <w:color w:val="000000"/>
                <w:sz w:val="20"/>
              </w:rPr>
              <w:t xml:space="preserve">
венной </w:t>
            </w:r>
            <w:r>
              <w:br/>
            </w:r>
            <w:r>
              <w:rPr>
                <w:rFonts w:ascii="Times New Roman"/>
                <w:b w:val="false"/>
                <w:i w:val="false"/>
                <w:color w:val="000000"/>
                <w:sz w:val="20"/>
              </w:rPr>
              <w:t xml:space="preserve">
системы в </w:t>
            </w:r>
            <w:r>
              <w:br/>
            </w:r>
            <w:r>
              <w:rPr>
                <w:rFonts w:ascii="Times New Roman"/>
                <w:b w:val="false"/>
                <w:i w:val="false"/>
                <w:color w:val="000000"/>
                <w:sz w:val="20"/>
              </w:rPr>
              <w:t xml:space="preserve">
сфере </w:t>
            </w:r>
            <w:r>
              <w:br/>
            </w:r>
            <w:r>
              <w:rPr>
                <w:rFonts w:ascii="Times New Roman"/>
                <w:b w:val="false"/>
                <w:i w:val="false"/>
                <w:color w:val="000000"/>
                <w:sz w:val="20"/>
              </w:rPr>
              <w:t xml:space="preserve">
образования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r>
              <w:br/>
            </w:r>
            <w:r>
              <w:rPr>
                <w:rFonts w:ascii="Times New Roman"/>
                <w:b w:val="false"/>
                <w:i w:val="false"/>
                <w:color w:val="000000"/>
                <w:sz w:val="20"/>
              </w:rPr>
              <w:t xml:space="preserve">
течение </w:t>
            </w:r>
            <w:r>
              <w:br/>
            </w:r>
            <w:r>
              <w:rPr>
                <w:rFonts w:ascii="Times New Roman"/>
                <w:b w:val="false"/>
                <w:i w:val="false"/>
                <w:color w:val="000000"/>
                <w:sz w:val="20"/>
              </w:rPr>
              <w:t xml:space="preserve">
года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Министерство </w:t>
            </w:r>
            <w:r>
              <w:br/>
            </w:r>
            <w:r>
              <w:rPr>
                <w:rFonts w:ascii="Times New Roman"/>
                <w:b w:val="false"/>
                <w:i w:val="false"/>
                <w:color w:val="000000"/>
                <w:sz w:val="20"/>
              </w:rPr>
              <w:t xml:space="preserve">
образования </w:t>
            </w:r>
            <w:r>
              <w:br/>
            </w:r>
            <w:r>
              <w:rPr>
                <w:rFonts w:ascii="Times New Roman"/>
                <w:b w:val="false"/>
                <w:i w:val="false"/>
                <w:color w:val="000000"/>
                <w:sz w:val="20"/>
              </w:rPr>
              <w:t xml:space="preserve">
и науки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Внедрение </w:t>
            </w:r>
            <w:r>
              <w:br/>
            </w:r>
            <w:r>
              <w:rPr>
                <w:rFonts w:ascii="Times New Roman"/>
                <w:b w:val="false"/>
                <w:i w:val="false"/>
                <w:color w:val="000000"/>
                <w:sz w:val="20"/>
              </w:rPr>
              <w:t xml:space="preserve">
системы </w:t>
            </w:r>
            <w:r>
              <w:br/>
            </w:r>
            <w:r>
              <w:rPr>
                <w:rFonts w:ascii="Times New Roman"/>
                <w:b w:val="false"/>
                <w:i w:val="false"/>
                <w:color w:val="000000"/>
                <w:sz w:val="20"/>
              </w:rPr>
              <w:t xml:space="preserve">
интерактив- </w:t>
            </w:r>
            <w:r>
              <w:br/>
            </w:r>
            <w:r>
              <w:rPr>
                <w:rFonts w:ascii="Times New Roman"/>
                <w:b w:val="false"/>
                <w:i w:val="false"/>
                <w:color w:val="000000"/>
                <w:sz w:val="20"/>
              </w:rPr>
              <w:t xml:space="preserve">
ного </w:t>
            </w:r>
            <w:r>
              <w:br/>
            </w:r>
            <w:r>
              <w:rPr>
                <w:rFonts w:ascii="Times New Roman"/>
                <w:b w:val="false"/>
                <w:i w:val="false"/>
                <w:color w:val="000000"/>
                <w:sz w:val="20"/>
              </w:rPr>
              <w:t xml:space="preserve">
обучения в </w:t>
            </w:r>
            <w:r>
              <w:br/>
            </w:r>
            <w:r>
              <w:rPr>
                <w:rFonts w:ascii="Times New Roman"/>
                <w:b w:val="false"/>
                <w:i w:val="false"/>
                <w:color w:val="000000"/>
                <w:sz w:val="20"/>
              </w:rPr>
              <w:t xml:space="preserve">
государст- </w:t>
            </w:r>
            <w:r>
              <w:br/>
            </w:r>
            <w:r>
              <w:rPr>
                <w:rFonts w:ascii="Times New Roman"/>
                <w:b w:val="false"/>
                <w:i w:val="false"/>
                <w:color w:val="000000"/>
                <w:sz w:val="20"/>
              </w:rPr>
              <w:t xml:space="preserve">
венной </w:t>
            </w:r>
            <w:r>
              <w:br/>
            </w:r>
            <w:r>
              <w:rPr>
                <w:rFonts w:ascii="Times New Roman"/>
                <w:b w:val="false"/>
                <w:i w:val="false"/>
                <w:color w:val="000000"/>
                <w:sz w:val="20"/>
              </w:rPr>
              <w:t xml:space="preserve">
системе </w:t>
            </w:r>
            <w:r>
              <w:br/>
            </w:r>
            <w:r>
              <w:rPr>
                <w:rFonts w:ascii="Times New Roman"/>
                <w:b w:val="false"/>
                <w:i w:val="false"/>
                <w:color w:val="000000"/>
                <w:sz w:val="20"/>
              </w:rPr>
              <w:t xml:space="preserve">
среднего </w:t>
            </w:r>
            <w:r>
              <w:br/>
            </w:r>
            <w:r>
              <w:rPr>
                <w:rFonts w:ascii="Times New Roman"/>
                <w:b w:val="false"/>
                <w:i w:val="false"/>
                <w:color w:val="000000"/>
                <w:sz w:val="20"/>
              </w:rPr>
              <w:t xml:space="preserve">
общего </w:t>
            </w:r>
            <w:r>
              <w:br/>
            </w:r>
            <w:r>
              <w:rPr>
                <w:rFonts w:ascii="Times New Roman"/>
                <w:b w:val="false"/>
                <w:i w:val="false"/>
                <w:color w:val="000000"/>
                <w:sz w:val="20"/>
              </w:rPr>
              <w:t xml:space="preserve">
образования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Приобретение </w:t>
            </w:r>
            <w:r>
              <w:br/>
            </w:r>
            <w:r>
              <w:rPr>
                <w:rFonts w:ascii="Times New Roman"/>
                <w:b w:val="false"/>
                <w:i w:val="false"/>
                <w:color w:val="000000"/>
                <w:sz w:val="20"/>
              </w:rPr>
              <w:t xml:space="preserve">
услуг по созданию </w:t>
            </w:r>
            <w:r>
              <w:br/>
            </w:r>
            <w:r>
              <w:rPr>
                <w:rFonts w:ascii="Times New Roman"/>
                <w:b w:val="false"/>
                <w:i w:val="false"/>
                <w:color w:val="000000"/>
                <w:sz w:val="20"/>
              </w:rPr>
              <w:t xml:space="preserve">
сети VPN для </w:t>
            </w:r>
            <w:r>
              <w:br/>
            </w:r>
            <w:r>
              <w:rPr>
                <w:rFonts w:ascii="Times New Roman"/>
                <w:b w:val="false"/>
                <w:i w:val="false"/>
                <w:color w:val="000000"/>
                <w:sz w:val="20"/>
              </w:rPr>
              <w:t xml:space="preserve">
проведения </w:t>
            </w:r>
            <w:r>
              <w:br/>
            </w:r>
            <w:r>
              <w:rPr>
                <w:rFonts w:ascii="Times New Roman"/>
                <w:b w:val="false"/>
                <w:i w:val="false"/>
                <w:color w:val="000000"/>
                <w:sz w:val="20"/>
              </w:rPr>
              <w:t xml:space="preserve">
видеоконференц- </w:t>
            </w:r>
            <w:r>
              <w:br/>
            </w:r>
            <w:r>
              <w:rPr>
                <w:rFonts w:ascii="Times New Roman"/>
                <w:b w:val="false"/>
                <w:i w:val="false"/>
                <w:color w:val="000000"/>
                <w:sz w:val="20"/>
              </w:rPr>
              <w:t xml:space="preserve">
связи. </w:t>
            </w:r>
            <w:r>
              <w:br/>
            </w:r>
            <w:r>
              <w:rPr>
                <w:rFonts w:ascii="Times New Roman"/>
                <w:b w:val="false"/>
                <w:i w:val="false"/>
                <w:color w:val="000000"/>
                <w:sz w:val="20"/>
              </w:rPr>
              <w:t xml:space="preserve">
Приобретение </w:t>
            </w:r>
            <w:r>
              <w:br/>
            </w:r>
            <w:r>
              <w:rPr>
                <w:rFonts w:ascii="Times New Roman"/>
                <w:b w:val="false"/>
                <w:i w:val="false"/>
                <w:color w:val="000000"/>
                <w:sz w:val="20"/>
              </w:rPr>
              <w:t xml:space="preserve">
услуг по созданию </w:t>
            </w:r>
            <w:r>
              <w:br/>
            </w:r>
            <w:r>
              <w:rPr>
                <w:rFonts w:ascii="Times New Roman"/>
                <w:b w:val="false"/>
                <w:i w:val="false"/>
                <w:color w:val="000000"/>
                <w:sz w:val="20"/>
              </w:rPr>
              <w:t xml:space="preserve">
видеоролика о </w:t>
            </w:r>
            <w:r>
              <w:br/>
            </w:r>
            <w:r>
              <w:rPr>
                <w:rFonts w:ascii="Times New Roman"/>
                <w:b w:val="false"/>
                <w:i w:val="false"/>
                <w:color w:val="000000"/>
                <w:sz w:val="20"/>
              </w:rPr>
              <w:t xml:space="preserve">
достижениях </w:t>
            </w:r>
            <w:r>
              <w:br/>
            </w:r>
            <w:r>
              <w:rPr>
                <w:rFonts w:ascii="Times New Roman"/>
                <w:b w:val="false"/>
                <w:i w:val="false"/>
                <w:color w:val="000000"/>
                <w:sz w:val="20"/>
              </w:rPr>
              <w:t xml:space="preserve">
Казахстана в годы </w:t>
            </w:r>
            <w:r>
              <w:br/>
            </w:r>
            <w:r>
              <w:rPr>
                <w:rFonts w:ascii="Times New Roman"/>
                <w:b w:val="false"/>
                <w:i w:val="false"/>
                <w:color w:val="000000"/>
                <w:sz w:val="20"/>
              </w:rPr>
              <w:t xml:space="preserve">
независимости и </w:t>
            </w:r>
            <w:r>
              <w:br/>
            </w:r>
            <w:r>
              <w:rPr>
                <w:rFonts w:ascii="Times New Roman"/>
                <w:b w:val="false"/>
                <w:i w:val="false"/>
                <w:color w:val="000000"/>
                <w:sz w:val="20"/>
              </w:rPr>
              <w:t xml:space="preserve">
становлении города </w:t>
            </w:r>
            <w:r>
              <w:br/>
            </w:r>
            <w:r>
              <w:rPr>
                <w:rFonts w:ascii="Times New Roman"/>
                <w:b w:val="false"/>
                <w:i w:val="false"/>
                <w:color w:val="000000"/>
                <w:sz w:val="20"/>
              </w:rPr>
              <w:t xml:space="preserve">
Астаны, а также </w:t>
            </w:r>
            <w:r>
              <w:br/>
            </w:r>
            <w:r>
              <w:rPr>
                <w:rFonts w:ascii="Times New Roman"/>
                <w:b w:val="false"/>
                <w:i w:val="false"/>
                <w:color w:val="000000"/>
                <w:sz w:val="20"/>
              </w:rPr>
              <w:t xml:space="preserve">
по трансляции </w:t>
            </w:r>
            <w:r>
              <w:br/>
            </w:r>
            <w:r>
              <w:rPr>
                <w:rFonts w:ascii="Times New Roman"/>
                <w:b w:val="false"/>
                <w:i w:val="false"/>
                <w:color w:val="000000"/>
                <w:sz w:val="20"/>
              </w:rPr>
              <w:t xml:space="preserve">
открытого </w:t>
            </w:r>
            <w:r>
              <w:br/>
            </w:r>
            <w:r>
              <w:rPr>
                <w:rFonts w:ascii="Times New Roman"/>
                <w:b w:val="false"/>
                <w:i w:val="false"/>
                <w:color w:val="000000"/>
                <w:sz w:val="20"/>
              </w:rPr>
              <w:t xml:space="preserve">
интерактивного </w:t>
            </w:r>
            <w:r>
              <w:br/>
            </w:r>
            <w:r>
              <w:rPr>
                <w:rFonts w:ascii="Times New Roman"/>
                <w:b w:val="false"/>
                <w:i w:val="false"/>
                <w:color w:val="000000"/>
                <w:sz w:val="20"/>
              </w:rPr>
              <w:t xml:space="preserve">
урока посредством </w:t>
            </w:r>
            <w:r>
              <w:br/>
            </w:r>
            <w:r>
              <w:rPr>
                <w:rFonts w:ascii="Times New Roman"/>
                <w:b w:val="false"/>
                <w:i w:val="false"/>
                <w:color w:val="000000"/>
                <w:sz w:val="20"/>
              </w:rPr>
              <w:t xml:space="preserve">
телевидения для </w:t>
            </w:r>
            <w:r>
              <w:br/>
            </w:r>
            <w:r>
              <w:rPr>
                <w:rFonts w:ascii="Times New Roman"/>
                <w:b w:val="false"/>
                <w:i w:val="false"/>
                <w:color w:val="000000"/>
                <w:sz w:val="20"/>
              </w:rPr>
              <w:t xml:space="preserve">
школ республики.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xml:space="preserve">          7. Ожидаемые результаты выполнения бюджетной программы </w:t>
      </w:r>
      <w:r>
        <w:rPr>
          <w:rFonts w:ascii="Times New Roman"/>
          <w:b w:val="false"/>
          <w:i w:val="false"/>
          <w:color w:val="000000"/>
          <w:sz w:val="28"/>
        </w:rPr>
        <w:t xml:space="preserve">: Прямой результат: будет проведен интерактивный урок для школ республики 1 сентября 2007 года. </w:t>
      </w:r>
    </w:p>
    <w:p>
      <w:pPr>
        <w:spacing w:after="0"/>
        <w:ind w:left="0"/>
        <w:jc w:val="both"/>
      </w:pPr>
      <w:r>
        <w:rPr>
          <w:rFonts w:ascii="Times New Roman"/>
          <w:b w:val="false"/>
          <w:i w:val="false"/>
          <w:color w:val="000000"/>
          <w:sz w:val="28"/>
        </w:rPr>
        <w:t xml:space="preserve">Конечный результат: формирование патриотизма у молодого поколения, развитие информационной культуры учащихся. Проведение интерактивных уроков. </w:t>
      </w:r>
    </w:p>
    <w:p>
      <w:pPr>
        <w:spacing w:after="0"/>
        <w:ind w:left="0"/>
        <w:jc w:val="both"/>
      </w:pPr>
      <w:r>
        <w:rPr>
          <w:rFonts w:ascii="Times New Roman"/>
          <w:b w:val="false"/>
          <w:i w:val="false"/>
          <w:color w:val="000000"/>
          <w:sz w:val="28"/>
        </w:rPr>
        <w:t xml:space="preserve">Финансово-экономический результат: расходы по проведению интерактивного открытого урока составят 21800 тыс. тенге. </w:t>
      </w:r>
    </w:p>
    <w:p>
      <w:pPr>
        <w:spacing w:after="0"/>
        <w:ind w:left="0"/>
        <w:jc w:val="both"/>
      </w:pPr>
      <w:r>
        <w:rPr>
          <w:rFonts w:ascii="Times New Roman"/>
          <w:b w:val="false"/>
          <w:i w:val="false"/>
          <w:color w:val="000000"/>
          <w:sz w:val="28"/>
        </w:rPr>
        <w:t xml:space="preserve">Своевременность: обеспечение выполнения мероприятий до 1 сентября 2007 года. </w:t>
      </w:r>
    </w:p>
    <w:p>
      <w:pPr>
        <w:spacing w:after="0"/>
        <w:ind w:left="0"/>
        <w:jc w:val="both"/>
      </w:pPr>
      <w:r>
        <w:rPr>
          <w:rFonts w:ascii="Times New Roman"/>
          <w:b w:val="false"/>
          <w:i w:val="false"/>
          <w:color w:val="000000"/>
          <w:sz w:val="28"/>
        </w:rPr>
        <w:t xml:space="preserve">Качество: обеспечение организациям среднего общего образования высокоскоростного доступа к глобальным информационным ресурсам. Развитие дистанционного обучения. </w:t>
      </w:r>
    </w:p>
    <w:bookmarkStart w:name="z45" w:id="44"/>
    <w:p>
      <w:pPr>
        <w:spacing w:after="0"/>
        <w:ind w:left="0"/>
        <w:jc w:val="both"/>
      </w:pPr>
      <w:r>
        <w:rPr>
          <w:rFonts w:ascii="Times New Roman"/>
          <w:b w:val="false"/>
          <w:i w:val="false"/>
          <w:color w:val="000000"/>
          <w:sz w:val="28"/>
        </w:rPr>
        <w:t xml:space="preserve">
ПРИЛОЖЕНИЕ 11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13 июля 2007 года N 597  </w:t>
      </w:r>
    </w:p>
    <w:bookmarkEnd w:id="44"/>
    <w:p>
      <w:pPr>
        <w:spacing w:after="0"/>
        <w:ind w:left="0"/>
        <w:jc w:val="both"/>
      </w:pPr>
      <w:r>
        <w:rPr>
          <w:rFonts w:ascii="Times New Roman"/>
          <w:b w:val="false"/>
          <w:i w:val="false"/>
          <w:color w:val="000000"/>
          <w:sz w:val="28"/>
        </w:rPr>
        <w:t xml:space="preserve">ПРИЛОЖЕНИЕ 282-1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15 декабря 2006 года N 1220 </w:t>
      </w:r>
    </w:p>
    <w:p>
      <w:pPr>
        <w:spacing w:after="0"/>
        <w:ind w:left="0"/>
        <w:jc w:val="both"/>
      </w:pPr>
      <w:r>
        <w:rPr>
          <w:rFonts w:ascii="Times New Roman"/>
          <w:b w:val="false"/>
          <w:i w:val="false"/>
          <w:color w:val="000000"/>
          <w:sz w:val="28"/>
          <w:u w:val="single"/>
        </w:rPr>
        <w:t xml:space="preserve">225 - Министерство образования и науки Республики Казахстан </w:t>
      </w:r>
      <w:r>
        <w:br/>
      </w:r>
      <w:r>
        <w:rPr>
          <w:rFonts w:ascii="Times New Roman"/>
          <w:b w:val="false"/>
          <w:i w:val="false"/>
          <w:color w:val="000000"/>
          <w:sz w:val="28"/>
        </w:rPr>
        <w:t xml:space="preserve">
       Администратор бюджетной программы </w:t>
      </w:r>
    </w:p>
    <w:p>
      <w:pPr>
        <w:spacing w:after="0"/>
        <w:ind w:left="0"/>
        <w:jc w:val="left"/>
      </w:pPr>
      <w:r>
        <w:rPr>
          <w:rFonts w:ascii="Times New Roman"/>
          <w:b/>
          <w:i w:val="false"/>
          <w:color w:val="000000"/>
        </w:rPr>
        <w:t xml:space="preserve"> ПАСПОРТ </w:t>
      </w:r>
      <w:r>
        <w:br/>
      </w:r>
      <w:r>
        <w:rPr>
          <w:rFonts w:ascii="Times New Roman"/>
          <w:b/>
          <w:i w:val="false"/>
          <w:color w:val="000000"/>
        </w:rPr>
        <w:t xml:space="preserve">
республиканской бюджетной программы </w:t>
      </w:r>
      <w:r>
        <w:br/>
      </w:r>
      <w:r>
        <w:rPr>
          <w:rFonts w:ascii="Times New Roman"/>
          <w:b/>
          <w:i w:val="false"/>
          <w:color w:val="000000"/>
        </w:rPr>
        <w:t xml:space="preserve">
046 "Развитие социальной инфраструктуры государственной </w:t>
      </w:r>
      <w:r>
        <w:br/>
      </w:r>
      <w:r>
        <w:rPr>
          <w:rFonts w:ascii="Times New Roman"/>
          <w:b/>
          <w:i w:val="false"/>
          <w:color w:val="000000"/>
        </w:rPr>
        <w:t xml:space="preserve">
системы образования" </w:t>
      </w:r>
      <w:r>
        <w:br/>
      </w:r>
      <w:r>
        <w:rPr>
          <w:rFonts w:ascii="Times New Roman"/>
          <w:b/>
          <w:i w:val="false"/>
          <w:color w:val="000000"/>
        </w:rPr>
        <w:t xml:space="preserve">
на 2007 год </w:t>
      </w:r>
    </w:p>
    <w:p>
      <w:pPr>
        <w:spacing w:after="0"/>
        <w:ind w:left="0"/>
        <w:jc w:val="both"/>
      </w:pPr>
      <w:r>
        <w:rPr>
          <w:rFonts w:ascii="Times New Roman"/>
          <w:b/>
          <w:i w:val="false"/>
          <w:color w:val="000000"/>
          <w:sz w:val="28"/>
        </w:rPr>
        <w:t xml:space="preserve">       1. Стоимость </w:t>
      </w:r>
      <w:r>
        <w:rPr>
          <w:rFonts w:ascii="Times New Roman"/>
          <w:b w:val="false"/>
          <w:i w:val="false"/>
          <w:color w:val="000000"/>
          <w:sz w:val="28"/>
        </w:rPr>
        <w:t xml:space="preserve">: 12 467 398 тысяч тенге (двенадцать миллиардов четыреста шестьдесят семь миллионов триста девяносто восемь тысяч тенге). </w:t>
      </w:r>
      <w:r>
        <w:br/>
      </w:r>
      <w:r>
        <w:rPr>
          <w:rFonts w:ascii="Times New Roman"/>
          <w:b w:val="false"/>
          <w:i w:val="false"/>
          <w:color w:val="000000"/>
          <w:sz w:val="28"/>
        </w:rPr>
        <w:t>
</w:t>
      </w:r>
      <w:r>
        <w:rPr>
          <w:rFonts w:ascii="Times New Roman"/>
          <w:b/>
          <w:i w:val="false"/>
          <w:color w:val="000000"/>
          <w:sz w:val="28"/>
        </w:rPr>
        <w:t xml:space="preserve">       2. Нормативно-правовая основа бюджетной программы </w:t>
      </w:r>
      <w:r>
        <w:rPr>
          <w:rFonts w:ascii="Times New Roman"/>
          <w:b w:val="false"/>
          <w:i w:val="false"/>
          <w:color w:val="000000"/>
          <w:sz w:val="28"/>
        </w:rPr>
        <w:t>:  </w:t>
      </w:r>
      <w:r>
        <w:rPr>
          <w:rFonts w:ascii="Times New Roman"/>
          <w:b w:val="false"/>
          <w:i w:val="false"/>
          <w:color w:val="000000"/>
          <w:sz w:val="28"/>
        </w:rPr>
        <w:t xml:space="preserve">Указ </w:t>
      </w:r>
      <w:r>
        <w:rPr>
          <w:rFonts w:ascii="Times New Roman"/>
          <w:b w:val="false"/>
          <w:i w:val="false"/>
          <w:color w:val="000000"/>
          <w:sz w:val="28"/>
        </w:rPr>
        <w:t xml:space="preserve"> Президента Республики Казахстан от 10 июля 2003 года N 1149 "О Государственной программе развития сельских территорий Республики Казахстан на 2004-2010 годы",  </w:t>
      </w:r>
      <w:r>
        <w:rPr>
          <w:rFonts w:ascii="Times New Roman"/>
          <w:b w:val="false"/>
          <w:i w:val="false"/>
          <w:color w:val="000000"/>
          <w:sz w:val="28"/>
        </w:rPr>
        <w:t xml:space="preserve">Указ </w:t>
      </w:r>
      <w:r>
        <w:rPr>
          <w:rFonts w:ascii="Times New Roman"/>
          <w:b w:val="false"/>
          <w:i w:val="false"/>
          <w:color w:val="000000"/>
          <w:sz w:val="28"/>
        </w:rPr>
        <w:t xml:space="preserve"> Президента Республики Казахстан от 11 октября 2004 года N 1459 "О Государственной программе развития образования в Республике Казахстан на 2005-2010 годы",  </w:t>
      </w:r>
      <w:r>
        <w:rPr>
          <w:rFonts w:ascii="Times New Roman"/>
          <w:b w:val="false"/>
          <w:i w:val="false"/>
          <w:color w:val="000000"/>
          <w:sz w:val="28"/>
        </w:rPr>
        <w:t xml:space="preserve">Указ </w:t>
      </w:r>
      <w:r>
        <w:rPr>
          <w:rFonts w:ascii="Times New Roman"/>
          <w:b w:val="false"/>
          <w:i w:val="false"/>
          <w:color w:val="000000"/>
          <w:sz w:val="28"/>
        </w:rPr>
        <w:t xml:space="preserve"> Президента Республики Казахстан от 4 мая 2006 года N 111 "О Государственной программе социально-экономического развития города Алматы на 2006-2010 годы",  </w:t>
      </w:r>
      <w:r>
        <w:rPr>
          <w:rFonts w:ascii="Times New Roman"/>
          <w:b w:val="false"/>
          <w:i w:val="false"/>
          <w:color w:val="000000"/>
          <w:sz w:val="28"/>
        </w:rPr>
        <w:t xml:space="preserve">распоряжение </w:t>
      </w:r>
      <w:r>
        <w:rPr>
          <w:rFonts w:ascii="Times New Roman"/>
          <w:b w:val="false"/>
          <w:i w:val="false"/>
          <w:color w:val="000000"/>
          <w:sz w:val="28"/>
        </w:rPr>
        <w:t xml:space="preserve"> Премьер-Министра Республики Казахстан от 26 марта 2007 года N 67-р "Об утверждении Плана мероприятий по реализации проекта "Строительство 100 школ и 100 больниц на основе государственно-частного партнерства" на 2007-2010 годы. </w:t>
      </w:r>
      <w:r>
        <w:br/>
      </w:r>
      <w:r>
        <w:rPr>
          <w:rFonts w:ascii="Times New Roman"/>
          <w:b w:val="false"/>
          <w:i w:val="false"/>
          <w:color w:val="000000"/>
          <w:sz w:val="28"/>
        </w:rPr>
        <w:t>
</w:t>
      </w:r>
      <w:r>
        <w:rPr>
          <w:rFonts w:ascii="Times New Roman"/>
          <w:b/>
          <w:i w:val="false"/>
          <w:color w:val="000000"/>
          <w:sz w:val="28"/>
        </w:rPr>
        <w:t xml:space="preserve">       3. Источники финансирования бюджетной программы </w:t>
      </w:r>
      <w:r>
        <w:rPr>
          <w:rFonts w:ascii="Times New Roman"/>
          <w:b w:val="false"/>
          <w:i w:val="false"/>
          <w:color w:val="000000"/>
          <w:sz w:val="28"/>
        </w:rPr>
        <w:t xml:space="preserve">: средства республиканского бюджета. </w:t>
      </w:r>
      <w:r>
        <w:br/>
      </w:r>
      <w:r>
        <w:rPr>
          <w:rFonts w:ascii="Times New Roman"/>
          <w:b w:val="false"/>
          <w:i w:val="false"/>
          <w:color w:val="000000"/>
          <w:sz w:val="28"/>
        </w:rPr>
        <w:t>
</w:t>
      </w:r>
      <w:r>
        <w:rPr>
          <w:rFonts w:ascii="Times New Roman"/>
          <w:b/>
          <w:i w:val="false"/>
          <w:color w:val="000000"/>
          <w:sz w:val="28"/>
        </w:rPr>
        <w:t xml:space="preserve">       4. Цель бюджетной программы </w:t>
      </w:r>
      <w:r>
        <w:rPr>
          <w:rFonts w:ascii="Times New Roman"/>
          <w:b w:val="false"/>
          <w:i w:val="false"/>
          <w:color w:val="000000"/>
          <w:sz w:val="28"/>
        </w:rPr>
        <w:t xml:space="preserve">: Обеспечение доступности качественных образовательных услуг для населения. </w:t>
      </w:r>
      <w:r>
        <w:br/>
      </w:r>
      <w:r>
        <w:rPr>
          <w:rFonts w:ascii="Times New Roman"/>
          <w:b w:val="false"/>
          <w:i w:val="false"/>
          <w:color w:val="000000"/>
          <w:sz w:val="28"/>
        </w:rPr>
        <w:t>
</w:t>
      </w:r>
      <w:r>
        <w:rPr>
          <w:rFonts w:ascii="Times New Roman"/>
          <w:b/>
          <w:i w:val="false"/>
          <w:color w:val="000000"/>
          <w:sz w:val="28"/>
        </w:rPr>
        <w:t xml:space="preserve">       5. </w:t>
      </w:r>
      <w:r>
        <w:rPr>
          <w:rFonts w:ascii="Times New Roman"/>
          <w:b/>
          <w:i w:val="false"/>
          <w:color w:val="000000"/>
          <w:sz w:val="28"/>
        </w:rPr>
        <w:t xml:space="preserve">  Задачи бюджетной программы:  </w:t>
      </w:r>
      <w:r>
        <w:rPr>
          <w:rFonts w:ascii="Times New Roman"/>
          <w:b w:val="false"/>
          <w:i w:val="false"/>
          <w:color w:val="000000"/>
          <w:sz w:val="28"/>
        </w:rPr>
        <w:t xml:space="preserve">Создание новой инфраструктуры типовых общеобразовательных школ, обеспечение условий для обучающихся в соответствии с нормативными требованиями. </w:t>
      </w:r>
      <w:r>
        <w:br/>
      </w:r>
      <w:r>
        <w:rPr>
          <w:rFonts w:ascii="Times New Roman"/>
          <w:b w:val="false"/>
          <w:i w:val="false"/>
          <w:color w:val="000000"/>
          <w:sz w:val="28"/>
        </w:rPr>
        <w:t>
</w:t>
      </w:r>
      <w:r>
        <w:rPr>
          <w:rFonts w:ascii="Times New Roman"/>
          <w:b/>
          <w:i w:val="false"/>
          <w:color w:val="000000"/>
          <w:sz w:val="28"/>
        </w:rPr>
        <w:t xml:space="preserve">       6. План мероприятий по реализации бюджетной программы: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3"/>
        <w:gridCol w:w="893"/>
        <w:gridCol w:w="973"/>
        <w:gridCol w:w="2493"/>
        <w:gridCol w:w="3713"/>
        <w:gridCol w:w="1473"/>
        <w:gridCol w:w="2653"/>
      </w:tblGrid>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п/п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Код </w:t>
            </w:r>
            <w:r>
              <w:br/>
            </w:r>
            <w:r>
              <w:rPr>
                <w:rFonts w:ascii="Times New Roman"/>
                <w:b w:val="false"/>
                <w:i w:val="false"/>
                <w:color w:val="000000"/>
                <w:sz w:val="20"/>
              </w:rPr>
              <w:t xml:space="preserve">
про-гра- </w:t>
            </w:r>
            <w:r>
              <w:br/>
            </w:r>
            <w:r>
              <w:rPr>
                <w:rFonts w:ascii="Times New Roman"/>
                <w:b w:val="false"/>
                <w:i w:val="false"/>
                <w:color w:val="000000"/>
                <w:sz w:val="20"/>
              </w:rPr>
              <w:t xml:space="preserve">
ммы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Код </w:t>
            </w:r>
            <w:r>
              <w:br/>
            </w:r>
            <w:r>
              <w:rPr>
                <w:rFonts w:ascii="Times New Roman"/>
                <w:b w:val="false"/>
                <w:i w:val="false"/>
                <w:color w:val="000000"/>
                <w:sz w:val="20"/>
              </w:rPr>
              <w:t xml:space="preserve">
под- </w:t>
            </w:r>
            <w:r>
              <w:br/>
            </w:r>
            <w:r>
              <w:rPr>
                <w:rFonts w:ascii="Times New Roman"/>
                <w:b w:val="false"/>
                <w:i w:val="false"/>
                <w:color w:val="000000"/>
                <w:sz w:val="20"/>
              </w:rPr>
              <w:t xml:space="preserve">
про-гра- </w:t>
            </w:r>
            <w:r>
              <w:br/>
            </w:r>
            <w:r>
              <w:rPr>
                <w:rFonts w:ascii="Times New Roman"/>
                <w:b w:val="false"/>
                <w:i w:val="false"/>
                <w:color w:val="000000"/>
                <w:sz w:val="20"/>
              </w:rPr>
              <w:t xml:space="preserve">
ммы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r>
              <w:br/>
            </w:r>
            <w:r>
              <w:rPr>
                <w:rFonts w:ascii="Times New Roman"/>
                <w:b w:val="false"/>
                <w:i w:val="false"/>
                <w:color w:val="000000"/>
                <w:sz w:val="20"/>
              </w:rPr>
              <w:t xml:space="preserve">
программы </w:t>
            </w:r>
            <w:r>
              <w:br/>
            </w:r>
            <w:r>
              <w:rPr>
                <w:rFonts w:ascii="Times New Roman"/>
                <w:b w:val="false"/>
                <w:i w:val="false"/>
                <w:color w:val="000000"/>
                <w:sz w:val="20"/>
              </w:rPr>
              <w:t xml:space="preserve">
(подпро- </w:t>
            </w:r>
            <w:r>
              <w:br/>
            </w:r>
            <w:r>
              <w:rPr>
                <w:rFonts w:ascii="Times New Roman"/>
                <w:b w:val="false"/>
                <w:i w:val="false"/>
                <w:color w:val="000000"/>
                <w:sz w:val="20"/>
              </w:rPr>
              <w:t xml:space="preserve">
граммы)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Мероприятия </w:t>
            </w:r>
            <w:r>
              <w:br/>
            </w:r>
            <w:r>
              <w:rPr>
                <w:rFonts w:ascii="Times New Roman"/>
                <w:b w:val="false"/>
                <w:i w:val="false"/>
                <w:color w:val="000000"/>
                <w:sz w:val="20"/>
              </w:rPr>
              <w:t xml:space="preserve">
по реализации </w:t>
            </w:r>
            <w:r>
              <w:br/>
            </w:r>
            <w:r>
              <w:rPr>
                <w:rFonts w:ascii="Times New Roman"/>
                <w:b w:val="false"/>
                <w:i w:val="false"/>
                <w:color w:val="000000"/>
                <w:sz w:val="20"/>
              </w:rPr>
              <w:t xml:space="preserve">
программы </w:t>
            </w:r>
            <w:r>
              <w:br/>
            </w:r>
            <w:r>
              <w:rPr>
                <w:rFonts w:ascii="Times New Roman"/>
                <w:b w:val="false"/>
                <w:i w:val="false"/>
                <w:color w:val="000000"/>
                <w:sz w:val="20"/>
              </w:rPr>
              <w:t xml:space="preserve">
(подпрограммы)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Сроки </w:t>
            </w:r>
            <w:r>
              <w:br/>
            </w:r>
            <w:r>
              <w:rPr>
                <w:rFonts w:ascii="Times New Roman"/>
                <w:b w:val="false"/>
                <w:i w:val="false"/>
                <w:color w:val="000000"/>
                <w:sz w:val="20"/>
              </w:rPr>
              <w:t xml:space="preserve">
реали- </w:t>
            </w:r>
            <w:r>
              <w:br/>
            </w:r>
            <w:r>
              <w:rPr>
                <w:rFonts w:ascii="Times New Roman"/>
                <w:b w:val="false"/>
                <w:i w:val="false"/>
                <w:color w:val="000000"/>
                <w:sz w:val="20"/>
              </w:rPr>
              <w:t xml:space="preserve">
зации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Ответственные </w:t>
            </w:r>
            <w:r>
              <w:br/>
            </w:r>
            <w:r>
              <w:rPr>
                <w:rFonts w:ascii="Times New Roman"/>
                <w:b w:val="false"/>
                <w:i w:val="false"/>
                <w:color w:val="000000"/>
                <w:sz w:val="20"/>
              </w:rPr>
              <w:t xml:space="preserve">
исполнители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199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046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Развитие </w:t>
            </w:r>
            <w:r>
              <w:br/>
            </w:r>
            <w:r>
              <w:rPr>
                <w:rFonts w:ascii="Times New Roman"/>
                <w:b w:val="false"/>
                <w:i w:val="false"/>
                <w:color w:val="000000"/>
                <w:sz w:val="20"/>
              </w:rPr>
              <w:t xml:space="preserve">
социальной </w:t>
            </w:r>
            <w:r>
              <w:br/>
            </w:r>
            <w:r>
              <w:rPr>
                <w:rFonts w:ascii="Times New Roman"/>
                <w:b w:val="false"/>
                <w:i w:val="false"/>
                <w:color w:val="000000"/>
                <w:sz w:val="20"/>
              </w:rPr>
              <w:t xml:space="preserve">
инфраструк- </w:t>
            </w:r>
            <w:r>
              <w:br/>
            </w:r>
            <w:r>
              <w:rPr>
                <w:rFonts w:ascii="Times New Roman"/>
                <w:b w:val="false"/>
                <w:i w:val="false"/>
                <w:color w:val="000000"/>
                <w:sz w:val="20"/>
              </w:rPr>
              <w:t xml:space="preserve">
туры госу- </w:t>
            </w:r>
            <w:r>
              <w:br/>
            </w:r>
            <w:r>
              <w:rPr>
                <w:rFonts w:ascii="Times New Roman"/>
                <w:b w:val="false"/>
                <w:i w:val="false"/>
                <w:color w:val="000000"/>
                <w:sz w:val="20"/>
              </w:rPr>
              <w:t xml:space="preserve">
дарственной </w:t>
            </w:r>
            <w:r>
              <w:br/>
            </w:r>
            <w:r>
              <w:rPr>
                <w:rFonts w:ascii="Times New Roman"/>
                <w:b w:val="false"/>
                <w:i w:val="false"/>
                <w:color w:val="000000"/>
                <w:sz w:val="20"/>
              </w:rPr>
              <w:t xml:space="preserve">
системы </w:t>
            </w:r>
            <w:r>
              <w:br/>
            </w:r>
            <w:r>
              <w:rPr>
                <w:rFonts w:ascii="Times New Roman"/>
                <w:b w:val="false"/>
                <w:i w:val="false"/>
                <w:color w:val="000000"/>
                <w:sz w:val="20"/>
              </w:rPr>
              <w:t xml:space="preserve">
образования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Развитие </w:t>
            </w:r>
            <w:r>
              <w:br/>
            </w:r>
            <w:r>
              <w:rPr>
                <w:rFonts w:ascii="Times New Roman"/>
                <w:b w:val="false"/>
                <w:i w:val="false"/>
                <w:color w:val="000000"/>
                <w:sz w:val="20"/>
              </w:rPr>
              <w:t xml:space="preserve">
социальной </w:t>
            </w:r>
            <w:r>
              <w:br/>
            </w:r>
            <w:r>
              <w:rPr>
                <w:rFonts w:ascii="Times New Roman"/>
                <w:b w:val="false"/>
                <w:i w:val="false"/>
                <w:color w:val="000000"/>
                <w:sz w:val="20"/>
              </w:rPr>
              <w:t xml:space="preserve">
инфраструк- </w:t>
            </w:r>
            <w:r>
              <w:br/>
            </w:r>
            <w:r>
              <w:rPr>
                <w:rFonts w:ascii="Times New Roman"/>
                <w:b w:val="false"/>
                <w:i w:val="false"/>
                <w:color w:val="000000"/>
                <w:sz w:val="20"/>
              </w:rPr>
              <w:t xml:space="preserve">
туры </w:t>
            </w:r>
            <w:r>
              <w:br/>
            </w:r>
            <w:r>
              <w:rPr>
                <w:rFonts w:ascii="Times New Roman"/>
                <w:b w:val="false"/>
                <w:i w:val="false"/>
                <w:color w:val="000000"/>
                <w:sz w:val="20"/>
              </w:rPr>
              <w:t xml:space="preserve">
среднего </w:t>
            </w:r>
            <w:r>
              <w:br/>
            </w:r>
            <w:r>
              <w:rPr>
                <w:rFonts w:ascii="Times New Roman"/>
                <w:b w:val="false"/>
                <w:i w:val="false"/>
                <w:color w:val="000000"/>
                <w:sz w:val="20"/>
              </w:rPr>
              <w:t xml:space="preserve">
общего </w:t>
            </w:r>
            <w:r>
              <w:br/>
            </w:r>
            <w:r>
              <w:rPr>
                <w:rFonts w:ascii="Times New Roman"/>
                <w:b w:val="false"/>
                <w:i w:val="false"/>
                <w:color w:val="000000"/>
                <w:sz w:val="20"/>
              </w:rPr>
              <w:t xml:space="preserve">
образования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Перечисление </w:t>
            </w:r>
            <w:r>
              <w:br/>
            </w:r>
            <w:r>
              <w:rPr>
                <w:rFonts w:ascii="Times New Roman"/>
                <w:b w:val="false"/>
                <w:i w:val="false"/>
                <w:color w:val="000000"/>
                <w:sz w:val="20"/>
              </w:rPr>
              <w:t xml:space="preserve">
авансового платежа </w:t>
            </w:r>
            <w:r>
              <w:br/>
            </w:r>
            <w:r>
              <w:rPr>
                <w:rFonts w:ascii="Times New Roman"/>
                <w:b w:val="false"/>
                <w:i w:val="false"/>
                <w:color w:val="000000"/>
                <w:sz w:val="20"/>
              </w:rPr>
              <w:t xml:space="preserve">
в размере 30 % для </w:t>
            </w:r>
            <w:r>
              <w:br/>
            </w:r>
            <w:r>
              <w:rPr>
                <w:rFonts w:ascii="Times New Roman"/>
                <w:b w:val="false"/>
                <w:i w:val="false"/>
                <w:color w:val="000000"/>
                <w:sz w:val="20"/>
              </w:rPr>
              <w:t xml:space="preserve">
реализации проекта </w:t>
            </w:r>
            <w:r>
              <w:br/>
            </w:r>
            <w:r>
              <w:rPr>
                <w:rFonts w:ascii="Times New Roman"/>
                <w:b w:val="false"/>
                <w:i w:val="false"/>
                <w:color w:val="000000"/>
                <w:sz w:val="20"/>
              </w:rPr>
              <w:t xml:space="preserve">
строительства 44 </w:t>
            </w:r>
            <w:r>
              <w:br/>
            </w:r>
            <w:r>
              <w:rPr>
                <w:rFonts w:ascii="Times New Roman"/>
                <w:b w:val="false"/>
                <w:i w:val="false"/>
                <w:color w:val="000000"/>
                <w:sz w:val="20"/>
              </w:rPr>
              <w:t xml:space="preserve">
школ на основе </w:t>
            </w:r>
            <w:r>
              <w:br/>
            </w:r>
            <w:r>
              <w:rPr>
                <w:rFonts w:ascii="Times New Roman"/>
                <w:b w:val="false"/>
                <w:i w:val="false"/>
                <w:color w:val="000000"/>
                <w:sz w:val="20"/>
              </w:rPr>
              <w:t xml:space="preserve">
государственно- </w:t>
            </w:r>
            <w:r>
              <w:br/>
            </w:r>
            <w:r>
              <w:rPr>
                <w:rFonts w:ascii="Times New Roman"/>
                <w:b w:val="false"/>
                <w:i w:val="false"/>
                <w:color w:val="000000"/>
                <w:sz w:val="20"/>
              </w:rPr>
              <w:t xml:space="preserve">
частного </w:t>
            </w:r>
            <w:r>
              <w:br/>
            </w:r>
            <w:r>
              <w:rPr>
                <w:rFonts w:ascii="Times New Roman"/>
                <w:b w:val="false"/>
                <w:i w:val="false"/>
                <w:color w:val="000000"/>
                <w:sz w:val="20"/>
              </w:rPr>
              <w:t xml:space="preserve">
партнерства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июль- </w:t>
            </w:r>
            <w:r>
              <w:br/>
            </w:r>
            <w:r>
              <w:rPr>
                <w:rFonts w:ascii="Times New Roman"/>
                <w:b w:val="false"/>
                <w:i w:val="false"/>
                <w:color w:val="000000"/>
                <w:sz w:val="20"/>
              </w:rPr>
              <w:t xml:space="preserve">
декабрь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Министерство </w:t>
            </w:r>
            <w:r>
              <w:br/>
            </w:r>
            <w:r>
              <w:rPr>
                <w:rFonts w:ascii="Times New Roman"/>
                <w:b w:val="false"/>
                <w:i w:val="false"/>
                <w:color w:val="000000"/>
                <w:sz w:val="20"/>
              </w:rPr>
              <w:t xml:space="preserve">
образования </w:t>
            </w:r>
            <w:r>
              <w:br/>
            </w:r>
            <w:r>
              <w:rPr>
                <w:rFonts w:ascii="Times New Roman"/>
                <w:b w:val="false"/>
                <w:i w:val="false"/>
                <w:color w:val="000000"/>
                <w:sz w:val="20"/>
              </w:rPr>
              <w:t xml:space="preserve">
и науки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r>
              <w:br/>
            </w:r>
            <w:r>
              <w:rPr>
                <w:rFonts w:ascii="Times New Roman"/>
                <w:b w:val="false"/>
                <w:i w:val="false"/>
                <w:color w:val="000000"/>
                <w:sz w:val="20"/>
              </w:rPr>
              <w:t xml:space="preserve">
акимы Южно- </w:t>
            </w:r>
            <w:r>
              <w:br/>
            </w:r>
            <w:r>
              <w:rPr>
                <w:rFonts w:ascii="Times New Roman"/>
                <w:b w:val="false"/>
                <w:i w:val="false"/>
                <w:color w:val="000000"/>
                <w:sz w:val="20"/>
              </w:rPr>
              <w:t xml:space="preserve">
Казахстанской </w:t>
            </w:r>
            <w:r>
              <w:br/>
            </w:r>
            <w:r>
              <w:rPr>
                <w:rFonts w:ascii="Times New Roman"/>
                <w:b w:val="false"/>
                <w:i w:val="false"/>
                <w:color w:val="000000"/>
                <w:sz w:val="20"/>
              </w:rPr>
              <w:t xml:space="preserve">
области, </w:t>
            </w:r>
            <w:r>
              <w:br/>
            </w:r>
            <w:r>
              <w:rPr>
                <w:rFonts w:ascii="Times New Roman"/>
                <w:b w:val="false"/>
                <w:i w:val="false"/>
                <w:color w:val="000000"/>
                <w:sz w:val="20"/>
              </w:rPr>
              <w:t xml:space="preserve">
городов </w:t>
            </w:r>
            <w:r>
              <w:br/>
            </w:r>
            <w:r>
              <w:rPr>
                <w:rFonts w:ascii="Times New Roman"/>
                <w:b w:val="false"/>
                <w:i w:val="false"/>
                <w:color w:val="000000"/>
                <w:sz w:val="20"/>
              </w:rPr>
              <w:t xml:space="preserve">
Астаны и </w:t>
            </w:r>
            <w:r>
              <w:br/>
            </w:r>
            <w:r>
              <w:rPr>
                <w:rFonts w:ascii="Times New Roman"/>
                <w:b w:val="false"/>
                <w:i w:val="false"/>
                <w:color w:val="000000"/>
                <w:sz w:val="20"/>
              </w:rPr>
              <w:t xml:space="preserve">
Алматы </w:t>
            </w:r>
          </w:p>
        </w:tc>
      </w:tr>
    </w:tbl>
    <w:p>
      <w:pPr>
        <w:spacing w:after="0"/>
        <w:ind w:left="0"/>
        <w:jc w:val="both"/>
      </w:pPr>
      <w:r>
        <w:rPr>
          <w:rFonts w:ascii="Times New Roman"/>
          <w:b/>
          <w:i w:val="false"/>
          <w:color w:val="000000"/>
          <w:sz w:val="28"/>
        </w:rPr>
        <w:t xml:space="preserve">       7. Ожидаемые результаты выполнения бюджетной программы </w:t>
      </w:r>
      <w:r>
        <w:rPr>
          <w:rFonts w:ascii="Times New Roman"/>
          <w:b w:val="false"/>
          <w:i w:val="false"/>
          <w:color w:val="000000"/>
          <w:sz w:val="28"/>
        </w:rPr>
        <w:t xml:space="preserve">: </w:t>
      </w:r>
      <w:r>
        <w:br/>
      </w:r>
      <w:r>
        <w:rPr>
          <w:rFonts w:ascii="Times New Roman"/>
          <w:b w:val="false"/>
          <w:i w:val="false"/>
          <w:color w:val="000000"/>
          <w:sz w:val="28"/>
        </w:rPr>
        <w:t xml:space="preserve">
Прямой результат: </w:t>
      </w:r>
      <w:r>
        <w:br/>
      </w:r>
      <w:r>
        <w:rPr>
          <w:rFonts w:ascii="Times New Roman"/>
          <w:b w:val="false"/>
          <w:i w:val="false"/>
          <w:color w:val="000000"/>
          <w:sz w:val="28"/>
        </w:rPr>
        <w:t xml:space="preserve">
- выполнение строительно-монтажных работ на 44 объектах с проектной мощностью 38 440 ученических мест. </w:t>
      </w:r>
    </w:p>
    <w:p>
      <w:pPr>
        <w:spacing w:after="0"/>
        <w:ind w:left="0"/>
        <w:jc w:val="both"/>
      </w:pPr>
      <w:r>
        <w:rPr>
          <w:rFonts w:ascii="Times New Roman"/>
          <w:b w:val="false"/>
          <w:i w:val="false"/>
          <w:color w:val="000000"/>
          <w:sz w:val="28"/>
        </w:rPr>
        <w:t xml:space="preserve">Конечный результат: начало строительства 44 объектов образования для обеспечения доступности общеобразовательных услуг для населения, создание социально-экономических условий для полного охвата детей школьного возраста обучением и воспитанием. </w:t>
      </w:r>
    </w:p>
    <w:p>
      <w:pPr>
        <w:spacing w:after="0"/>
        <w:ind w:left="0"/>
        <w:jc w:val="both"/>
      </w:pPr>
      <w:r>
        <w:rPr>
          <w:rFonts w:ascii="Times New Roman"/>
          <w:b w:val="false"/>
          <w:i w:val="false"/>
          <w:color w:val="000000"/>
          <w:sz w:val="28"/>
        </w:rPr>
        <w:t xml:space="preserve">Своевременность: согласно графику производства работ и заключенным договорам. </w:t>
      </w:r>
    </w:p>
    <w:bookmarkStart w:name="z46" w:id="45"/>
    <w:p>
      <w:pPr>
        <w:spacing w:after="0"/>
        <w:ind w:left="0"/>
        <w:jc w:val="both"/>
      </w:pPr>
      <w:r>
        <w:rPr>
          <w:rFonts w:ascii="Times New Roman"/>
          <w:b w:val="false"/>
          <w:i w:val="false"/>
          <w:color w:val="000000"/>
          <w:sz w:val="28"/>
        </w:rPr>
        <w:t xml:space="preserve">
ПРИЛОЖЕНИЕ 12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13 июля 2007 года N 597  </w:t>
      </w:r>
    </w:p>
    <w:bookmarkEnd w:id="45"/>
    <w:p>
      <w:pPr>
        <w:spacing w:after="0"/>
        <w:ind w:left="0"/>
        <w:jc w:val="both"/>
      </w:pPr>
      <w:r>
        <w:rPr>
          <w:rFonts w:ascii="Times New Roman"/>
          <w:b w:val="false"/>
          <w:i w:val="false"/>
          <w:color w:val="000000"/>
          <w:sz w:val="28"/>
        </w:rPr>
        <w:t xml:space="preserve">ПРИЛОЖЕНИЕ 289-1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15 декабря 2006 года N 1220 </w:t>
      </w:r>
    </w:p>
    <w:p>
      <w:pPr>
        <w:spacing w:after="0"/>
        <w:ind w:left="0"/>
        <w:jc w:val="both"/>
      </w:pPr>
      <w:r>
        <w:rPr>
          <w:rFonts w:ascii="Times New Roman"/>
          <w:b w:val="false"/>
          <w:i w:val="false"/>
          <w:color w:val="000000"/>
          <w:sz w:val="28"/>
          <w:u w:val="single"/>
        </w:rPr>
        <w:t xml:space="preserve">225 - Министерство образования и науки Республики Казахстан </w:t>
      </w:r>
      <w:r>
        <w:br/>
      </w:r>
      <w:r>
        <w:rPr>
          <w:rFonts w:ascii="Times New Roman"/>
          <w:b w:val="false"/>
          <w:i w:val="false"/>
          <w:color w:val="000000"/>
          <w:sz w:val="28"/>
        </w:rPr>
        <w:t xml:space="preserve">
Администратор бюджетной программы </w:t>
      </w:r>
    </w:p>
    <w:p>
      <w:pPr>
        <w:spacing w:after="0"/>
        <w:ind w:left="0"/>
        <w:jc w:val="left"/>
      </w:pPr>
      <w:r>
        <w:rPr>
          <w:rFonts w:ascii="Times New Roman"/>
          <w:b/>
          <w:i w:val="false"/>
          <w:color w:val="000000"/>
        </w:rPr>
        <w:t xml:space="preserve"> ПАСПОРТ </w:t>
      </w:r>
      <w:r>
        <w:br/>
      </w:r>
      <w:r>
        <w:rPr>
          <w:rFonts w:ascii="Times New Roman"/>
          <w:b/>
          <w:i w:val="false"/>
          <w:color w:val="000000"/>
        </w:rPr>
        <w:t xml:space="preserve">
республиканской бюджетной программы </w:t>
      </w:r>
      <w:r>
        <w:br/>
      </w:r>
      <w:r>
        <w:rPr>
          <w:rFonts w:ascii="Times New Roman"/>
          <w:b/>
          <w:i w:val="false"/>
          <w:color w:val="000000"/>
        </w:rPr>
        <w:t xml:space="preserve">
057 "Увеличение уставного капитала АО "Национальный </w:t>
      </w:r>
      <w:r>
        <w:br/>
      </w:r>
      <w:r>
        <w:rPr>
          <w:rFonts w:ascii="Times New Roman"/>
          <w:b/>
          <w:i w:val="false"/>
          <w:color w:val="000000"/>
        </w:rPr>
        <w:t xml:space="preserve">
научно-технологический холдинг "Самгау" </w:t>
      </w:r>
      <w:r>
        <w:br/>
      </w:r>
      <w:r>
        <w:rPr>
          <w:rFonts w:ascii="Times New Roman"/>
          <w:b/>
          <w:i w:val="false"/>
          <w:color w:val="000000"/>
        </w:rPr>
        <w:t xml:space="preserve">
на 2007 год </w:t>
      </w:r>
    </w:p>
    <w:p>
      <w:pPr>
        <w:spacing w:after="0"/>
        <w:ind w:left="0"/>
        <w:jc w:val="both"/>
      </w:pPr>
      <w:r>
        <w:rPr>
          <w:rFonts w:ascii="Times New Roman"/>
          <w:b/>
          <w:i w:val="false"/>
          <w:color w:val="000000"/>
          <w:sz w:val="28"/>
        </w:rPr>
        <w:t xml:space="preserve">       1. Стоимость </w:t>
      </w:r>
      <w:r>
        <w:rPr>
          <w:rFonts w:ascii="Times New Roman"/>
          <w:b w:val="false"/>
          <w:i w:val="false"/>
          <w:color w:val="000000"/>
          <w:sz w:val="28"/>
        </w:rPr>
        <w:t xml:space="preserve">: 3 099 654 тысячи тенге (три миллиарда девяносто девять миллионов шестьсот пятьдесят четыре тысячи тенге). </w:t>
      </w:r>
      <w:r>
        <w:br/>
      </w:r>
      <w:r>
        <w:rPr>
          <w:rFonts w:ascii="Times New Roman"/>
          <w:b w:val="false"/>
          <w:i w:val="false"/>
          <w:color w:val="000000"/>
          <w:sz w:val="28"/>
        </w:rPr>
        <w:t>
</w:t>
      </w:r>
      <w:r>
        <w:rPr>
          <w:rFonts w:ascii="Times New Roman"/>
          <w:b/>
          <w:i w:val="false"/>
          <w:color w:val="000000"/>
          <w:sz w:val="28"/>
        </w:rPr>
        <w:t xml:space="preserve">       2. Нормативно-правовая основа бюджетной программы </w:t>
      </w:r>
      <w:r>
        <w:rPr>
          <w:rFonts w:ascii="Times New Roman"/>
          <w:b w:val="false"/>
          <w:i w:val="false"/>
          <w:color w:val="000000"/>
          <w:sz w:val="28"/>
        </w:rPr>
        <w:t>: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от 11 января 2007 года "Об информатизации";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"Об акционерных обществах" от 13 мая 2003 года;  </w:t>
      </w:r>
      <w:r>
        <w:rPr>
          <w:rFonts w:ascii="Times New Roman"/>
          <w:b w:val="false"/>
          <w:i w:val="false"/>
          <w:color w:val="000000"/>
          <w:sz w:val="28"/>
        </w:rPr>
        <w:t xml:space="preserve">Указ </w:t>
      </w:r>
      <w:r>
        <w:rPr>
          <w:rFonts w:ascii="Times New Roman"/>
          <w:b w:val="false"/>
          <w:i w:val="false"/>
          <w:color w:val="000000"/>
          <w:sz w:val="28"/>
        </w:rPr>
        <w:t xml:space="preserve"> Президента Республики Казахстан от 6 апреля 2007 года N 310 "О дальнейших мерах по реализации Стратегии развития Казахстана до 2030 года";  </w:t>
      </w:r>
      <w:r>
        <w:rPr>
          <w:rFonts w:ascii="Times New Roman"/>
          <w:b w:val="false"/>
          <w:i w:val="false"/>
          <w:color w:val="000000"/>
          <w:sz w:val="28"/>
        </w:rPr>
        <w:t xml:space="preserve">Указ </w:t>
      </w:r>
      <w:r>
        <w:rPr>
          <w:rFonts w:ascii="Times New Roman"/>
          <w:b w:val="false"/>
          <w:i w:val="false"/>
          <w:color w:val="000000"/>
          <w:sz w:val="28"/>
        </w:rPr>
        <w:t xml:space="preserve"> Президента Республики Казахстан от 6 апреля 2007 года N 311 "О мерах по дальнейшему научно-технологическому развитию Республики Казахстан";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20 апреля 2007 года N 319 "Об утверждении Плана мероприятий по исполнению Общенационального плана основных направлений (мероприятий) по реализации ежегодных 2005-2007 годов посланий Главы государства народу Казахстана и Программы Правительства Республики Казахстан на 2007-2009 годы";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10 мая 2007 года N 375 "О мерах по реализации Указа Президента Республики Казахстан от 6 апреля 2007 года N 311";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7 октября 1997 года N 1419 "О создании Республиканского государственного казенного предприятия телевещания, радиовещания и радиосвязи "Казтелерадио";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24 февраля 2000 года "О реорганизации Республиканского государственного казенного предприятия телевещания, радиовещания и радиосвязи "Казтелерадио" и Республиканского государственного предприятия "АРТПС" в открытое акционерное общество "Казтелерадио". </w:t>
      </w:r>
      <w:r>
        <w:br/>
      </w:r>
      <w:r>
        <w:rPr>
          <w:rFonts w:ascii="Times New Roman"/>
          <w:b w:val="false"/>
          <w:i w:val="false"/>
          <w:color w:val="000000"/>
          <w:sz w:val="28"/>
        </w:rPr>
        <w:t>
</w:t>
      </w:r>
      <w:r>
        <w:rPr>
          <w:rFonts w:ascii="Times New Roman"/>
          <w:b/>
          <w:i w:val="false"/>
          <w:color w:val="000000"/>
          <w:sz w:val="28"/>
        </w:rPr>
        <w:t xml:space="preserve">       3. Источники финансирования бюджетной программы </w:t>
      </w:r>
      <w:r>
        <w:rPr>
          <w:rFonts w:ascii="Times New Roman"/>
          <w:b w:val="false"/>
          <w:i w:val="false"/>
          <w:color w:val="000000"/>
          <w:sz w:val="28"/>
        </w:rPr>
        <w:t xml:space="preserve">: средства республиканского бюджета </w:t>
      </w:r>
      <w:r>
        <w:br/>
      </w:r>
      <w:r>
        <w:rPr>
          <w:rFonts w:ascii="Times New Roman"/>
          <w:b w:val="false"/>
          <w:i w:val="false"/>
          <w:color w:val="000000"/>
          <w:sz w:val="28"/>
        </w:rPr>
        <w:t>
</w:t>
      </w:r>
      <w:r>
        <w:rPr>
          <w:rFonts w:ascii="Times New Roman"/>
          <w:b/>
          <w:i w:val="false"/>
          <w:color w:val="000000"/>
          <w:sz w:val="28"/>
        </w:rPr>
        <w:t xml:space="preserve">       4. Цель бюджетной программы </w:t>
      </w:r>
      <w:r>
        <w:rPr>
          <w:rFonts w:ascii="Times New Roman"/>
          <w:b w:val="false"/>
          <w:i w:val="false"/>
          <w:color w:val="000000"/>
          <w:sz w:val="28"/>
        </w:rPr>
        <w:t xml:space="preserve">: Создание условий для научно-технологического развития путем: </w:t>
      </w:r>
      <w:r>
        <w:br/>
      </w:r>
      <w:r>
        <w:rPr>
          <w:rFonts w:ascii="Times New Roman"/>
          <w:b w:val="false"/>
          <w:i w:val="false"/>
          <w:color w:val="000000"/>
          <w:sz w:val="28"/>
        </w:rPr>
        <w:t xml:space="preserve">
      - обеспечения эффективного управления государственными активами, переданными в АО "Национальный научно-технологический холдинг "Самғау"; </w:t>
      </w:r>
      <w:r>
        <w:br/>
      </w:r>
      <w:r>
        <w:rPr>
          <w:rFonts w:ascii="Times New Roman"/>
          <w:b w:val="false"/>
          <w:i w:val="false"/>
          <w:color w:val="000000"/>
          <w:sz w:val="28"/>
        </w:rPr>
        <w:t xml:space="preserve">
      - создания благоприятных условий для формирования и развития конкурентоспособного сектора телекоммуникаций, в том числе путем внедрения современных технологий передачи данных. </w:t>
      </w:r>
      <w:r>
        <w:br/>
      </w:r>
      <w:r>
        <w:rPr>
          <w:rFonts w:ascii="Times New Roman"/>
          <w:b w:val="false"/>
          <w:i w:val="false"/>
          <w:color w:val="000000"/>
          <w:sz w:val="28"/>
        </w:rPr>
        <w:t>
</w:t>
      </w:r>
      <w:r>
        <w:rPr>
          <w:rFonts w:ascii="Times New Roman"/>
          <w:b/>
          <w:i w:val="false"/>
          <w:color w:val="000000"/>
          <w:sz w:val="28"/>
        </w:rPr>
        <w:t xml:space="preserve">       5. Задачи бюджетной программы </w:t>
      </w:r>
      <w:r>
        <w:rPr>
          <w:rFonts w:ascii="Times New Roman"/>
          <w:b w:val="false"/>
          <w:i w:val="false"/>
          <w:color w:val="000000"/>
          <w:sz w:val="28"/>
        </w:rPr>
        <w:t xml:space="preserve">: 1. Определение стратегических приоритетов по научно-технологическому развитию в отдельных отраслях экономики, разработка соответствующих программ развития, корпоративной модели управления группой компаний, входящих в АО "Национальный научно-технологический холдинг "Самгау", оплата административных расходов АО "Национальный научно-технологический холдинг "Самгау"; </w:t>
      </w:r>
      <w:r>
        <w:br/>
      </w:r>
      <w:r>
        <w:rPr>
          <w:rFonts w:ascii="Times New Roman"/>
          <w:b w:val="false"/>
          <w:i w:val="false"/>
          <w:color w:val="000000"/>
          <w:sz w:val="28"/>
        </w:rPr>
        <w:t xml:space="preserve">
      2. Создание инфо- и телекоммуникационной инфраструктуры, охватывающей все области Республики Казахстан, включая областные и районные центры, а также города областного подчинения, содействие развитию телерадиокоммуникаций путем осуществления комплекса мероприятий по обеспечению устойчивого функционирования и технической модернизации сети телерадиовещании, включая расходы на финансирование собственной деятельности в рамках выполнения указанных мероприятий. </w:t>
      </w:r>
      <w:r>
        <w:br/>
      </w:r>
      <w:r>
        <w:rPr>
          <w:rFonts w:ascii="Times New Roman"/>
          <w:b w:val="false"/>
          <w:i w:val="false"/>
          <w:color w:val="000000"/>
          <w:sz w:val="28"/>
        </w:rPr>
        <w:t>
</w:t>
      </w:r>
      <w:r>
        <w:rPr>
          <w:rFonts w:ascii="Times New Roman"/>
          <w:b/>
          <w:i w:val="false"/>
          <w:color w:val="000000"/>
          <w:sz w:val="28"/>
        </w:rPr>
        <w:t xml:space="preserve">       6. План мероприятий по реализации бюджетной программы: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3"/>
        <w:gridCol w:w="893"/>
        <w:gridCol w:w="973"/>
        <w:gridCol w:w="2493"/>
        <w:gridCol w:w="3713"/>
        <w:gridCol w:w="1473"/>
        <w:gridCol w:w="2653"/>
      </w:tblGrid>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п/п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Код </w:t>
            </w:r>
            <w:r>
              <w:br/>
            </w:r>
            <w:r>
              <w:rPr>
                <w:rFonts w:ascii="Times New Roman"/>
                <w:b w:val="false"/>
                <w:i w:val="false"/>
                <w:color w:val="000000"/>
                <w:sz w:val="20"/>
              </w:rPr>
              <w:t xml:space="preserve">
про-гра- </w:t>
            </w:r>
            <w:r>
              <w:br/>
            </w:r>
            <w:r>
              <w:rPr>
                <w:rFonts w:ascii="Times New Roman"/>
                <w:b w:val="false"/>
                <w:i w:val="false"/>
                <w:color w:val="000000"/>
                <w:sz w:val="20"/>
              </w:rPr>
              <w:t xml:space="preserve">
ммы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Код </w:t>
            </w:r>
            <w:r>
              <w:br/>
            </w:r>
            <w:r>
              <w:rPr>
                <w:rFonts w:ascii="Times New Roman"/>
                <w:b w:val="false"/>
                <w:i w:val="false"/>
                <w:color w:val="000000"/>
                <w:sz w:val="20"/>
              </w:rPr>
              <w:t xml:space="preserve">
под- </w:t>
            </w:r>
            <w:r>
              <w:br/>
            </w:r>
            <w:r>
              <w:rPr>
                <w:rFonts w:ascii="Times New Roman"/>
                <w:b w:val="false"/>
                <w:i w:val="false"/>
                <w:color w:val="000000"/>
                <w:sz w:val="20"/>
              </w:rPr>
              <w:t xml:space="preserve">
про-гра- </w:t>
            </w:r>
            <w:r>
              <w:br/>
            </w:r>
            <w:r>
              <w:rPr>
                <w:rFonts w:ascii="Times New Roman"/>
                <w:b w:val="false"/>
                <w:i w:val="false"/>
                <w:color w:val="000000"/>
                <w:sz w:val="20"/>
              </w:rPr>
              <w:t xml:space="preserve">
ммы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r>
              <w:br/>
            </w:r>
            <w:r>
              <w:rPr>
                <w:rFonts w:ascii="Times New Roman"/>
                <w:b w:val="false"/>
                <w:i w:val="false"/>
                <w:color w:val="000000"/>
                <w:sz w:val="20"/>
              </w:rPr>
              <w:t xml:space="preserve">
программы </w:t>
            </w:r>
            <w:r>
              <w:br/>
            </w:r>
            <w:r>
              <w:rPr>
                <w:rFonts w:ascii="Times New Roman"/>
                <w:b w:val="false"/>
                <w:i w:val="false"/>
                <w:color w:val="000000"/>
                <w:sz w:val="20"/>
              </w:rPr>
              <w:t xml:space="preserve">
(подпро- </w:t>
            </w:r>
            <w:r>
              <w:br/>
            </w:r>
            <w:r>
              <w:rPr>
                <w:rFonts w:ascii="Times New Roman"/>
                <w:b w:val="false"/>
                <w:i w:val="false"/>
                <w:color w:val="000000"/>
                <w:sz w:val="20"/>
              </w:rPr>
              <w:t xml:space="preserve">
граммы)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Мероприятия </w:t>
            </w:r>
            <w:r>
              <w:br/>
            </w:r>
            <w:r>
              <w:rPr>
                <w:rFonts w:ascii="Times New Roman"/>
                <w:b w:val="false"/>
                <w:i w:val="false"/>
                <w:color w:val="000000"/>
                <w:sz w:val="20"/>
              </w:rPr>
              <w:t xml:space="preserve">
по реализации </w:t>
            </w:r>
            <w:r>
              <w:br/>
            </w:r>
            <w:r>
              <w:rPr>
                <w:rFonts w:ascii="Times New Roman"/>
                <w:b w:val="false"/>
                <w:i w:val="false"/>
                <w:color w:val="000000"/>
                <w:sz w:val="20"/>
              </w:rPr>
              <w:t xml:space="preserve">
программы </w:t>
            </w:r>
            <w:r>
              <w:br/>
            </w:r>
            <w:r>
              <w:rPr>
                <w:rFonts w:ascii="Times New Roman"/>
                <w:b w:val="false"/>
                <w:i w:val="false"/>
                <w:color w:val="000000"/>
                <w:sz w:val="20"/>
              </w:rPr>
              <w:t xml:space="preserve">
(подпрограммы)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Сроки </w:t>
            </w:r>
            <w:r>
              <w:br/>
            </w:r>
            <w:r>
              <w:rPr>
                <w:rFonts w:ascii="Times New Roman"/>
                <w:b w:val="false"/>
                <w:i w:val="false"/>
                <w:color w:val="000000"/>
                <w:sz w:val="20"/>
              </w:rPr>
              <w:t xml:space="preserve">
реали- </w:t>
            </w:r>
            <w:r>
              <w:br/>
            </w:r>
            <w:r>
              <w:rPr>
                <w:rFonts w:ascii="Times New Roman"/>
                <w:b w:val="false"/>
                <w:i w:val="false"/>
                <w:color w:val="000000"/>
                <w:sz w:val="20"/>
              </w:rPr>
              <w:t xml:space="preserve">
зации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Ответственные </w:t>
            </w:r>
            <w:r>
              <w:br/>
            </w:r>
            <w:r>
              <w:rPr>
                <w:rFonts w:ascii="Times New Roman"/>
                <w:b w:val="false"/>
                <w:i w:val="false"/>
                <w:color w:val="000000"/>
                <w:sz w:val="20"/>
              </w:rPr>
              <w:t xml:space="preserve">
исполнители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057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Увеличение </w:t>
            </w:r>
            <w:r>
              <w:br/>
            </w:r>
            <w:r>
              <w:rPr>
                <w:rFonts w:ascii="Times New Roman"/>
                <w:b w:val="false"/>
                <w:i w:val="false"/>
                <w:color w:val="000000"/>
                <w:sz w:val="20"/>
              </w:rPr>
              <w:t xml:space="preserve">
уставного </w:t>
            </w:r>
            <w:r>
              <w:br/>
            </w:r>
            <w:r>
              <w:rPr>
                <w:rFonts w:ascii="Times New Roman"/>
                <w:b w:val="false"/>
                <w:i w:val="false"/>
                <w:color w:val="000000"/>
                <w:sz w:val="20"/>
              </w:rPr>
              <w:t xml:space="preserve">
капитала АО </w:t>
            </w:r>
            <w:r>
              <w:br/>
            </w:r>
            <w:r>
              <w:rPr>
                <w:rFonts w:ascii="Times New Roman"/>
                <w:b w:val="false"/>
                <w:i w:val="false"/>
                <w:color w:val="000000"/>
                <w:sz w:val="20"/>
              </w:rPr>
              <w:t xml:space="preserve">
"Националь- </w:t>
            </w:r>
            <w:r>
              <w:br/>
            </w:r>
            <w:r>
              <w:rPr>
                <w:rFonts w:ascii="Times New Roman"/>
                <w:b w:val="false"/>
                <w:i w:val="false"/>
                <w:color w:val="000000"/>
                <w:sz w:val="20"/>
              </w:rPr>
              <w:t xml:space="preserve">
ный научно- </w:t>
            </w:r>
            <w:r>
              <w:br/>
            </w:r>
            <w:r>
              <w:rPr>
                <w:rFonts w:ascii="Times New Roman"/>
                <w:b w:val="false"/>
                <w:i w:val="false"/>
                <w:color w:val="000000"/>
                <w:sz w:val="20"/>
              </w:rPr>
              <w:t xml:space="preserve">
технологи- </w:t>
            </w:r>
            <w:r>
              <w:br/>
            </w:r>
            <w:r>
              <w:rPr>
                <w:rFonts w:ascii="Times New Roman"/>
                <w:b w:val="false"/>
                <w:i w:val="false"/>
                <w:color w:val="000000"/>
                <w:sz w:val="20"/>
              </w:rPr>
              <w:t xml:space="preserve">
ческий </w:t>
            </w:r>
            <w:r>
              <w:br/>
            </w:r>
            <w:r>
              <w:rPr>
                <w:rFonts w:ascii="Times New Roman"/>
                <w:b w:val="false"/>
                <w:i w:val="false"/>
                <w:color w:val="000000"/>
                <w:sz w:val="20"/>
              </w:rPr>
              <w:t xml:space="preserve">
холдинг </w:t>
            </w:r>
            <w:r>
              <w:br/>
            </w:r>
            <w:r>
              <w:rPr>
                <w:rFonts w:ascii="Times New Roman"/>
                <w:b w:val="false"/>
                <w:i w:val="false"/>
                <w:color w:val="000000"/>
                <w:sz w:val="20"/>
              </w:rPr>
              <w:t xml:space="preserve">
"Самгау"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Увеличение </w:t>
            </w:r>
            <w:r>
              <w:br/>
            </w:r>
            <w:r>
              <w:rPr>
                <w:rFonts w:ascii="Times New Roman"/>
                <w:b w:val="false"/>
                <w:i w:val="false"/>
                <w:color w:val="000000"/>
                <w:sz w:val="20"/>
              </w:rPr>
              <w:t xml:space="preserve">
уставного </w:t>
            </w:r>
            <w:r>
              <w:br/>
            </w:r>
            <w:r>
              <w:rPr>
                <w:rFonts w:ascii="Times New Roman"/>
                <w:b w:val="false"/>
                <w:i w:val="false"/>
                <w:color w:val="000000"/>
                <w:sz w:val="20"/>
              </w:rPr>
              <w:t xml:space="preserve">
капитала АО </w:t>
            </w:r>
            <w:r>
              <w:br/>
            </w:r>
            <w:r>
              <w:rPr>
                <w:rFonts w:ascii="Times New Roman"/>
                <w:b w:val="false"/>
                <w:i w:val="false"/>
                <w:color w:val="000000"/>
                <w:sz w:val="20"/>
              </w:rPr>
              <w:t xml:space="preserve">
"Национальный </w:t>
            </w:r>
            <w:r>
              <w:br/>
            </w:r>
            <w:r>
              <w:rPr>
                <w:rFonts w:ascii="Times New Roman"/>
                <w:b w:val="false"/>
                <w:i w:val="false"/>
                <w:color w:val="000000"/>
                <w:sz w:val="20"/>
              </w:rPr>
              <w:t xml:space="preserve">
научно-технологи- </w:t>
            </w:r>
            <w:r>
              <w:br/>
            </w:r>
            <w:r>
              <w:rPr>
                <w:rFonts w:ascii="Times New Roman"/>
                <w:b w:val="false"/>
                <w:i w:val="false"/>
                <w:color w:val="000000"/>
                <w:sz w:val="20"/>
              </w:rPr>
              <w:t xml:space="preserve">
ческий холдинг </w:t>
            </w:r>
            <w:r>
              <w:br/>
            </w:r>
            <w:r>
              <w:rPr>
                <w:rFonts w:ascii="Times New Roman"/>
                <w:b w:val="false"/>
                <w:i w:val="false"/>
                <w:color w:val="000000"/>
                <w:sz w:val="20"/>
              </w:rPr>
              <w:t xml:space="preserve">
"Самгау" для: </w:t>
            </w:r>
            <w:r>
              <w:br/>
            </w:r>
            <w:r>
              <w:rPr>
                <w:rFonts w:ascii="Times New Roman"/>
                <w:b w:val="false"/>
                <w:i w:val="false"/>
                <w:color w:val="000000"/>
                <w:sz w:val="20"/>
              </w:rPr>
              <w:t xml:space="preserve">
1) проведения </w:t>
            </w:r>
            <w:r>
              <w:br/>
            </w:r>
            <w:r>
              <w:rPr>
                <w:rFonts w:ascii="Times New Roman"/>
                <w:b w:val="false"/>
                <w:i w:val="false"/>
                <w:color w:val="000000"/>
                <w:sz w:val="20"/>
              </w:rPr>
              <w:t xml:space="preserve">
работ по </w:t>
            </w:r>
            <w:r>
              <w:br/>
            </w:r>
            <w:r>
              <w:rPr>
                <w:rFonts w:ascii="Times New Roman"/>
                <w:b w:val="false"/>
                <w:i w:val="false"/>
                <w:color w:val="000000"/>
                <w:sz w:val="20"/>
              </w:rPr>
              <w:t xml:space="preserve">
определению </w:t>
            </w:r>
            <w:r>
              <w:br/>
            </w:r>
            <w:r>
              <w:rPr>
                <w:rFonts w:ascii="Times New Roman"/>
                <w:b w:val="false"/>
                <w:i w:val="false"/>
                <w:color w:val="000000"/>
                <w:sz w:val="20"/>
              </w:rPr>
              <w:t xml:space="preserve">
стратегических </w:t>
            </w:r>
            <w:r>
              <w:br/>
            </w:r>
            <w:r>
              <w:rPr>
                <w:rFonts w:ascii="Times New Roman"/>
                <w:b w:val="false"/>
                <w:i w:val="false"/>
                <w:color w:val="000000"/>
                <w:sz w:val="20"/>
              </w:rPr>
              <w:t xml:space="preserve">
приоритетов по </w:t>
            </w:r>
            <w:r>
              <w:br/>
            </w:r>
            <w:r>
              <w:rPr>
                <w:rFonts w:ascii="Times New Roman"/>
                <w:b w:val="false"/>
                <w:i w:val="false"/>
                <w:color w:val="000000"/>
                <w:sz w:val="20"/>
              </w:rPr>
              <w:t xml:space="preserve">
научно-технологи- </w:t>
            </w:r>
            <w:r>
              <w:br/>
            </w:r>
            <w:r>
              <w:rPr>
                <w:rFonts w:ascii="Times New Roman"/>
                <w:b w:val="false"/>
                <w:i w:val="false"/>
                <w:color w:val="000000"/>
                <w:sz w:val="20"/>
              </w:rPr>
              <w:t xml:space="preserve">
ческому развитию </w:t>
            </w:r>
            <w:r>
              <w:br/>
            </w:r>
            <w:r>
              <w:rPr>
                <w:rFonts w:ascii="Times New Roman"/>
                <w:b w:val="false"/>
                <w:i w:val="false"/>
                <w:color w:val="000000"/>
                <w:sz w:val="20"/>
              </w:rPr>
              <w:t xml:space="preserve">
в отдельных </w:t>
            </w:r>
            <w:r>
              <w:br/>
            </w:r>
            <w:r>
              <w:rPr>
                <w:rFonts w:ascii="Times New Roman"/>
                <w:b w:val="false"/>
                <w:i w:val="false"/>
                <w:color w:val="000000"/>
                <w:sz w:val="20"/>
              </w:rPr>
              <w:t xml:space="preserve">
отраслях </w:t>
            </w:r>
            <w:r>
              <w:br/>
            </w:r>
            <w:r>
              <w:rPr>
                <w:rFonts w:ascii="Times New Roman"/>
                <w:b w:val="false"/>
                <w:i w:val="false"/>
                <w:color w:val="000000"/>
                <w:sz w:val="20"/>
              </w:rPr>
              <w:t xml:space="preserve">
экономики; </w:t>
            </w:r>
            <w:r>
              <w:br/>
            </w:r>
            <w:r>
              <w:rPr>
                <w:rFonts w:ascii="Times New Roman"/>
                <w:b w:val="false"/>
                <w:i w:val="false"/>
                <w:color w:val="000000"/>
                <w:sz w:val="20"/>
              </w:rPr>
              <w:t xml:space="preserve">
2) для пополнения </w:t>
            </w:r>
            <w:r>
              <w:br/>
            </w:r>
            <w:r>
              <w:rPr>
                <w:rFonts w:ascii="Times New Roman"/>
                <w:b w:val="false"/>
                <w:i w:val="false"/>
                <w:color w:val="000000"/>
                <w:sz w:val="20"/>
              </w:rPr>
              <w:t xml:space="preserve">
уставного капитала </w:t>
            </w:r>
            <w:r>
              <w:br/>
            </w:r>
            <w:r>
              <w:rPr>
                <w:rFonts w:ascii="Times New Roman"/>
                <w:b w:val="false"/>
                <w:i w:val="false"/>
                <w:color w:val="000000"/>
                <w:sz w:val="20"/>
              </w:rPr>
              <w:t xml:space="preserve">
дочерней </w:t>
            </w:r>
            <w:r>
              <w:br/>
            </w:r>
            <w:r>
              <w:rPr>
                <w:rFonts w:ascii="Times New Roman"/>
                <w:b w:val="false"/>
                <w:i w:val="false"/>
                <w:color w:val="000000"/>
                <w:sz w:val="20"/>
              </w:rPr>
              <w:t xml:space="preserve">
организации АО </w:t>
            </w:r>
            <w:r>
              <w:br/>
            </w:r>
            <w:r>
              <w:rPr>
                <w:rFonts w:ascii="Times New Roman"/>
                <w:b w:val="false"/>
                <w:i w:val="false"/>
                <w:color w:val="000000"/>
                <w:sz w:val="20"/>
              </w:rPr>
              <w:t xml:space="preserve">
"Казтелерадио".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июль- </w:t>
            </w:r>
            <w:r>
              <w:br/>
            </w:r>
            <w:r>
              <w:rPr>
                <w:rFonts w:ascii="Times New Roman"/>
                <w:b w:val="false"/>
                <w:i w:val="false"/>
                <w:color w:val="000000"/>
                <w:sz w:val="20"/>
              </w:rPr>
              <w:t xml:space="preserve">
декабрь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Министерство </w:t>
            </w:r>
            <w:r>
              <w:br/>
            </w:r>
            <w:r>
              <w:rPr>
                <w:rFonts w:ascii="Times New Roman"/>
                <w:b w:val="false"/>
                <w:i w:val="false"/>
                <w:color w:val="000000"/>
                <w:sz w:val="20"/>
              </w:rPr>
              <w:t xml:space="preserve">
образования </w:t>
            </w:r>
            <w:r>
              <w:br/>
            </w:r>
            <w:r>
              <w:rPr>
                <w:rFonts w:ascii="Times New Roman"/>
                <w:b w:val="false"/>
                <w:i w:val="false"/>
                <w:color w:val="000000"/>
                <w:sz w:val="20"/>
              </w:rPr>
              <w:t xml:space="preserve">
и науки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r>
    </w:tbl>
    <w:p>
      <w:pPr>
        <w:spacing w:after="0"/>
        <w:ind w:left="0"/>
        <w:jc w:val="both"/>
      </w:pPr>
      <w:r>
        <w:rPr>
          <w:rFonts w:ascii="Times New Roman"/>
          <w:b/>
          <w:i w:val="false"/>
          <w:color w:val="000000"/>
          <w:sz w:val="28"/>
        </w:rPr>
        <w:t xml:space="preserve">       7. Ожидаемые результаты выполнения бюджетной программы </w:t>
      </w:r>
      <w:r>
        <w:rPr>
          <w:rFonts w:ascii="Times New Roman"/>
          <w:b w:val="false"/>
          <w:i w:val="false"/>
          <w:color w:val="000000"/>
          <w:sz w:val="28"/>
        </w:rPr>
        <w:t xml:space="preserve">: Прямой результат: пополнение уставного капитала АО "Национальный научно-технологический холдинг "Самгау". </w:t>
      </w:r>
    </w:p>
    <w:p>
      <w:pPr>
        <w:spacing w:after="0"/>
        <w:ind w:left="0"/>
        <w:jc w:val="both"/>
      </w:pPr>
      <w:r>
        <w:rPr>
          <w:rFonts w:ascii="Times New Roman"/>
          <w:b w:val="false"/>
          <w:i w:val="false"/>
          <w:color w:val="000000"/>
          <w:sz w:val="28"/>
        </w:rPr>
        <w:t xml:space="preserve">Конечный результат: </w:t>
      </w:r>
      <w:r>
        <w:br/>
      </w:r>
      <w:r>
        <w:rPr>
          <w:rFonts w:ascii="Times New Roman"/>
          <w:b w:val="false"/>
          <w:i w:val="false"/>
          <w:color w:val="000000"/>
          <w:sz w:val="28"/>
        </w:rPr>
        <w:t xml:space="preserve">
определение стратегических приоритетов по научно-технологическому развитию в отдельных отраслях экономики; </w:t>
      </w:r>
      <w:r>
        <w:br/>
      </w:r>
      <w:r>
        <w:rPr>
          <w:rFonts w:ascii="Times New Roman"/>
          <w:b w:val="false"/>
          <w:i w:val="false"/>
          <w:color w:val="000000"/>
          <w:sz w:val="28"/>
        </w:rPr>
        <w:t xml:space="preserve">
возможность финансирования капитальных вложений АО "Национальный научно-технологический холдинг "Самгау"; повышение надежности и качества трансляции телевизионных и радиопрограмм на территории Республики Казахстан путем их технического оснащения и модернизации, что обеспечит устойчивое функционирование сети телерадиовещании: </w:t>
      </w:r>
      <w:r>
        <w:br/>
      </w:r>
      <w:r>
        <w:rPr>
          <w:rFonts w:ascii="Times New Roman"/>
          <w:b w:val="false"/>
          <w:i w:val="false"/>
          <w:color w:val="000000"/>
          <w:sz w:val="28"/>
        </w:rPr>
        <w:t xml:space="preserve">
- увеличение отношения сигнала яркости к фоновой помехе не менее чем в два раза (3 дБ); </w:t>
      </w:r>
      <w:r>
        <w:br/>
      </w:r>
      <w:r>
        <w:rPr>
          <w:rFonts w:ascii="Times New Roman"/>
          <w:b w:val="false"/>
          <w:i w:val="false"/>
          <w:color w:val="000000"/>
          <w:sz w:val="28"/>
        </w:rPr>
        <w:t xml:space="preserve">
- повышение защищенности канала звукового сопровождения от псофометрического шума не менее чем в два раза (3 дБ); </w:t>
      </w:r>
      <w:r>
        <w:br/>
      </w:r>
      <w:r>
        <w:rPr>
          <w:rFonts w:ascii="Times New Roman"/>
          <w:b w:val="false"/>
          <w:i w:val="false"/>
          <w:color w:val="000000"/>
          <w:sz w:val="28"/>
        </w:rPr>
        <w:t xml:space="preserve">
- снижение длительности технических остановок радиотелевизионного оборудования при аварии энергоснабжения на 80 %; </w:t>
      </w:r>
      <w:r>
        <w:br/>
      </w:r>
      <w:r>
        <w:rPr>
          <w:rFonts w:ascii="Times New Roman"/>
          <w:b w:val="false"/>
          <w:i w:val="false"/>
          <w:color w:val="000000"/>
          <w:sz w:val="28"/>
        </w:rPr>
        <w:t xml:space="preserve">
- снижение длительности технических остановок радиотелевизионного оборудования при аварии на антенно-фидерных системах на 50 % к 2009 году. </w:t>
      </w:r>
    </w:p>
    <w:p>
      <w:pPr>
        <w:spacing w:after="0"/>
        <w:ind w:left="0"/>
        <w:jc w:val="both"/>
      </w:pPr>
      <w:r>
        <w:rPr>
          <w:rFonts w:ascii="Times New Roman"/>
          <w:b w:val="false"/>
          <w:i w:val="false"/>
          <w:color w:val="000000"/>
          <w:sz w:val="28"/>
        </w:rPr>
        <w:t xml:space="preserve">Своевременность: </w:t>
      </w:r>
      <w:r>
        <w:br/>
      </w:r>
      <w:r>
        <w:rPr>
          <w:rFonts w:ascii="Times New Roman"/>
          <w:b w:val="false"/>
          <w:i w:val="false"/>
          <w:color w:val="000000"/>
          <w:sz w:val="28"/>
        </w:rPr>
        <w:t xml:space="preserve">
выполнение мероприятия будет осуществлено согласно установленному сроку в соответствии с утвержденными графиками; </w:t>
      </w:r>
      <w:r>
        <w:br/>
      </w:r>
      <w:r>
        <w:rPr>
          <w:rFonts w:ascii="Times New Roman"/>
          <w:b w:val="false"/>
          <w:i w:val="false"/>
          <w:color w:val="000000"/>
          <w:sz w:val="28"/>
        </w:rPr>
        <w:t xml:space="preserve">
снижение расходов на производство ремонтных и аварийно-восстановительных работ, повышение доходов от трансляции телевизионных и радиопрограмм. </w:t>
      </w:r>
    </w:p>
    <w:p>
      <w:pPr>
        <w:spacing w:after="0"/>
        <w:ind w:left="0"/>
        <w:jc w:val="both"/>
      </w:pPr>
      <w:r>
        <w:rPr>
          <w:rFonts w:ascii="Times New Roman"/>
          <w:b w:val="false"/>
          <w:i w:val="false"/>
          <w:color w:val="000000"/>
          <w:sz w:val="28"/>
        </w:rPr>
        <w:t xml:space="preserve">Качество: </w:t>
      </w:r>
      <w:r>
        <w:br/>
      </w:r>
      <w:r>
        <w:rPr>
          <w:rFonts w:ascii="Times New Roman"/>
          <w:b w:val="false"/>
          <w:i w:val="false"/>
          <w:color w:val="000000"/>
          <w:sz w:val="28"/>
        </w:rPr>
        <w:t xml:space="preserve">
повышение эффективности деятельности компаний, вошедших в состав АО "Холдинг "Самгау"; </w:t>
      </w:r>
      <w:r>
        <w:br/>
      </w:r>
      <w:r>
        <w:rPr>
          <w:rFonts w:ascii="Times New Roman"/>
          <w:b w:val="false"/>
          <w:i w:val="false"/>
          <w:color w:val="000000"/>
          <w:sz w:val="28"/>
        </w:rPr>
        <w:t xml:space="preserve">
повышение эффективности деятельности АО "Казтелерадио" путем обеспечения и модернизации современными технологиями сети телерадиовещании; </w:t>
      </w:r>
      <w:r>
        <w:br/>
      </w:r>
      <w:r>
        <w:rPr>
          <w:rFonts w:ascii="Times New Roman"/>
          <w:b w:val="false"/>
          <w:i w:val="false"/>
          <w:color w:val="000000"/>
          <w:sz w:val="28"/>
        </w:rPr>
        <w:t xml:space="preserve">
увеличение охвата отдаленного сельского населения республики программами телевидения и радиовещания на 0,8 %. </w:t>
      </w:r>
    </w:p>
    <w:bookmarkStart w:name="z47" w:id="46"/>
    <w:p>
      <w:pPr>
        <w:spacing w:after="0"/>
        <w:ind w:left="0"/>
        <w:jc w:val="both"/>
      </w:pPr>
      <w:r>
        <w:rPr>
          <w:rFonts w:ascii="Times New Roman"/>
          <w:b w:val="false"/>
          <w:i w:val="false"/>
          <w:color w:val="000000"/>
          <w:sz w:val="28"/>
        </w:rPr>
        <w:t xml:space="preserve">
ПРИЛОЖЕНИЕ 13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13 июля 2007 года N 597  </w:t>
      </w:r>
    </w:p>
    <w:bookmarkEnd w:id="46"/>
    <w:p>
      <w:pPr>
        <w:spacing w:after="0"/>
        <w:ind w:left="0"/>
        <w:jc w:val="both"/>
      </w:pPr>
      <w:r>
        <w:rPr>
          <w:rFonts w:ascii="Times New Roman"/>
          <w:b w:val="false"/>
          <w:i w:val="false"/>
          <w:color w:val="000000"/>
          <w:sz w:val="28"/>
        </w:rPr>
        <w:t xml:space="preserve">ПРИЛОЖЕНИЕ 289-2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15 декабря 2006 года N 1220 </w:t>
      </w:r>
    </w:p>
    <w:p>
      <w:pPr>
        <w:spacing w:after="0"/>
        <w:ind w:left="0"/>
        <w:jc w:val="both"/>
      </w:pPr>
      <w:r>
        <w:rPr>
          <w:rFonts w:ascii="Times New Roman"/>
          <w:b w:val="false"/>
          <w:i w:val="false"/>
          <w:color w:val="000000"/>
          <w:sz w:val="28"/>
          <w:u w:val="single"/>
        </w:rPr>
        <w:t xml:space="preserve">225 - Министерство образования и науки Республики Казахстан </w:t>
      </w:r>
      <w:r>
        <w:br/>
      </w:r>
      <w:r>
        <w:rPr>
          <w:rFonts w:ascii="Times New Roman"/>
          <w:b w:val="false"/>
          <w:i w:val="false"/>
          <w:color w:val="000000"/>
          <w:sz w:val="28"/>
        </w:rPr>
        <w:t xml:space="preserve">
       Администратор бюджетной программы </w:t>
      </w:r>
    </w:p>
    <w:p>
      <w:pPr>
        <w:spacing w:after="0"/>
        <w:ind w:left="0"/>
        <w:jc w:val="left"/>
      </w:pPr>
      <w:r>
        <w:rPr>
          <w:rFonts w:ascii="Times New Roman"/>
          <w:b/>
          <w:i w:val="false"/>
          <w:color w:val="000000"/>
        </w:rPr>
        <w:t xml:space="preserve"> ПАСПОРТ </w:t>
      </w:r>
      <w:r>
        <w:br/>
      </w:r>
      <w:r>
        <w:rPr>
          <w:rFonts w:ascii="Times New Roman"/>
          <w:b/>
          <w:i w:val="false"/>
          <w:color w:val="000000"/>
        </w:rPr>
        <w:t xml:space="preserve">
республиканской бюджетной программы </w:t>
      </w:r>
      <w:r>
        <w:br/>
      </w:r>
      <w:r>
        <w:rPr>
          <w:rFonts w:ascii="Times New Roman"/>
          <w:b/>
          <w:i w:val="false"/>
          <w:color w:val="000000"/>
        </w:rPr>
        <w:t xml:space="preserve">
076 "Целевые текущие трансферты областным бюджетам, </w:t>
      </w:r>
      <w:r>
        <w:br/>
      </w:r>
      <w:r>
        <w:rPr>
          <w:rFonts w:ascii="Times New Roman"/>
          <w:b/>
          <w:i w:val="false"/>
          <w:color w:val="000000"/>
        </w:rPr>
        <w:t xml:space="preserve">
бюджетам городов Астаны и Алматы на внедрение новых </w:t>
      </w:r>
      <w:r>
        <w:br/>
      </w:r>
      <w:r>
        <w:rPr>
          <w:rFonts w:ascii="Times New Roman"/>
          <w:b/>
          <w:i w:val="false"/>
          <w:color w:val="000000"/>
        </w:rPr>
        <w:t xml:space="preserve">
технологий государственной системы в сфере образования" </w:t>
      </w:r>
      <w:r>
        <w:br/>
      </w:r>
      <w:r>
        <w:rPr>
          <w:rFonts w:ascii="Times New Roman"/>
          <w:b/>
          <w:i w:val="false"/>
          <w:color w:val="000000"/>
        </w:rPr>
        <w:t xml:space="preserve">
на 2007 год </w:t>
      </w:r>
    </w:p>
    <w:p>
      <w:pPr>
        <w:spacing w:after="0"/>
        <w:ind w:left="0"/>
        <w:jc w:val="both"/>
      </w:pPr>
      <w:r>
        <w:rPr>
          <w:rFonts w:ascii="Times New Roman"/>
          <w:b/>
          <w:i w:val="false"/>
          <w:color w:val="000000"/>
          <w:sz w:val="28"/>
        </w:rPr>
        <w:t xml:space="preserve">       1. Стоимость </w:t>
      </w:r>
      <w:r>
        <w:rPr>
          <w:rFonts w:ascii="Times New Roman"/>
          <w:b w:val="false"/>
          <w:i w:val="false"/>
          <w:color w:val="000000"/>
          <w:sz w:val="28"/>
        </w:rPr>
        <w:t xml:space="preserve">: 1 024 543 тысяч тенге (один миллиард двадцать четыре миллиона пятьсот сорок три тысячи тенге). </w:t>
      </w:r>
      <w:r>
        <w:br/>
      </w:r>
      <w:r>
        <w:rPr>
          <w:rFonts w:ascii="Times New Roman"/>
          <w:b w:val="false"/>
          <w:i w:val="false"/>
          <w:color w:val="000000"/>
          <w:sz w:val="28"/>
        </w:rPr>
        <w:t>
</w:t>
      </w:r>
      <w:r>
        <w:rPr>
          <w:rFonts w:ascii="Times New Roman"/>
          <w:b/>
          <w:i w:val="false"/>
          <w:color w:val="000000"/>
          <w:sz w:val="28"/>
        </w:rPr>
        <w:t xml:space="preserve">       2. Нормативно-правовая основа бюджетной программы </w:t>
      </w:r>
      <w:r>
        <w:rPr>
          <w:rFonts w:ascii="Times New Roman"/>
          <w:b w:val="false"/>
          <w:i w:val="false"/>
          <w:color w:val="000000"/>
          <w:sz w:val="28"/>
        </w:rPr>
        <w:t>:  </w:t>
      </w:r>
      <w:r>
        <w:rPr>
          <w:rFonts w:ascii="Times New Roman"/>
          <w:b w:val="false"/>
          <w:i w:val="false"/>
          <w:color w:val="000000"/>
          <w:sz w:val="28"/>
        </w:rPr>
        <w:t xml:space="preserve">статья 8 </w:t>
      </w:r>
      <w:r>
        <w:rPr>
          <w:rFonts w:ascii="Times New Roman"/>
          <w:b w:val="false"/>
          <w:i w:val="false"/>
          <w:color w:val="000000"/>
          <w:sz w:val="28"/>
        </w:rPr>
        <w:t xml:space="preserve"> Закона Республики Казахстан от 7 июня 1999 года "Об образовании",  </w:t>
      </w:r>
      <w:r>
        <w:rPr>
          <w:rFonts w:ascii="Times New Roman"/>
          <w:b w:val="false"/>
          <w:i w:val="false"/>
          <w:color w:val="000000"/>
          <w:sz w:val="28"/>
        </w:rPr>
        <w:t xml:space="preserve">Указ </w:t>
      </w:r>
      <w:r>
        <w:rPr>
          <w:rFonts w:ascii="Times New Roman"/>
          <w:b w:val="false"/>
          <w:i w:val="false"/>
          <w:color w:val="000000"/>
          <w:sz w:val="28"/>
        </w:rPr>
        <w:t xml:space="preserve"> Президента Республики Казахстан от 6 апреля 2007 года N 310 "О дальнейших мерах по реализации Стратегии развития Казахстана до 2030 года". </w:t>
      </w:r>
      <w:r>
        <w:br/>
      </w:r>
      <w:r>
        <w:rPr>
          <w:rFonts w:ascii="Times New Roman"/>
          <w:b w:val="false"/>
          <w:i w:val="false"/>
          <w:color w:val="000000"/>
          <w:sz w:val="28"/>
        </w:rPr>
        <w:t>
</w:t>
      </w:r>
      <w:r>
        <w:rPr>
          <w:rFonts w:ascii="Times New Roman"/>
          <w:b/>
          <w:i w:val="false"/>
          <w:color w:val="000000"/>
          <w:sz w:val="28"/>
        </w:rPr>
        <w:t xml:space="preserve">       3. Источники финансирования бюджетной программы </w:t>
      </w:r>
      <w:r>
        <w:rPr>
          <w:rFonts w:ascii="Times New Roman"/>
          <w:b w:val="false"/>
          <w:i w:val="false"/>
          <w:color w:val="000000"/>
          <w:sz w:val="28"/>
        </w:rPr>
        <w:t xml:space="preserve">: средства республиканского бюджета. </w:t>
      </w:r>
      <w:r>
        <w:br/>
      </w:r>
      <w:r>
        <w:rPr>
          <w:rFonts w:ascii="Times New Roman"/>
          <w:b w:val="false"/>
          <w:i w:val="false"/>
          <w:color w:val="000000"/>
          <w:sz w:val="28"/>
        </w:rPr>
        <w:t>
</w:t>
      </w:r>
      <w:r>
        <w:rPr>
          <w:rFonts w:ascii="Times New Roman"/>
          <w:b/>
          <w:i w:val="false"/>
          <w:color w:val="000000"/>
          <w:sz w:val="28"/>
        </w:rPr>
        <w:t xml:space="preserve">       4. Цель бюджетной программы </w:t>
      </w:r>
      <w:r>
        <w:rPr>
          <w:rFonts w:ascii="Times New Roman"/>
          <w:b w:val="false"/>
          <w:i w:val="false"/>
          <w:color w:val="000000"/>
          <w:sz w:val="28"/>
        </w:rPr>
        <w:t xml:space="preserve">: создание условий для поэтапного перехода к новому уровню образования, повышение качества образования, развитие информатизации образования, формирование у учащихся и учителей информационной культуры. </w:t>
      </w:r>
      <w:r>
        <w:br/>
      </w:r>
      <w:r>
        <w:rPr>
          <w:rFonts w:ascii="Times New Roman"/>
          <w:b w:val="false"/>
          <w:i w:val="false"/>
          <w:color w:val="000000"/>
          <w:sz w:val="28"/>
        </w:rPr>
        <w:t>
</w:t>
      </w:r>
      <w:r>
        <w:rPr>
          <w:rFonts w:ascii="Times New Roman"/>
          <w:b/>
          <w:i w:val="false"/>
          <w:color w:val="000000"/>
          <w:sz w:val="28"/>
        </w:rPr>
        <w:t xml:space="preserve">       5. Задачи бюджетной программы </w:t>
      </w:r>
      <w:r>
        <w:rPr>
          <w:rFonts w:ascii="Times New Roman"/>
          <w:b w:val="false"/>
          <w:i w:val="false"/>
          <w:color w:val="000000"/>
          <w:sz w:val="28"/>
        </w:rPr>
        <w:t xml:space="preserve">: создание единой образовательной информационной среды системы образования, улучшение информатизации системы образования и повышение качества образования Республики Казахстан с целью интеграции его в мировое информационное образовательное пространство; предоставление организациям среднего общего образования средств доступа к глобальным информационным ресурсам посредством подключения школы к Интернету. </w:t>
      </w:r>
      <w:r>
        <w:br/>
      </w:r>
      <w:r>
        <w:rPr>
          <w:rFonts w:ascii="Times New Roman"/>
          <w:b w:val="false"/>
          <w:i w:val="false"/>
          <w:color w:val="000000"/>
          <w:sz w:val="28"/>
        </w:rPr>
        <w:t>
</w:t>
      </w:r>
      <w:r>
        <w:rPr>
          <w:rFonts w:ascii="Times New Roman"/>
          <w:b/>
          <w:i w:val="false"/>
          <w:color w:val="000000"/>
          <w:sz w:val="28"/>
        </w:rPr>
        <w:t xml:space="preserve">       6. План мероприятий по реализации бюджетной программы: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3"/>
        <w:gridCol w:w="893"/>
        <w:gridCol w:w="973"/>
        <w:gridCol w:w="2493"/>
        <w:gridCol w:w="3713"/>
        <w:gridCol w:w="1473"/>
        <w:gridCol w:w="2653"/>
      </w:tblGrid>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п/п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Код </w:t>
            </w:r>
            <w:r>
              <w:br/>
            </w:r>
            <w:r>
              <w:rPr>
                <w:rFonts w:ascii="Times New Roman"/>
                <w:b w:val="false"/>
                <w:i w:val="false"/>
                <w:color w:val="000000"/>
                <w:sz w:val="20"/>
              </w:rPr>
              <w:t xml:space="preserve">
про-гра- </w:t>
            </w:r>
            <w:r>
              <w:br/>
            </w:r>
            <w:r>
              <w:rPr>
                <w:rFonts w:ascii="Times New Roman"/>
                <w:b w:val="false"/>
                <w:i w:val="false"/>
                <w:color w:val="000000"/>
                <w:sz w:val="20"/>
              </w:rPr>
              <w:t xml:space="preserve">
ммы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Код </w:t>
            </w:r>
            <w:r>
              <w:br/>
            </w:r>
            <w:r>
              <w:rPr>
                <w:rFonts w:ascii="Times New Roman"/>
                <w:b w:val="false"/>
                <w:i w:val="false"/>
                <w:color w:val="000000"/>
                <w:sz w:val="20"/>
              </w:rPr>
              <w:t xml:space="preserve">
под- </w:t>
            </w:r>
            <w:r>
              <w:br/>
            </w:r>
            <w:r>
              <w:rPr>
                <w:rFonts w:ascii="Times New Roman"/>
                <w:b w:val="false"/>
                <w:i w:val="false"/>
                <w:color w:val="000000"/>
                <w:sz w:val="20"/>
              </w:rPr>
              <w:t xml:space="preserve">
про-гра- </w:t>
            </w:r>
            <w:r>
              <w:br/>
            </w:r>
            <w:r>
              <w:rPr>
                <w:rFonts w:ascii="Times New Roman"/>
                <w:b w:val="false"/>
                <w:i w:val="false"/>
                <w:color w:val="000000"/>
                <w:sz w:val="20"/>
              </w:rPr>
              <w:t xml:space="preserve">
ммы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r>
              <w:br/>
            </w:r>
            <w:r>
              <w:rPr>
                <w:rFonts w:ascii="Times New Roman"/>
                <w:b w:val="false"/>
                <w:i w:val="false"/>
                <w:color w:val="000000"/>
                <w:sz w:val="20"/>
              </w:rPr>
              <w:t xml:space="preserve">
программы </w:t>
            </w:r>
            <w:r>
              <w:br/>
            </w:r>
            <w:r>
              <w:rPr>
                <w:rFonts w:ascii="Times New Roman"/>
                <w:b w:val="false"/>
                <w:i w:val="false"/>
                <w:color w:val="000000"/>
                <w:sz w:val="20"/>
              </w:rPr>
              <w:t xml:space="preserve">
(подпро- </w:t>
            </w:r>
            <w:r>
              <w:br/>
            </w:r>
            <w:r>
              <w:rPr>
                <w:rFonts w:ascii="Times New Roman"/>
                <w:b w:val="false"/>
                <w:i w:val="false"/>
                <w:color w:val="000000"/>
                <w:sz w:val="20"/>
              </w:rPr>
              <w:t xml:space="preserve">
граммы)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Мероприятия </w:t>
            </w:r>
            <w:r>
              <w:br/>
            </w:r>
            <w:r>
              <w:rPr>
                <w:rFonts w:ascii="Times New Roman"/>
                <w:b w:val="false"/>
                <w:i w:val="false"/>
                <w:color w:val="000000"/>
                <w:sz w:val="20"/>
              </w:rPr>
              <w:t xml:space="preserve">
по реализации </w:t>
            </w:r>
            <w:r>
              <w:br/>
            </w:r>
            <w:r>
              <w:rPr>
                <w:rFonts w:ascii="Times New Roman"/>
                <w:b w:val="false"/>
                <w:i w:val="false"/>
                <w:color w:val="000000"/>
                <w:sz w:val="20"/>
              </w:rPr>
              <w:t xml:space="preserve">
программы </w:t>
            </w:r>
            <w:r>
              <w:br/>
            </w:r>
            <w:r>
              <w:rPr>
                <w:rFonts w:ascii="Times New Roman"/>
                <w:b w:val="false"/>
                <w:i w:val="false"/>
                <w:color w:val="000000"/>
                <w:sz w:val="20"/>
              </w:rPr>
              <w:t xml:space="preserve">
(подпрограмм)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Сроки </w:t>
            </w:r>
            <w:r>
              <w:br/>
            </w:r>
            <w:r>
              <w:rPr>
                <w:rFonts w:ascii="Times New Roman"/>
                <w:b w:val="false"/>
                <w:i w:val="false"/>
                <w:color w:val="000000"/>
                <w:sz w:val="20"/>
              </w:rPr>
              <w:t xml:space="preserve">
реали- </w:t>
            </w:r>
            <w:r>
              <w:br/>
            </w:r>
            <w:r>
              <w:rPr>
                <w:rFonts w:ascii="Times New Roman"/>
                <w:b w:val="false"/>
                <w:i w:val="false"/>
                <w:color w:val="000000"/>
                <w:sz w:val="20"/>
              </w:rPr>
              <w:t xml:space="preserve">
зации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Ответственные </w:t>
            </w:r>
            <w:r>
              <w:br/>
            </w:r>
            <w:r>
              <w:rPr>
                <w:rFonts w:ascii="Times New Roman"/>
                <w:b w:val="false"/>
                <w:i w:val="false"/>
                <w:color w:val="000000"/>
                <w:sz w:val="20"/>
              </w:rPr>
              <w:t xml:space="preserve">
исполнители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076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Целевые </w:t>
            </w:r>
            <w:r>
              <w:br/>
            </w:r>
            <w:r>
              <w:rPr>
                <w:rFonts w:ascii="Times New Roman"/>
                <w:b w:val="false"/>
                <w:i w:val="false"/>
                <w:color w:val="000000"/>
                <w:sz w:val="20"/>
              </w:rPr>
              <w:t xml:space="preserve">
текущие </w:t>
            </w:r>
            <w:r>
              <w:br/>
            </w:r>
            <w:r>
              <w:rPr>
                <w:rFonts w:ascii="Times New Roman"/>
                <w:b w:val="false"/>
                <w:i w:val="false"/>
                <w:color w:val="000000"/>
                <w:sz w:val="20"/>
              </w:rPr>
              <w:t xml:space="preserve">
трансферты </w:t>
            </w:r>
            <w:r>
              <w:br/>
            </w:r>
            <w:r>
              <w:rPr>
                <w:rFonts w:ascii="Times New Roman"/>
                <w:b w:val="false"/>
                <w:i w:val="false"/>
                <w:color w:val="000000"/>
                <w:sz w:val="20"/>
              </w:rPr>
              <w:t xml:space="preserve">
областным </w:t>
            </w:r>
            <w:r>
              <w:br/>
            </w:r>
            <w:r>
              <w:rPr>
                <w:rFonts w:ascii="Times New Roman"/>
                <w:b w:val="false"/>
                <w:i w:val="false"/>
                <w:color w:val="000000"/>
                <w:sz w:val="20"/>
              </w:rPr>
              <w:t xml:space="preserve">
бюджетам, </w:t>
            </w:r>
            <w:r>
              <w:br/>
            </w:r>
            <w:r>
              <w:rPr>
                <w:rFonts w:ascii="Times New Roman"/>
                <w:b w:val="false"/>
                <w:i w:val="false"/>
                <w:color w:val="000000"/>
                <w:sz w:val="20"/>
              </w:rPr>
              <w:t xml:space="preserve">
бюджетам </w:t>
            </w:r>
            <w:r>
              <w:br/>
            </w:r>
            <w:r>
              <w:rPr>
                <w:rFonts w:ascii="Times New Roman"/>
                <w:b w:val="false"/>
                <w:i w:val="false"/>
                <w:color w:val="000000"/>
                <w:sz w:val="20"/>
              </w:rPr>
              <w:t xml:space="preserve">
городов </w:t>
            </w:r>
            <w:r>
              <w:br/>
            </w:r>
            <w:r>
              <w:rPr>
                <w:rFonts w:ascii="Times New Roman"/>
                <w:b w:val="false"/>
                <w:i w:val="false"/>
                <w:color w:val="000000"/>
                <w:sz w:val="20"/>
              </w:rPr>
              <w:t xml:space="preserve">
Астаны и </w:t>
            </w:r>
            <w:r>
              <w:br/>
            </w:r>
            <w:r>
              <w:rPr>
                <w:rFonts w:ascii="Times New Roman"/>
                <w:b w:val="false"/>
                <w:i w:val="false"/>
                <w:color w:val="000000"/>
                <w:sz w:val="20"/>
              </w:rPr>
              <w:t xml:space="preserve">
Алматы на </w:t>
            </w:r>
            <w:r>
              <w:br/>
            </w:r>
            <w:r>
              <w:rPr>
                <w:rFonts w:ascii="Times New Roman"/>
                <w:b w:val="false"/>
                <w:i w:val="false"/>
                <w:color w:val="000000"/>
                <w:sz w:val="20"/>
              </w:rPr>
              <w:t xml:space="preserve">
внедрение </w:t>
            </w:r>
            <w:r>
              <w:br/>
            </w:r>
            <w:r>
              <w:rPr>
                <w:rFonts w:ascii="Times New Roman"/>
                <w:b w:val="false"/>
                <w:i w:val="false"/>
                <w:color w:val="000000"/>
                <w:sz w:val="20"/>
              </w:rPr>
              <w:t xml:space="preserve">
новых </w:t>
            </w:r>
            <w:r>
              <w:br/>
            </w:r>
            <w:r>
              <w:rPr>
                <w:rFonts w:ascii="Times New Roman"/>
                <w:b w:val="false"/>
                <w:i w:val="false"/>
                <w:color w:val="000000"/>
                <w:sz w:val="20"/>
              </w:rPr>
              <w:t xml:space="preserve">
технологий </w:t>
            </w:r>
            <w:r>
              <w:br/>
            </w:r>
            <w:r>
              <w:rPr>
                <w:rFonts w:ascii="Times New Roman"/>
                <w:b w:val="false"/>
                <w:i w:val="false"/>
                <w:color w:val="000000"/>
                <w:sz w:val="20"/>
              </w:rPr>
              <w:t xml:space="preserve">
государст- </w:t>
            </w:r>
            <w:r>
              <w:br/>
            </w:r>
            <w:r>
              <w:rPr>
                <w:rFonts w:ascii="Times New Roman"/>
                <w:b w:val="false"/>
                <w:i w:val="false"/>
                <w:color w:val="000000"/>
                <w:sz w:val="20"/>
              </w:rPr>
              <w:t xml:space="preserve">
венной </w:t>
            </w:r>
            <w:r>
              <w:br/>
            </w:r>
            <w:r>
              <w:rPr>
                <w:rFonts w:ascii="Times New Roman"/>
                <w:b w:val="false"/>
                <w:i w:val="false"/>
                <w:color w:val="000000"/>
                <w:sz w:val="20"/>
              </w:rPr>
              <w:t xml:space="preserve">
системы в </w:t>
            </w:r>
            <w:r>
              <w:br/>
            </w:r>
            <w:r>
              <w:rPr>
                <w:rFonts w:ascii="Times New Roman"/>
                <w:b w:val="false"/>
                <w:i w:val="false"/>
                <w:color w:val="000000"/>
                <w:sz w:val="20"/>
              </w:rPr>
              <w:t xml:space="preserve">
сфере </w:t>
            </w:r>
            <w:r>
              <w:br/>
            </w:r>
            <w:r>
              <w:rPr>
                <w:rFonts w:ascii="Times New Roman"/>
                <w:b w:val="false"/>
                <w:i w:val="false"/>
                <w:color w:val="000000"/>
                <w:sz w:val="20"/>
              </w:rPr>
              <w:t xml:space="preserve">
образования.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Целевые </w:t>
            </w:r>
            <w:r>
              <w:br/>
            </w:r>
            <w:r>
              <w:rPr>
                <w:rFonts w:ascii="Times New Roman"/>
                <w:b w:val="false"/>
                <w:i w:val="false"/>
                <w:color w:val="000000"/>
                <w:sz w:val="20"/>
              </w:rPr>
              <w:t xml:space="preserve">
текущие </w:t>
            </w:r>
            <w:r>
              <w:br/>
            </w:r>
            <w:r>
              <w:rPr>
                <w:rFonts w:ascii="Times New Roman"/>
                <w:b w:val="false"/>
                <w:i w:val="false"/>
                <w:color w:val="000000"/>
                <w:sz w:val="20"/>
              </w:rPr>
              <w:t xml:space="preserve">
трансферты </w:t>
            </w:r>
            <w:r>
              <w:br/>
            </w:r>
            <w:r>
              <w:rPr>
                <w:rFonts w:ascii="Times New Roman"/>
                <w:b w:val="false"/>
                <w:i w:val="false"/>
                <w:color w:val="000000"/>
                <w:sz w:val="20"/>
              </w:rPr>
              <w:t xml:space="preserve">
областным </w:t>
            </w:r>
            <w:r>
              <w:br/>
            </w:r>
            <w:r>
              <w:rPr>
                <w:rFonts w:ascii="Times New Roman"/>
                <w:b w:val="false"/>
                <w:i w:val="false"/>
                <w:color w:val="000000"/>
                <w:sz w:val="20"/>
              </w:rPr>
              <w:t xml:space="preserve">
бюджетам, </w:t>
            </w:r>
            <w:r>
              <w:br/>
            </w:r>
            <w:r>
              <w:rPr>
                <w:rFonts w:ascii="Times New Roman"/>
                <w:b w:val="false"/>
                <w:i w:val="false"/>
                <w:color w:val="000000"/>
                <w:sz w:val="20"/>
              </w:rPr>
              <w:t xml:space="preserve">
бюджетам </w:t>
            </w:r>
            <w:r>
              <w:br/>
            </w:r>
            <w:r>
              <w:rPr>
                <w:rFonts w:ascii="Times New Roman"/>
                <w:b w:val="false"/>
                <w:i w:val="false"/>
                <w:color w:val="000000"/>
                <w:sz w:val="20"/>
              </w:rPr>
              <w:t xml:space="preserve">
городов </w:t>
            </w:r>
            <w:r>
              <w:br/>
            </w:r>
            <w:r>
              <w:rPr>
                <w:rFonts w:ascii="Times New Roman"/>
                <w:b w:val="false"/>
                <w:i w:val="false"/>
                <w:color w:val="000000"/>
                <w:sz w:val="20"/>
              </w:rPr>
              <w:t xml:space="preserve">
Астаны и </w:t>
            </w:r>
            <w:r>
              <w:br/>
            </w:r>
            <w:r>
              <w:rPr>
                <w:rFonts w:ascii="Times New Roman"/>
                <w:b w:val="false"/>
                <w:i w:val="false"/>
                <w:color w:val="000000"/>
                <w:sz w:val="20"/>
              </w:rPr>
              <w:t xml:space="preserve">
Алматы на </w:t>
            </w:r>
            <w:r>
              <w:br/>
            </w:r>
            <w:r>
              <w:rPr>
                <w:rFonts w:ascii="Times New Roman"/>
                <w:b w:val="false"/>
                <w:i w:val="false"/>
                <w:color w:val="000000"/>
                <w:sz w:val="20"/>
              </w:rPr>
              <w:t xml:space="preserve">
внедрение </w:t>
            </w:r>
            <w:r>
              <w:br/>
            </w:r>
            <w:r>
              <w:rPr>
                <w:rFonts w:ascii="Times New Roman"/>
                <w:b w:val="false"/>
                <w:i w:val="false"/>
                <w:color w:val="000000"/>
                <w:sz w:val="20"/>
              </w:rPr>
              <w:t xml:space="preserve">
системы </w:t>
            </w:r>
            <w:r>
              <w:br/>
            </w:r>
            <w:r>
              <w:rPr>
                <w:rFonts w:ascii="Times New Roman"/>
                <w:b w:val="false"/>
                <w:i w:val="false"/>
                <w:color w:val="000000"/>
                <w:sz w:val="20"/>
              </w:rPr>
              <w:t xml:space="preserve">
интерактив- </w:t>
            </w:r>
            <w:r>
              <w:br/>
            </w:r>
            <w:r>
              <w:rPr>
                <w:rFonts w:ascii="Times New Roman"/>
                <w:b w:val="false"/>
                <w:i w:val="false"/>
                <w:color w:val="000000"/>
                <w:sz w:val="20"/>
              </w:rPr>
              <w:t xml:space="preserve">
ного </w:t>
            </w:r>
            <w:r>
              <w:br/>
            </w:r>
            <w:r>
              <w:rPr>
                <w:rFonts w:ascii="Times New Roman"/>
                <w:b w:val="false"/>
                <w:i w:val="false"/>
                <w:color w:val="000000"/>
                <w:sz w:val="20"/>
              </w:rPr>
              <w:t xml:space="preserve">
обучения в </w:t>
            </w:r>
            <w:r>
              <w:br/>
            </w:r>
            <w:r>
              <w:rPr>
                <w:rFonts w:ascii="Times New Roman"/>
                <w:b w:val="false"/>
                <w:i w:val="false"/>
                <w:color w:val="000000"/>
                <w:sz w:val="20"/>
              </w:rPr>
              <w:t xml:space="preserve">
государст- </w:t>
            </w:r>
            <w:r>
              <w:br/>
            </w:r>
            <w:r>
              <w:rPr>
                <w:rFonts w:ascii="Times New Roman"/>
                <w:b w:val="false"/>
                <w:i w:val="false"/>
                <w:color w:val="000000"/>
                <w:sz w:val="20"/>
              </w:rPr>
              <w:t xml:space="preserve">
венной </w:t>
            </w:r>
            <w:r>
              <w:br/>
            </w:r>
            <w:r>
              <w:rPr>
                <w:rFonts w:ascii="Times New Roman"/>
                <w:b w:val="false"/>
                <w:i w:val="false"/>
                <w:color w:val="000000"/>
                <w:sz w:val="20"/>
              </w:rPr>
              <w:t xml:space="preserve">
системе </w:t>
            </w:r>
            <w:r>
              <w:br/>
            </w:r>
            <w:r>
              <w:rPr>
                <w:rFonts w:ascii="Times New Roman"/>
                <w:b w:val="false"/>
                <w:i w:val="false"/>
                <w:color w:val="000000"/>
                <w:sz w:val="20"/>
              </w:rPr>
              <w:t xml:space="preserve">
среднего </w:t>
            </w:r>
            <w:r>
              <w:br/>
            </w:r>
            <w:r>
              <w:rPr>
                <w:rFonts w:ascii="Times New Roman"/>
                <w:b w:val="false"/>
                <w:i w:val="false"/>
                <w:color w:val="000000"/>
                <w:sz w:val="20"/>
              </w:rPr>
              <w:t xml:space="preserve">
общего </w:t>
            </w:r>
            <w:r>
              <w:br/>
            </w:r>
            <w:r>
              <w:rPr>
                <w:rFonts w:ascii="Times New Roman"/>
                <w:b w:val="false"/>
                <w:i w:val="false"/>
                <w:color w:val="000000"/>
                <w:sz w:val="20"/>
              </w:rPr>
              <w:t xml:space="preserve">
образования.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Перечисление </w:t>
            </w:r>
            <w:r>
              <w:br/>
            </w:r>
            <w:r>
              <w:rPr>
                <w:rFonts w:ascii="Times New Roman"/>
                <w:b w:val="false"/>
                <w:i w:val="false"/>
                <w:color w:val="000000"/>
                <w:sz w:val="20"/>
              </w:rPr>
              <w:t xml:space="preserve">
целевых текущих </w:t>
            </w:r>
            <w:r>
              <w:br/>
            </w:r>
            <w:r>
              <w:rPr>
                <w:rFonts w:ascii="Times New Roman"/>
                <w:b w:val="false"/>
                <w:i w:val="false"/>
                <w:color w:val="000000"/>
                <w:sz w:val="20"/>
              </w:rPr>
              <w:t xml:space="preserve">
трансфертов из </w:t>
            </w:r>
            <w:r>
              <w:br/>
            </w:r>
            <w:r>
              <w:rPr>
                <w:rFonts w:ascii="Times New Roman"/>
                <w:b w:val="false"/>
                <w:i w:val="false"/>
                <w:color w:val="000000"/>
                <w:sz w:val="20"/>
              </w:rPr>
              <w:t xml:space="preserve">
республиканского </w:t>
            </w:r>
            <w:r>
              <w:br/>
            </w:r>
            <w:r>
              <w:rPr>
                <w:rFonts w:ascii="Times New Roman"/>
                <w:b w:val="false"/>
                <w:i w:val="false"/>
                <w:color w:val="000000"/>
                <w:sz w:val="20"/>
              </w:rPr>
              <w:t xml:space="preserve">
бюджета областным </w:t>
            </w:r>
            <w:r>
              <w:br/>
            </w:r>
            <w:r>
              <w:rPr>
                <w:rFonts w:ascii="Times New Roman"/>
                <w:b w:val="false"/>
                <w:i w:val="false"/>
                <w:color w:val="000000"/>
                <w:sz w:val="20"/>
              </w:rPr>
              <w:t xml:space="preserve">
бюджетам, </w:t>
            </w:r>
            <w:r>
              <w:br/>
            </w:r>
            <w:r>
              <w:rPr>
                <w:rFonts w:ascii="Times New Roman"/>
                <w:b w:val="false"/>
                <w:i w:val="false"/>
                <w:color w:val="000000"/>
                <w:sz w:val="20"/>
              </w:rPr>
              <w:t xml:space="preserve">
бюджетам городов </w:t>
            </w:r>
            <w:r>
              <w:br/>
            </w:r>
            <w:r>
              <w:rPr>
                <w:rFonts w:ascii="Times New Roman"/>
                <w:b w:val="false"/>
                <w:i w:val="false"/>
                <w:color w:val="000000"/>
                <w:sz w:val="20"/>
              </w:rPr>
              <w:t xml:space="preserve">
Астаны, Алматы на </w:t>
            </w:r>
            <w:r>
              <w:br/>
            </w:r>
            <w:r>
              <w:rPr>
                <w:rFonts w:ascii="Times New Roman"/>
                <w:b w:val="false"/>
                <w:i w:val="false"/>
                <w:color w:val="000000"/>
                <w:sz w:val="20"/>
              </w:rPr>
              <w:t xml:space="preserve">
внедрение системы </w:t>
            </w:r>
            <w:r>
              <w:br/>
            </w:r>
            <w:r>
              <w:rPr>
                <w:rFonts w:ascii="Times New Roman"/>
                <w:b w:val="false"/>
                <w:i w:val="false"/>
                <w:color w:val="000000"/>
                <w:sz w:val="20"/>
              </w:rPr>
              <w:t xml:space="preserve">
интерактивного </w:t>
            </w:r>
            <w:r>
              <w:br/>
            </w:r>
            <w:r>
              <w:rPr>
                <w:rFonts w:ascii="Times New Roman"/>
                <w:b w:val="false"/>
                <w:i w:val="false"/>
                <w:color w:val="000000"/>
                <w:sz w:val="20"/>
              </w:rPr>
              <w:t xml:space="preserve">
обучения в </w:t>
            </w:r>
            <w:r>
              <w:br/>
            </w:r>
            <w:r>
              <w:rPr>
                <w:rFonts w:ascii="Times New Roman"/>
                <w:b w:val="false"/>
                <w:i w:val="false"/>
                <w:color w:val="000000"/>
                <w:sz w:val="20"/>
              </w:rPr>
              <w:t xml:space="preserve">
государственной </w:t>
            </w:r>
            <w:r>
              <w:br/>
            </w:r>
            <w:r>
              <w:rPr>
                <w:rFonts w:ascii="Times New Roman"/>
                <w:b w:val="false"/>
                <w:i w:val="false"/>
                <w:color w:val="000000"/>
                <w:sz w:val="20"/>
              </w:rPr>
              <w:t xml:space="preserve">
системе среднего </w:t>
            </w:r>
            <w:r>
              <w:br/>
            </w:r>
            <w:r>
              <w:rPr>
                <w:rFonts w:ascii="Times New Roman"/>
                <w:b w:val="false"/>
                <w:i w:val="false"/>
                <w:color w:val="000000"/>
                <w:sz w:val="20"/>
              </w:rPr>
              <w:t xml:space="preserve">
общего образования </w:t>
            </w:r>
            <w:r>
              <w:br/>
            </w:r>
            <w:r>
              <w:rPr>
                <w:rFonts w:ascii="Times New Roman"/>
                <w:b w:val="false"/>
                <w:i w:val="false"/>
                <w:color w:val="000000"/>
                <w:sz w:val="20"/>
              </w:rPr>
              <w:t xml:space="preserve">
согласно решению </w:t>
            </w:r>
            <w:r>
              <w:br/>
            </w:r>
            <w:r>
              <w:rPr>
                <w:rFonts w:ascii="Times New Roman"/>
                <w:b w:val="false"/>
                <w:i w:val="false"/>
                <w:color w:val="000000"/>
                <w:sz w:val="20"/>
              </w:rPr>
              <w:t xml:space="preserve">
Правительства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p>
            <w:pPr>
              <w:spacing w:after="20"/>
              <w:ind w:left="20"/>
              <w:jc w:val="both"/>
            </w:pPr>
            <w:r>
              <w:rPr>
                <w:rFonts w:ascii="Times New Roman"/>
                <w:b w:val="false"/>
                <w:i w:val="false"/>
                <w:color w:val="000000"/>
                <w:sz w:val="20"/>
              </w:rPr>
              <w:t xml:space="preserve">Обеспечение </w:t>
            </w:r>
            <w:r>
              <w:br/>
            </w:r>
            <w:r>
              <w:rPr>
                <w:rFonts w:ascii="Times New Roman"/>
                <w:b w:val="false"/>
                <w:i w:val="false"/>
                <w:color w:val="000000"/>
                <w:sz w:val="20"/>
              </w:rPr>
              <w:t xml:space="preserve">
внедрения системы </w:t>
            </w:r>
            <w:r>
              <w:br/>
            </w:r>
            <w:r>
              <w:rPr>
                <w:rFonts w:ascii="Times New Roman"/>
                <w:b w:val="false"/>
                <w:i w:val="false"/>
                <w:color w:val="000000"/>
                <w:sz w:val="20"/>
              </w:rPr>
              <w:t xml:space="preserve">
интерактивного </w:t>
            </w:r>
            <w:r>
              <w:br/>
            </w:r>
            <w:r>
              <w:rPr>
                <w:rFonts w:ascii="Times New Roman"/>
                <w:b w:val="false"/>
                <w:i w:val="false"/>
                <w:color w:val="000000"/>
                <w:sz w:val="20"/>
              </w:rPr>
              <w:t xml:space="preserve">
обучения в </w:t>
            </w:r>
            <w:r>
              <w:br/>
            </w:r>
            <w:r>
              <w:rPr>
                <w:rFonts w:ascii="Times New Roman"/>
                <w:b w:val="false"/>
                <w:i w:val="false"/>
                <w:color w:val="000000"/>
                <w:sz w:val="20"/>
              </w:rPr>
              <w:t xml:space="preserve">
государственной </w:t>
            </w:r>
            <w:r>
              <w:br/>
            </w:r>
            <w:r>
              <w:rPr>
                <w:rFonts w:ascii="Times New Roman"/>
                <w:b w:val="false"/>
                <w:i w:val="false"/>
                <w:color w:val="000000"/>
                <w:sz w:val="20"/>
              </w:rPr>
              <w:t xml:space="preserve">
системе среднего </w:t>
            </w:r>
            <w:r>
              <w:br/>
            </w:r>
            <w:r>
              <w:rPr>
                <w:rFonts w:ascii="Times New Roman"/>
                <w:b w:val="false"/>
                <w:i w:val="false"/>
                <w:color w:val="000000"/>
                <w:sz w:val="20"/>
              </w:rPr>
              <w:t xml:space="preserve">
общего </w:t>
            </w:r>
            <w:r>
              <w:br/>
            </w:r>
            <w:r>
              <w:rPr>
                <w:rFonts w:ascii="Times New Roman"/>
                <w:b w:val="false"/>
                <w:i w:val="false"/>
                <w:color w:val="000000"/>
                <w:sz w:val="20"/>
              </w:rPr>
              <w:t xml:space="preserve">
образования.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r>
              <w:br/>
            </w:r>
            <w:r>
              <w:rPr>
                <w:rFonts w:ascii="Times New Roman"/>
                <w:b w:val="false"/>
                <w:i w:val="false"/>
                <w:color w:val="000000"/>
                <w:sz w:val="20"/>
              </w:rPr>
              <w:t xml:space="preserve">
течение </w:t>
            </w:r>
            <w:r>
              <w:br/>
            </w:r>
            <w:r>
              <w:rPr>
                <w:rFonts w:ascii="Times New Roman"/>
                <w:b w:val="false"/>
                <w:i w:val="false"/>
                <w:color w:val="000000"/>
                <w:sz w:val="20"/>
              </w:rPr>
              <w:t xml:space="preserve">
года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Министерство </w:t>
            </w:r>
            <w:r>
              <w:br/>
            </w:r>
            <w:r>
              <w:rPr>
                <w:rFonts w:ascii="Times New Roman"/>
                <w:b w:val="false"/>
                <w:i w:val="false"/>
                <w:color w:val="000000"/>
                <w:sz w:val="20"/>
              </w:rPr>
              <w:t xml:space="preserve">
образования </w:t>
            </w:r>
            <w:r>
              <w:br/>
            </w:r>
            <w:r>
              <w:rPr>
                <w:rFonts w:ascii="Times New Roman"/>
                <w:b w:val="false"/>
                <w:i w:val="false"/>
                <w:color w:val="000000"/>
                <w:sz w:val="20"/>
              </w:rPr>
              <w:t xml:space="preserve">
и науки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Акимы </w:t>
            </w:r>
            <w:r>
              <w:br/>
            </w:r>
            <w:r>
              <w:rPr>
                <w:rFonts w:ascii="Times New Roman"/>
                <w:b w:val="false"/>
                <w:i w:val="false"/>
                <w:color w:val="000000"/>
                <w:sz w:val="20"/>
              </w:rPr>
              <w:t xml:space="preserve">
областей, </w:t>
            </w:r>
            <w:r>
              <w:br/>
            </w:r>
            <w:r>
              <w:rPr>
                <w:rFonts w:ascii="Times New Roman"/>
                <w:b w:val="false"/>
                <w:i w:val="false"/>
                <w:color w:val="000000"/>
                <w:sz w:val="20"/>
              </w:rPr>
              <w:t xml:space="preserve">
городов </w:t>
            </w:r>
            <w:r>
              <w:br/>
            </w:r>
            <w:r>
              <w:rPr>
                <w:rFonts w:ascii="Times New Roman"/>
                <w:b w:val="false"/>
                <w:i w:val="false"/>
                <w:color w:val="000000"/>
                <w:sz w:val="20"/>
              </w:rPr>
              <w:t xml:space="preserve">
Астаны и </w:t>
            </w:r>
            <w:r>
              <w:br/>
            </w:r>
            <w:r>
              <w:rPr>
                <w:rFonts w:ascii="Times New Roman"/>
                <w:b w:val="false"/>
                <w:i w:val="false"/>
                <w:color w:val="000000"/>
                <w:sz w:val="20"/>
              </w:rPr>
              <w:t xml:space="preserve">
Алматы </w:t>
            </w:r>
          </w:p>
        </w:tc>
      </w:tr>
    </w:tbl>
    <w:p>
      <w:pPr>
        <w:spacing w:after="0"/>
        <w:ind w:left="0"/>
        <w:jc w:val="both"/>
      </w:pPr>
      <w:r>
        <w:rPr>
          <w:rFonts w:ascii="Times New Roman"/>
          <w:b/>
          <w:i w:val="false"/>
          <w:color w:val="000000"/>
          <w:sz w:val="28"/>
        </w:rPr>
        <w:t xml:space="preserve">       7. Ожидаемые результаты выполнения бюджетной программы </w:t>
      </w:r>
      <w:r>
        <w:rPr>
          <w:rFonts w:ascii="Times New Roman"/>
          <w:b w:val="false"/>
          <w:i w:val="false"/>
          <w:color w:val="000000"/>
          <w:sz w:val="28"/>
        </w:rPr>
        <w:t xml:space="preserve">:* Прямой результат: в 2007 году будет приобретено оборудование и программное обеспечение, а также осуществлена абонентская оплата не менее 1000 школ, в том числе: </w:t>
      </w:r>
      <w:r>
        <w:br/>
      </w:r>
      <w:r>
        <w:rPr>
          <w:rFonts w:ascii="Times New Roman"/>
          <w:b w:val="false"/>
          <w:i w:val="false"/>
          <w:color w:val="000000"/>
          <w:sz w:val="28"/>
        </w:rPr>
        <w:t xml:space="preserve">
      Акмолинская область - не менее 30 школ, Актюбинская область - не менее 40 школ, Алматинская область - не менее 85 школ, Атырауская область - не менее 36 школ, Восточно-Казахстанская область - не менее 78 школ, Жамбылская область - не менее 80 школ, Западно-Казахстанская область - не менее 40 школ, Карагандинская область - не менее 84 школ, Костанайская область - не менее 72 школ, Кызылординская область - не менее 68 школ, Мангыстауская область - не менее 18 школ, Павлодарская область - не менее 55 школ, Северо-Казахстанская область - не менее 60 школ, Южно-Казахстанская область - не менее 108 школ, город Алматы - не менее 113 школ, город Астана - не менее 33 школ. </w:t>
      </w:r>
      <w:r>
        <w:br/>
      </w:r>
      <w:r>
        <w:rPr>
          <w:rFonts w:ascii="Times New Roman"/>
          <w:b w:val="false"/>
          <w:i w:val="false"/>
          <w:color w:val="000000"/>
          <w:sz w:val="28"/>
        </w:rPr>
        <w:t xml:space="preserve">
      В 2007 году будут приобретены модемы и подключены к ADSL-линии не менее 307 школ, в том числе: </w:t>
      </w:r>
      <w:r>
        <w:br/>
      </w:r>
      <w:r>
        <w:rPr>
          <w:rFonts w:ascii="Times New Roman"/>
          <w:b w:val="false"/>
          <w:i w:val="false"/>
          <w:color w:val="000000"/>
          <w:sz w:val="28"/>
        </w:rPr>
        <w:t xml:space="preserve">
      Акмолинская область - 15 школ, Алматинская область - 30 школ, Атырауская область - 36 школ, Восточно-Казахстанская область - 40 школ, Жамбылская область - 13 школ, Западно-Казахстанская область - 20 школ, Костанайская область - 20 школ, Кызылординская область - 30 школ, Мангыстауская область - 10 школ, Павлодарская область - 53 школы, Северо-Казахстанская область - 20 школ, Южно-Казахстанская область - 20 школ. </w:t>
      </w:r>
      <w:r>
        <w:br/>
      </w:r>
      <w:r>
        <w:rPr>
          <w:rFonts w:ascii="Times New Roman"/>
          <w:b w:val="false"/>
          <w:i w:val="false"/>
          <w:color w:val="000000"/>
          <w:sz w:val="28"/>
        </w:rPr>
        <w:t xml:space="preserve">
      Будут проведены курсы по обучению информационно-коммуникационным технологиям не менее 2000 педагогов. </w:t>
      </w:r>
      <w:r>
        <w:br/>
      </w:r>
      <w:r>
        <w:rPr>
          <w:rFonts w:ascii="Times New Roman"/>
          <w:b w:val="false"/>
          <w:i w:val="false"/>
          <w:color w:val="000000"/>
          <w:sz w:val="28"/>
        </w:rPr>
        <w:t xml:space="preserve">
      Будет приобретено оборудование, необходимое для создания многофункциональной системы "Мультисервисная информационно-коммуникационная образовательная сеть", а также услуги по его установке и подключению. </w:t>
      </w:r>
    </w:p>
    <w:p>
      <w:pPr>
        <w:spacing w:after="0"/>
        <w:ind w:left="0"/>
        <w:jc w:val="both"/>
      </w:pPr>
      <w:r>
        <w:rPr>
          <w:rFonts w:ascii="Times New Roman"/>
          <w:b w:val="false"/>
          <w:i w:val="false"/>
          <w:color w:val="000000"/>
          <w:sz w:val="28"/>
        </w:rPr>
        <w:t xml:space="preserve">      Конечный результат: 1 сентября 2007 года будет проведена трансляция открытого урока для школ республики. </w:t>
      </w:r>
    </w:p>
    <w:p>
      <w:pPr>
        <w:spacing w:after="0"/>
        <w:ind w:left="0"/>
        <w:jc w:val="both"/>
      </w:pPr>
      <w:r>
        <w:rPr>
          <w:rFonts w:ascii="Times New Roman"/>
          <w:b w:val="false"/>
          <w:i w:val="false"/>
          <w:color w:val="000000"/>
          <w:sz w:val="28"/>
        </w:rPr>
        <w:t xml:space="preserve">      Финансово-экономический результат: планируемый средний расход на: приобретение 1 единицы оборудования, необходимого для создания многофункциональной системы "Мультисервисная информационно-коммуникационная образовательная сеть" составит 938,33 тыс. тенге, приобретение модема для 1 школы составит 18,0 тыс. тенге, подключение к ADSL-линии 1 школы составит 11,685 тыс. тенге, абонентскую оплату в месяц составит 12,017 тыс. тенге, обучение 1 педагога составит 1,227 тыс. тенге. </w:t>
      </w:r>
    </w:p>
    <w:p>
      <w:pPr>
        <w:spacing w:after="0"/>
        <w:ind w:left="0"/>
        <w:jc w:val="both"/>
      </w:pPr>
      <w:r>
        <w:rPr>
          <w:rFonts w:ascii="Times New Roman"/>
          <w:b w:val="false"/>
          <w:i w:val="false"/>
          <w:color w:val="000000"/>
          <w:sz w:val="28"/>
        </w:rPr>
        <w:t xml:space="preserve">      Своевременность: внедрение системы интерактивного обучения в государственной системе среднего общего образования согласно заключенным договорам. </w:t>
      </w:r>
    </w:p>
    <w:p>
      <w:pPr>
        <w:spacing w:after="0"/>
        <w:ind w:left="0"/>
        <w:jc w:val="both"/>
      </w:pPr>
      <w:r>
        <w:rPr>
          <w:rFonts w:ascii="Times New Roman"/>
          <w:b w:val="false"/>
          <w:i w:val="false"/>
          <w:color w:val="000000"/>
          <w:sz w:val="28"/>
        </w:rPr>
        <w:t xml:space="preserve">      Качество: обеспечение организациям образования высокоскоростного доступа к глобальным информационным ресурсам. </w:t>
      </w:r>
    </w:p>
    <w:p>
      <w:pPr>
        <w:spacing w:after="0"/>
        <w:ind w:left="0"/>
        <w:jc w:val="both"/>
      </w:pPr>
      <w:r>
        <w:rPr>
          <w:rFonts w:ascii="Times New Roman"/>
          <w:b w:val="false"/>
          <w:i w:val="false"/>
          <w:color w:val="000000"/>
          <w:sz w:val="28"/>
        </w:rPr>
        <w:t xml:space="preserve">* Перечень мероприятий по реализации, количественные и качественные показатели, характеризующие ожидаемые результаты, в рамках освоения трансфертов из республиканского бюджета, отражаются в паспорте соответствующей местной бюджетной программы. </w:t>
      </w:r>
    </w:p>
    <w:bookmarkStart w:name="z48" w:id="47"/>
    <w:p>
      <w:pPr>
        <w:spacing w:after="0"/>
        <w:ind w:left="0"/>
        <w:jc w:val="both"/>
      </w:pPr>
      <w:r>
        <w:rPr>
          <w:rFonts w:ascii="Times New Roman"/>
          <w:b w:val="false"/>
          <w:i w:val="false"/>
          <w:color w:val="000000"/>
          <w:sz w:val="28"/>
        </w:rPr>
        <w:t xml:space="preserve">
ПРИЛОЖЕНИЕ 14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13 июля 2007 года N 597  </w:t>
      </w:r>
    </w:p>
    <w:bookmarkEnd w:id="47"/>
    <w:p>
      <w:pPr>
        <w:spacing w:after="0"/>
        <w:ind w:left="0"/>
        <w:jc w:val="both"/>
      </w:pPr>
      <w:r>
        <w:rPr>
          <w:rFonts w:ascii="Times New Roman"/>
          <w:b w:val="false"/>
          <w:i w:val="false"/>
          <w:color w:val="000000"/>
          <w:sz w:val="28"/>
        </w:rPr>
        <w:t xml:space="preserve">ПРИЛОЖЕНИЕ 314-1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15 декабря 2006 года N 1220 </w:t>
      </w:r>
    </w:p>
    <w:p>
      <w:pPr>
        <w:spacing w:after="0"/>
        <w:ind w:left="0"/>
        <w:jc w:val="both"/>
      </w:pPr>
      <w:r>
        <w:rPr>
          <w:rFonts w:ascii="Times New Roman"/>
          <w:b w:val="false"/>
          <w:i w:val="false"/>
          <w:color w:val="000000"/>
          <w:sz w:val="28"/>
          <w:u w:val="single"/>
        </w:rPr>
        <w:t xml:space="preserve">226 - Министерство здравоохранения Республики Казахстан </w:t>
      </w:r>
      <w:r>
        <w:br/>
      </w:r>
      <w:r>
        <w:rPr>
          <w:rFonts w:ascii="Times New Roman"/>
          <w:b w:val="false"/>
          <w:i w:val="false"/>
          <w:color w:val="000000"/>
          <w:sz w:val="28"/>
        </w:rPr>
        <w:t xml:space="preserve">
             Администратор бюджетной программы </w:t>
      </w:r>
    </w:p>
    <w:p>
      <w:pPr>
        <w:spacing w:after="0"/>
        <w:ind w:left="0"/>
        <w:jc w:val="left"/>
      </w:pPr>
      <w:r>
        <w:rPr>
          <w:rFonts w:ascii="Times New Roman"/>
          <w:b/>
          <w:i w:val="false"/>
          <w:color w:val="000000"/>
        </w:rPr>
        <w:t xml:space="preserve"> ПАСПОРТ </w:t>
      </w:r>
      <w:r>
        <w:br/>
      </w:r>
      <w:r>
        <w:rPr>
          <w:rFonts w:ascii="Times New Roman"/>
          <w:b/>
          <w:i w:val="false"/>
          <w:color w:val="000000"/>
        </w:rPr>
        <w:t xml:space="preserve">
республиканской бюджетной программы </w:t>
      </w:r>
      <w:r>
        <w:br/>
      </w:r>
      <w:r>
        <w:rPr>
          <w:rFonts w:ascii="Times New Roman"/>
          <w:b/>
          <w:i w:val="false"/>
          <w:color w:val="000000"/>
        </w:rPr>
        <w:t xml:space="preserve">
025 "Формирование уставного капитала РГП "Республиканский </w:t>
      </w:r>
      <w:r>
        <w:br/>
      </w:r>
      <w:r>
        <w:rPr>
          <w:rFonts w:ascii="Times New Roman"/>
          <w:b/>
          <w:i w:val="false"/>
          <w:color w:val="000000"/>
        </w:rPr>
        <w:t xml:space="preserve">
детский реабилитационный центр" </w:t>
      </w:r>
      <w:r>
        <w:br/>
      </w:r>
      <w:r>
        <w:rPr>
          <w:rFonts w:ascii="Times New Roman"/>
          <w:b/>
          <w:i w:val="false"/>
          <w:color w:val="000000"/>
        </w:rPr>
        <w:t xml:space="preserve">
на 2007 год </w:t>
      </w:r>
    </w:p>
    <w:p>
      <w:pPr>
        <w:spacing w:after="0"/>
        <w:ind w:left="0"/>
        <w:jc w:val="both"/>
      </w:pPr>
      <w:r>
        <w:rPr>
          <w:rFonts w:ascii="Times New Roman"/>
          <w:b/>
          <w:i w:val="false"/>
          <w:color w:val="000000"/>
          <w:sz w:val="28"/>
        </w:rPr>
        <w:t xml:space="preserve">       1. Стоимость </w:t>
      </w:r>
      <w:r>
        <w:rPr>
          <w:rFonts w:ascii="Times New Roman"/>
          <w:b w:val="false"/>
          <w:i w:val="false"/>
          <w:color w:val="000000"/>
          <w:sz w:val="28"/>
        </w:rPr>
        <w:t xml:space="preserve">: 10920 тысяч тенге (десять миллионов девятьсот двадцать тысяч тенге). </w:t>
      </w:r>
      <w:r>
        <w:br/>
      </w:r>
      <w:r>
        <w:rPr>
          <w:rFonts w:ascii="Times New Roman"/>
          <w:b w:val="false"/>
          <w:i w:val="false"/>
          <w:color w:val="000000"/>
          <w:sz w:val="28"/>
        </w:rPr>
        <w:t>
</w:t>
      </w:r>
      <w:r>
        <w:rPr>
          <w:rFonts w:ascii="Times New Roman"/>
          <w:b/>
          <w:i w:val="false"/>
          <w:color w:val="000000"/>
          <w:sz w:val="28"/>
        </w:rPr>
        <w:t xml:space="preserve">       2. Нормативно-правовая основа бюджетной программы </w:t>
      </w:r>
      <w:r>
        <w:rPr>
          <w:rFonts w:ascii="Times New Roman"/>
          <w:b w:val="false"/>
          <w:i w:val="false"/>
          <w:color w:val="000000"/>
          <w:sz w:val="28"/>
        </w:rPr>
        <w:t>:  </w:t>
      </w:r>
      <w:r>
        <w:rPr>
          <w:rFonts w:ascii="Times New Roman"/>
          <w:b w:val="false"/>
          <w:i w:val="false"/>
          <w:color w:val="000000"/>
          <w:sz w:val="28"/>
        </w:rPr>
        <w:t xml:space="preserve">Указ </w:t>
      </w:r>
      <w:r>
        <w:rPr>
          <w:rFonts w:ascii="Times New Roman"/>
          <w:b w:val="false"/>
          <w:i w:val="false"/>
          <w:color w:val="000000"/>
          <w:sz w:val="28"/>
        </w:rPr>
        <w:t xml:space="preserve"> Президента Республики Казахстан от 18 мая 1998 года N 3956 "О первоочередных мерах по улучшению состояния здоровья граждан Республики Казахстан";  </w:t>
      </w:r>
      <w:r>
        <w:rPr>
          <w:rFonts w:ascii="Times New Roman"/>
          <w:b w:val="false"/>
          <w:i w:val="false"/>
          <w:color w:val="000000"/>
          <w:sz w:val="28"/>
        </w:rPr>
        <w:t xml:space="preserve">Указ </w:t>
      </w:r>
      <w:r>
        <w:rPr>
          <w:rFonts w:ascii="Times New Roman"/>
          <w:b w:val="false"/>
          <w:i w:val="false"/>
          <w:color w:val="000000"/>
          <w:sz w:val="28"/>
        </w:rPr>
        <w:t xml:space="preserve"> Президента Республики Казахстан от 13 сентября 2004 года N 1438 "О Государственной программе реформирования и развития здравоохранения Республики Казахстан на 2005-2010 годы";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13 октября 2004 года N 1050 "Об утверждении Плана мероприятий по реализации Государственной программы реформирования и развития здравоохранения Республики Казахстан на 2005-2010 годы". </w:t>
      </w:r>
      <w:r>
        <w:br/>
      </w:r>
      <w:r>
        <w:rPr>
          <w:rFonts w:ascii="Times New Roman"/>
          <w:b w:val="false"/>
          <w:i w:val="false"/>
          <w:color w:val="000000"/>
          <w:sz w:val="28"/>
        </w:rPr>
        <w:t>
</w:t>
      </w:r>
      <w:r>
        <w:rPr>
          <w:rFonts w:ascii="Times New Roman"/>
          <w:b/>
          <w:i w:val="false"/>
          <w:color w:val="000000"/>
          <w:sz w:val="28"/>
        </w:rPr>
        <w:t xml:space="preserve">       3. Источники финансирования бюджетной программы </w:t>
      </w:r>
      <w:r>
        <w:rPr>
          <w:rFonts w:ascii="Times New Roman"/>
          <w:b w:val="false"/>
          <w:i w:val="false"/>
          <w:color w:val="000000"/>
          <w:sz w:val="28"/>
        </w:rPr>
        <w:t xml:space="preserve">: средства республиканского бюджета </w:t>
      </w:r>
      <w:r>
        <w:br/>
      </w:r>
      <w:r>
        <w:rPr>
          <w:rFonts w:ascii="Times New Roman"/>
          <w:b w:val="false"/>
          <w:i w:val="false"/>
          <w:color w:val="000000"/>
          <w:sz w:val="28"/>
        </w:rPr>
        <w:t>
</w:t>
      </w:r>
      <w:r>
        <w:rPr>
          <w:rFonts w:ascii="Times New Roman"/>
          <w:b/>
          <w:i w:val="false"/>
          <w:color w:val="000000"/>
          <w:sz w:val="28"/>
        </w:rPr>
        <w:t xml:space="preserve">       4. Цель бюджетной программы </w:t>
      </w:r>
      <w:r>
        <w:rPr>
          <w:rFonts w:ascii="Times New Roman"/>
          <w:b w:val="false"/>
          <w:i w:val="false"/>
          <w:color w:val="000000"/>
          <w:sz w:val="28"/>
        </w:rPr>
        <w:t xml:space="preserve">: создание РГП "Республиканский детский реабилитационный центр". </w:t>
      </w:r>
      <w:r>
        <w:br/>
      </w:r>
      <w:r>
        <w:rPr>
          <w:rFonts w:ascii="Times New Roman"/>
          <w:b w:val="false"/>
          <w:i w:val="false"/>
          <w:color w:val="000000"/>
          <w:sz w:val="28"/>
        </w:rPr>
        <w:t>
</w:t>
      </w:r>
      <w:r>
        <w:rPr>
          <w:rFonts w:ascii="Times New Roman"/>
          <w:b/>
          <w:i w:val="false"/>
          <w:color w:val="000000"/>
          <w:sz w:val="28"/>
        </w:rPr>
        <w:t xml:space="preserve">       5. Задачи бюджетной программы </w:t>
      </w:r>
      <w:r>
        <w:rPr>
          <w:rFonts w:ascii="Times New Roman"/>
          <w:b w:val="false"/>
          <w:i w:val="false"/>
          <w:color w:val="000000"/>
          <w:sz w:val="28"/>
        </w:rPr>
        <w:t xml:space="preserve">: формирование уставного капитала республиканского государственного предприятия. </w:t>
      </w:r>
      <w:r>
        <w:br/>
      </w:r>
      <w:r>
        <w:rPr>
          <w:rFonts w:ascii="Times New Roman"/>
          <w:b w:val="false"/>
          <w:i w:val="false"/>
          <w:color w:val="000000"/>
          <w:sz w:val="28"/>
        </w:rPr>
        <w:t>
</w:t>
      </w:r>
      <w:r>
        <w:rPr>
          <w:rFonts w:ascii="Times New Roman"/>
          <w:b/>
          <w:i w:val="false"/>
          <w:color w:val="000000"/>
          <w:sz w:val="28"/>
        </w:rPr>
        <w:t xml:space="preserve">       6. План мероприятий по реализации бюджетной программы: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3"/>
        <w:gridCol w:w="893"/>
        <w:gridCol w:w="933"/>
        <w:gridCol w:w="2673"/>
        <w:gridCol w:w="3713"/>
        <w:gridCol w:w="1453"/>
        <w:gridCol w:w="2693"/>
      </w:tblGrid>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п/п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Код </w:t>
            </w:r>
            <w:r>
              <w:br/>
            </w:r>
            <w:r>
              <w:rPr>
                <w:rFonts w:ascii="Times New Roman"/>
                <w:b w:val="false"/>
                <w:i w:val="false"/>
                <w:color w:val="000000"/>
                <w:sz w:val="20"/>
              </w:rPr>
              <w:t xml:space="preserve">
про- </w:t>
            </w:r>
            <w:r>
              <w:br/>
            </w:r>
            <w:r>
              <w:rPr>
                <w:rFonts w:ascii="Times New Roman"/>
                <w:b w:val="false"/>
                <w:i w:val="false"/>
                <w:color w:val="000000"/>
                <w:sz w:val="20"/>
              </w:rPr>
              <w:t xml:space="preserve">
гра- </w:t>
            </w:r>
            <w:r>
              <w:br/>
            </w:r>
            <w:r>
              <w:rPr>
                <w:rFonts w:ascii="Times New Roman"/>
                <w:b w:val="false"/>
                <w:i w:val="false"/>
                <w:color w:val="000000"/>
                <w:sz w:val="20"/>
              </w:rPr>
              <w:t xml:space="preserve">
ммы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Код </w:t>
            </w:r>
            <w:r>
              <w:br/>
            </w:r>
            <w:r>
              <w:rPr>
                <w:rFonts w:ascii="Times New Roman"/>
                <w:b w:val="false"/>
                <w:i w:val="false"/>
                <w:color w:val="000000"/>
                <w:sz w:val="20"/>
              </w:rPr>
              <w:t xml:space="preserve">
под- </w:t>
            </w:r>
            <w:r>
              <w:br/>
            </w:r>
            <w:r>
              <w:rPr>
                <w:rFonts w:ascii="Times New Roman"/>
                <w:b w:val="false"/>
                <w:i w:val="false"/>
                <w:color w:val="000000"/>
                <w:sz w:val="20"/>
              </w:rPr>
              <w:t xml:space="preserve">
про- </w:t>
            </w:r>
            <w:r>
              <w:br/>
            </w:r>
            <w:r>
              <w:rPr>
                <w:rFonts w:ascii="Times New Roman"/>
                <w:b w:val="false"/>
                <w:i w:val="false"/>
                <w:color w:val="000000"/>
                <w:sz w:val="20"/>
              </w:rPr>
              <w:t xml:space="preserve">
гра- </w:t>
            </w:r>
            <w:r>
              <w:br/>
            </w:r>
            <w:r>
              <w:rPr>
                <w:rFonts w:ascii="Times New Roman"/>
                <w:b w:val="false"/>
                <w:i w:val="false"/>
                <w:color w:val="000000"/>
                <w:sz w:val="20"/>
              </w:rPr>
              <w:t xml:space="preserve">
ммы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программы </w:t>
            </w:r>
            <w:r>
              <w:br/>
            </w:r>
            <w:r>
              <w:rPr>
                <w:rFonts w:ascii="Times New Roman"/>
                <w:b w:val="false"/>
                <w:i w:val="false"/>
                <w:color w:val="000000"/>
                <w:sz w:val="20"/>
              </w:rPr>
              <w:t xml:space="preserve">
(подпро- </w:t>
            </w:r>
            <w:r>
              <w:br/>
            </w:r>
            <w:r>
              <w:rPr>
                <w:rFonts w:ascii="Times New Roman"/>
                <w:b w:val="false"/>
                <w:i w:val="false"/>
                <w:color w:val="000000"/>
                <w:sz w:val="20"/>
              </w:rPr>
              <w:t xml:space="preserve">
граммы)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Мероприятия </w:t>
            </w:r>
            <w:r>
              <w:br/>
            </w:r>
            <w:r>
              <w:rPr>
                <w:rFonts w:ascii="Times New Roman"/>
                <w:b w:val="false"/>
                <w:i w:val="false"/>
                <w:color w:val="000000"/>
                <w:sz w:val="20"/>
              </w:rPr>
              <w:t xml:space="preserve">
по реализации </w:t>
            </w:r>
            <w:r>
              <w:br/>
            </w:r>
            <w:r>
              <w:rPr>
                <w:rFonts w:ascii="Times New Roman"/>
                <w:b w:val="false"/>
                <w:i w:val="false"/>
                <w:color w:val="000000"/>
                <w:sz w:val="20"/>
              </w:rPr>
              <w:t xml:space="preserve">
программы </w:t>
            </w:r>
            <w:r>
              <w:br/>
            </w:r>
            <w:r>
              <w:rPr>
                <w:rFonts w:ascii="Times New Roman"/>
                <w:b w:val="false"/>
                <w:i w:val="false"/>
                <w:color w:val="000000"/>
                <w:sz w:val="20"/>
              </w:rPr>
              <w:t xml:space="preserve">
(подпрограмм)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Срок </w:t>
            </w:r>
            <w:r>
              <w:br/>
            </w:r>
            <w:r>
              <w:rPr>
                <w:rFonts w:ascii="Times New Roman"/>
                <w:b w:val="false"/>
                <w:i w:val="false"/>
                <w:color w:val="000000"/>
                <w:sz w:val="20"/>
              </w:rPr>
              <w:t xml:space="preserve">
реали- </w:t>
            </w:r>
            <w:r>
              <w:br/>
            </w:r>
            <w:r>
              <w:rPr>
                <w:rFonts w:ascii="Times New Roman"/>
                <w:b w:val="false"/>
                <w:i w:val="false"/>
                <w:color w:val="000000"/>
                <w:sz w:val="20"/>
              </w:rPr>
              <w:t xml:space="preserve">
зации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Ответственные </w:t>
            </w:r>
            <w:r>
              <w:br/>
            </w:r>
            <w:r>
              <w:rPr>
                <w:rFonts w:ascii="Times New Roman"/>
                <w:b w:val="false"/>
                <w:i w:val="false"/>
                <w:color w:val="000000"/>
                <w:sz w:val="20"/>
              </w:rPr>
              <w:t xml:space="preserve">
исполнители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025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Формирование </w:t>
            </w:r>
            <w:r>
              <w:br/>
            </w:r>
            <w:r>
              <w:rPr>
                <w:rFonts w:ascii="Times New Roman"/>
                <w:b w:val="false"/>
                <w:i w:val="false"/>
                <w:color w:val="000000"/>
                <w:sz w:val="20"/>
              </w:rPr>
              <w:t xml:space="preserve">
уставного </w:t>
            </w:r>
            <w:r>
              <w:br/>
            </w:r>
            <w:r>
              <w:rPr>
                <w:rFonts w:ascii="Times New Roman"/>
                <w:b w:val="false"/>
                <w:i w:val="false"/>
                <w:color w:val="000000"/>
                <w:sz w:val="20"/>
              </w:rPr>
              <w:t xml:space="preserve">
капитала РГП </w:t>
            </w:r>
            <w:r>
              <w:br/>
            </w:r>
            <w:r>
              <w:rPr>
                <w:rFonts w:ascii="Times New Roman"/>
                <w:b w:val="false"/>
                <w:i w:val="false"/>
                <w:color w:val="000000"/>
                <w:sz w:val="20"/>
              </w:rPr>
              <w:t xml:space="preserve">
"Республикан- </w:t>
            </w:r>
            <w:r>
              <w:br/>
            </w:r>
            <w:r>
              <w:rPr>
                <w:rFonts w:ascii="Times New Roman"/>
                <w:b w:val="false"/>
                <w:i w:val="false"/>
                <w:color w:val="000000"/>
                <w:sz w:val="20"/>
              </w:rPr>
              <w:t xml:space="preserve">
ский детский </w:t>
            </w:r>
            <w:r>
              <w:br/>
            </w:r>
            <w:r>
              <w:rPr>
                <w:rFonts w:ascii="Times New Roman"/>
                <w:b w:val="false"/>
                <w:i w:val="false"/>
                <w:color w:val="000000"/>
                <w:sz w:val="20"/>
              </w:rPr>
              <w:t xml:space="preserve">
реабилитаци- </w:t>
            </w:r>
            <w:r>
              <w:br/>
            </w:r>
            <w:r>
              <w:rPr>
                <w:rFonts w:ascii="Times New Roman"/>
                <w:b w:val="false"/>
                <w:i w:val="false"/>
                <w:color w:val="000000"/>
                <w:sz w:val="20"/>
              </w:rPr>
              <w:t xml:space="preserve">
онный центр"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Формирование </w:t>
            </w:r>
            <w:r>
              <w:br/>
            </w:r>
            <w:r>
              <w:rPr>
                <w:rFonts w:ascii="Times New Roman"/>
                <w:b w:val="false"/>
                <w:i w:val="false"/>
                <w:color w:val="000000"/>
                <w:sz w:val="20"/>
              </w:rPr>
              <w:t xml:space="preserve">
уставного капитала </w:t>
            </w:r>
            <w:r>
              <w:br/>
            </w:r>
            <w:r>
              <w:rPr>
                <w:rFonts w:ascii="Times New Roman"/>
                <w:b w:val="false"/>
                <w:i w:val="false"/>
                <w:color w:val="000000"/>
                <w:sz w:val="20"/>
              </w:rPr>
              <w:t xml:space="preserve">
республиканского </w:t>
            </w:r>
            <w:r>
              <w:br/>
            </w:r>
            <w:r>
              <w:rPr>
                <w:rFonts w:ascii="Times New Roman"/>
                <w:b w:val="false"/>
                <w:i w:val="false"/>
                <w:color w:val="000000"/>
                <w:sz w:val="20"/>
              </w:rPr>
              <w:t xml:space="preserve">
государственного </w:t>
            </w:r>
            <w:r>
              <w:br/>
            </w:r>
            <w:r>
              <w:rPr>
                <w:rFonts w:ascii="Times New Roman"/>
                <w:b w:val="false"/>
                <w:i w:val="false"/>
                <w:color w:val="000000"/>
                <w:sz w:val="20"/>
              </w:rPr>
              <w:t xml:space="preserve">
предприятия на </w:t>
            </w:r>
            <w:r>
              <w:br/>
            </w:r>
            <w:r>
              <w:rPr>
                <w:rFonts w:ascii="Times New Roman"/>
                <w:b w:val="false"/>
                <w:i w:val="false"/>
                <w:color w:val="000000"/>
                <w:sz w:val="20"/>
              </w:rPr>
              <w:t xml:space="preserve">
праве хозяйствен- </w:t>
            </w:r>
            <w:r>
              <w:br/>
            </w:r>
            <w:r>
              <w:rPr>
                <w:rFonts w:ascii="Times New Roman"/>
                <w:b w:val="false"/>
                <w:i w:val="false"/>
                <w:color w:val="000000"/>
                <w:sz w:val="20"/>
              </w:rPr>
              <w:t xml:space="preserve">
ного ведения </w:t>
            </w:r>
            <w:r>
              <w:br/>
            </w:r>
            <w:r>
              <w:rPr>
                <w:rFonts w:ascii="Times New Roman"/>
                <w:b w:val="false"/>
                <w:i w:val="false"/>
                <w:color w:val="000000"/>
                <w:sz w:val="20"/>
              </w:rPr>
              <w:t xml:space="preserve">
"Республиканский </w:t>
            </w:r>
            <w:r>
              <w:br/>
            </w:r>
            <w:r>
              <w:rPr>
                <w:rFonts w:ascii="Times New Roman"/>
                <w:b w:val="false"/>
                <w:i w:val="false"/>
                <w:color w:val="000000"/>
                <w:sz w:val="20"/>
              </w:rPr>
              <w:t xml:space="preserve">
детский </w:t>
            </w:r>
            <w:r>
              <w:br/>
            </w:r>
            <w:r>
              <w:rPr>
                <w:rFonts w:ascii="Times New Roman"/>
                <w:b w:val="false"/>
                <w:i w:val="false"/>
                <w:color w:val="000000"/>
                <w:sz w:val="20"/>
              </w:rPr>
              <w:t xml:space="preserve">
реабилитационный </w:t>
            </w:r>
            <w:r>
              <w:br/>
            </w:r>
            <w:r>
              <w:rPr>
                <w:rFonts w:ascii="Times New Roman"/>
                <w:b w:val="false"/>
                <w:i w:val="false"/>
                <w:color w:val="000000"/>
                <w:sz w:val="20"/>
              </w:rPr>
              <w:t xml:space="preserve">
центр"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июль- </w:t>
            </w:r>
            <w:r>
              <w:br/>
            </w:r>
            <w:r>
              <w:rPr>
                <w:rFonts w:ascii="Times New Roman"/>
                <w:b w:val="false"/>
                <w:i w:val="false"/>
                <w:color w:val="000000"/>
                <w:sz w:val="20"/>
              </w:rPr>
              <w:t xml:space="preserve">
сентябрь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Министерство здравоохра- </w:t>
            </w:r>
            <w:r>
              <w:br/>
            </w:r>
            <w:r>
              <w:rPr>
                <w:rFonts w:ascii="Times New Roman"/>
                <w:b w:val="false"/>
                <w:i w:val="false"/>
                <w:color w:val="000000"/>
                <w:sz w:val="20"/>
              </w:rPr>
              <w:t xml:space="preserve">
нения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r>
    </w:tbl>
    <w:p>
      <w:pPr>
        <w:spacing w:after="0"/>
        <w:ind w:left="0"/>
        <w:jc w:val="both"/>
      </w:pPr>
      <w:r>
        <w:rPr>
          <w:rFonts w:ascii="Times New Roman"/>
          <w:b/>
          <w:i w:val="false"/>
          <w:color w:val="000000"/>
          <w:sz w:val="28"/>
        </w:rPr>
        <w:t xml:space="preserve">       7. Ожидаемые результаты выполнения бюджетной программы </w:t>
      </w:r>
      <w:r>
        <w:rPr>
          <w:rFonts w:ascii="Times New Roman"/>
          <w:b w:val="false"/>
          <w:i w:val="false"/>
          <w:color w:val="000000"/>
          <w:sz w:val="28"/>
        </w:rPr>
        <w:t xml:space="preserve">: Прямой результат: формирование уставного капитала республиканского государственного предприятия на праве хозяйственного ведения "Республиканский детский реабилитационный центр". </w:t>
      </w:r>
    </w:p>
    <w:p>
      <w:pPr>
        <w:spacing w:after="0"/>
        <w:ind w:left="0"/>
        <w:jc w:val="both"/>
      </w:pPr>
      <w:r>
        <w:rPr>
          <w:rFonts w:ascii="Times New Roman"/>
          <w:b w:val="false"/>
          <w:i w:val="false"/>
          <w:color w:val="000000"/>
          <w:sz w:val="28"/>
        </w:rPr>
        <w:t xml:space="preserve">Конечный результат: создание РГП "Республиканский детский реабилитационный центр". </w:t>
      </w:r>
    </w:p>
    <w:p>
      <w:pPr>
        <w:spacing w:after="0"/>
        <w:ind w:left="0"/>
        <w:jc w:val="both"/>
      </w:pPr>
      <w:r>
        <w:rPr>
          <w:rFonts w:ascii="Times New Roman"/>
          <w:b w:val="false"/>
          <w:i w:val="false"/>
          <w:color w:val="000000"/>
          <w:sz w:val="28"/>
        </w:rPr>
        <w:t xml:space="preserve">Финансово-экономический результат: минимальный уставной капитал в размере 10 тысяч кратного месячного расчетного показателя. </w:t>
      </w:r>
    </w:p>
    <w:bookmarkStart w:name="z49" w:id="48"/>
    <w:p>
      <w:pPr>
        <w:spacing w:after="0"/>
        <w:ind w:left="0"/>
        <w:jc w:val="both"/>
      </w:pPr>
      <w:r>
        <w:rPr>
          <w:rFonts w:ascii="Times New Roman"/>
          <w:b w:val="false"/>
          <w:i w:val="false"/>
          <w:color w:val="000000"/>
          <w:sz w:val="28"/>
        </w:rPr>
        <w:t xml:space="preserve">
ПРИЛОЖЕНИЕ 15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13 июля 2007 года N 597  </w:t>
      </w:r>
    </w:p>
    <w:bookmarkEnd w:id="48"/>
    <w:p>
      <w:pPr>
        <w:spacing w:after="0"/>
        <w:ind w:left="0"/>
        <w:jc w:val="both"/>
      </w:pPr>
      <w:r>
        <w:rPr>
          <w:rFonts w:ascii="Times New Roman"/>
          <w:b w:val="false"/>
          <w:i w:val="false"/>
          <w:color w:val="000000"/>
          <w:sz w:val="28"/>
        </w:rPr>
        <w:t xml:space="preserve">ПРИЛОЖЕНИЕ 314-2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15 декабря 2006 года N 1220 </w:t>
      </w:r>
    </w:p>
    <w:p>
      <w:pPr>
        <w:spacing w:after="0"/>
        <w:ind w:left="0"/>
        <w:jc w:val="both"/>
      </w:pPr>
      <w:r>
        <w:rPr>
          <w:rFonts w:ascii="Times New Roman"/>
          <w:b w:val="false"/>
          <w:i w:val="false"/>
          <w:color w:val="000000"/>
          <w:sz w:val="28"/>
          <w:u w:val="single"/>
        </w:rPr>
        <w:t xml:space="preserve">226 - Министерство здравоохранения Республики Казахстан </w:t>
      </w:r>
      <w:r>
        <w:br/>
      </w:r>
      <w:r>
        <w:rPr>
          <w:rFonts w:ascii="Times New Roman"/>
          <w:b w:val="false"/>
          <w:i w:val="false"/>
          <w:color w:val="000000"/>
          <w:sz w:val="28"/>
        </w:rPr>
        <w:t xml:space="preserve">
             Администратор бюджетной программы </w:t>
      </w:r>
    </w:p>
    <w:p>
      <w:pPr>
        <w:spacing w:after="0"/>
        <w:ind w:left="0"/>
        <w:jc w:val="left"/>
      </w:pPr>
      <w:r>
        <w:rPr>
          <w:rFonts w:ascii="Times New Roman"/>
          <w:b/>
          <w:i w:val="false"/>
          <w:color w:val="000000"/>
        </w:rPr>
        <w:t xml:space="preserve"> ПАСПОРТ </w:t>
      </w:r>
      <w:r>
        <w:br/>
      </w:r>
      <w:r>
        <w:rPr>
          <w:rFonts w:ascii="Times New Roman"/>
          <w:b/>
          <w:i w:val="false"/>
          <w:color w:val="000000"/>
        </w:rPr>
        <w:t xml:space="preserve">
республиканской бюджетной программы </w:t>
      </w:r>
      <w:r>
        <w:br/>
      </w:r>
      <w:r>
        <w:rPr>
          <w:rFonts w:ascii="Times New Roman"/>
          <w:b/>
          <w:i w:val="false"/>
          <w:color w:val="000000"/>
        </w:rPr>
        <w:t xml:space="preserve">
026 "Строительство и реконструкция объектов образования" </w:t>
      </w:r>
      <w:r>
        <w:br/>
      </w:r>
      <w:r>
        <w:rPr>
          <w:rFonts w:ascii="Times New Roman"/>
          <w:b/>
          <w:i w:val="false"/>
          <w:color w:val="000000"/>
        </w:rPr>
        <w:t xml:space="preserve">
на 2007 год </w:t>
      </w:r>
    </w:p>
    <w:p>
      <w:pPr>
        <w:spacing w:after="0"/>
        <w:ind w:left="0"/>
        <w:jc w:val="both"/>
      </w:pPr>
      <w:r>
        <w:rPr>
          <w:rFonts w:ascii="Times New Roman"/>
          <w:b/>
          <w:i w:val="false"/>
          <w:color w:val="000000"/>
          <w:sz w:val="28"/>
        </w:rPr>
        <w:t xml:space="preserve">       1. Стоимость </w:t>
      </w:r>
      <w:r>
        <w:rPr>
          <w:rFonts w:ascii="Times New Roman"/>
          <w:b w:val="false"/>
          <w:i w:val="false"/>
          <w:color w:val="000000"/>
          <w:sz w:val="28"/>
        </w:rPr>
        <w:t xml:space="preserve">: 191 138 тысяч тенге (сто девяносто один миллион сто тридцать восемь тысяч тенге). </w:t>
      </w:r>
      <w:r>
        <w:br/>
      </w:r>
      <w:r>
        <w:rPr>
          <w:rFonts w:ascii="Times New Roman"/>
          <w:b w:val="false"/>
          <w:i w:val="false"/>
          <w:color w:val="000000"/>
          <w:sz w:val="28"/>
        </w:rPr>
        <w:t>
</w:t>
      </w:r>
      <w:r>
        <w:rPr>
          <w:rFonts w:ascii="Times New Roman"/>
          <w:b/>
          <w:i w:val="false"/>
          <w:color w:val="000000"/>
          <w:sz w:val="28"/>
        </w:rPr>
        <w:t xml:space="preserve">       2. Нормативно-правовая основа бюджетной программы </w:t>
      </w:r>
      <w:r>
        <w:rPr>
          <w:rFonts w:ascii="Times New Roman"/>
          <w:b w:val="false"/>
          <w:i w:val="false"/>
          <w:color w:val="000000"/>
          <w:sz w:val="28"/>
        </w:rPr>
        <w:t>: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13 октября 2004 года N 1050 "Об утверждении Плана мероприятий по реализации Государственной программы реформирования и развития здравоохранения Республики Казахстан на 2005-2010 годы". </w:t>
      </w:r>
      <w:r>
        <w:br/>
      </w:r>
      <w:r>
        <w:rPr>
          <w:rFonts w:ascii="Times New Roman"/>
          <w:b w:val="false"/>
          <w:i w:val="false"/>
          <w:color w:val="000000"/>
          <w:sz w:val="28"/>
        </w:rPr>
        <w:t>
</w:t>
      </w:r>
      <w:r>
        <w:rPr>
          <w:rFonts w:ascii="Times New Roman"/>
          <w:b/>
          <w:i w:val="false"/>
          <w:color w:val="000000"/>
          <w:sz w:val="28"/>
        </w:rPr>
        <w:t xml:space="preserve">       3. Источники финансирования бюджетной программы </w:t>
      </w:r>
      <w:r>
        <w:rPr>
          <w:rFonts w:ascii="Times New Roman"/>
          <w:b w:val="false"/>
          <w:i w:val="false"/>
          <w:color w:val="000000"/>
          <w:sz w:val="28"/>
        </w:rPr>
        <w:t xml:space="preserve">: средства республиканского бюджета. </w:t>
      </w:r>
      <w:r>
        <w:br/>
      </w:r>
      <w:r>
        <w:rPr>
          <w:rFonts w:ascii="Times New Roman"/>
          <w:b w:val="false"/>
          <w:i w:val="false"/>
          <w:color w:val="000000"/>
          <w:sz w:val="28"/>
        </w:rPr>
        <w:t>
</w:t>
      </w:r>
      <w:r>
        <w:rPr>
          <w:rFonts w:ascii="Times New Roman"/>
          <w:b/>
          <w:i w:val="false"/>
          <w:color w:val="000000"/>
          <w:sz w:val="28"/>
        </w:rPr>
        <w:t xml:space="preserve">       4. Цель бюджетной программы </w:t>
      </w:r>
      <w:r>
        <w:rPr>
          <w:rFonts w:ascii="Times New Roman"/>
          <w:b w:val="false"/>
          <w:i w:val="false"/>
          <w:color w:val="000000"/>
          <w:sz w:val="28"/>
        </w:rPr>
        <w:t xml:space="preserve">: повышение качества подготовки медицинских кадров для создания эффективно действующей системы профессионального образования и медицинской науки, направленной на удовлетворение долгосрочных стратегических потребностей отрасли здравоохранения, сохранение и улучшение здоровья населения. </w:t>
      </w:r>
      <w:r>
        <w:br/>
      </w:r>
      <w:r>
        <w:rPr>
          <w:rFonts w:ascii="Times New Roman"/>
          <w:b w:val="false"/>
          <w:i w:val="false"/>
          <w:color w:val="000000"/>
          <w:sz w:val="28"/>
        </w:rPr>
        <w:t>
</w:t>
      </w:r>
      <w:r>
        <w:rPr>
          <w:rFonts w:ascii="Times New Roman"/>
          <w:b/>
          <w:i w:val="false"/>
          <w:color w:val="000000"/>
          <w:sz w:val="28"/>
        </w:rPr>
        <w:t xml:space="preserve">       5. Задачи бюджетной программы </w:t>
      </w:r>
      <w:r>
        <w:rPr>
          <w:rFonts w:ascii="Times New Roman"/>
          <w:b w:val="false"/>
          <w:i w:val="false"/>
          <w:color w:val="000000"/>
          <w:sz w:val="28"/>
        </w:rPr>
        <w:t xml:space="preserve">: формирование инфраструктуры путем расширения и реконструкции объекта образования для создания и улучшения условий подготовки специалистов в отрасли здравоохранения. </w:t>
      </w:r>
      <w:r>
        <w:br/>
      </w:r>
      <w:r>
        <w:rPr>
          <w:rFonts w:ascii="Times New Roman"/>
          <w:b w:val="false"/>
          <w:i w:val="false"/>
          <w:color w:val="000000"/>
          <w:sz w:val="28"/>
        </w:rPr>
        <w:t>
</w:t>
      </w:r>
      <w:r>
        <w:rPr>
          <w:rFonts w:ascii="Times New Roman"/>
          <w:b/>
          <w:i w:val="false"/>
          <w:color w:val="000000"/>
          <w:sz w:val="28"/>
        </w:rPr>
        <w:t xml:space="preserve">       6. План мероприятий по реализации бюджетной программы: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3"/>
        <w:gridCol w:w="893"/>
        <w:gridCol w:w="933"/>
        <w:gridCol w:w="2673"/>
        <w:gridCol w:w="3713"/>
        <w:gridCol w:w="1453"/>
        <w:gridCol w:w="2693"/>
      </w:tblGrid>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п/п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Код </w:t>
            </w:r>
            <w:r>
              <w:br/>
            </w:r>
            <w:r>
              <w:rPr>
                <w:rFonts w:ascii="Times New Roman"/>
                <w:b w:val="false"/>
                <w:i w:val="false"/>
                <w:color w:val="000000"/>
                <w:sz w:val="20"/>
              </w:rPr>
              <w:t xml:space="preserve">
про- </w:t>
            </w:r>
            <w:r>
              <w:br/>
            </w:r>
            <w:r>
              <w:rPr>
                <w:rFonts w:ascii="Times New Roman"/>
                <w:b w:val="false"/>
                <w:i w:val="false"/>
                <w:color w:val="000000"/>
                <w:sz w:val="20"/>
              </w:rPr>
              <w:t xml:space="preserve">
гра- </w:t>
            </w:r>
            <w:r>
              <w:br/>
            </w:r>
            <w:r>
              <w:rPr>
                <w:rFonts w:ascii="Times New Roman"/>
                <w:b w:val="false"/>
                <w:i w:val="false"/>
                <w:color w:val="000000"/>
                <w:sz w:val="20"/>
              </w:rPr>
              <w:t xml:space="preserve">
ммы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Код </w:t>
            </w:r>
            <w:r>
              <w:br/>
            </w:r>
            <w:r>
              <w:rPr>
                <w:rFonts w:ascii="Times New Roman"/>
                <w:b w:val="false"/>
                <w:i w:val="false"/>
                <w:color w:val="000000"/>
                <w:sz w:val="20"/>
              </w:rPr>
              <w:t xml:space="preserve">
под- </w:t>
            </w:r>
            <w:r>
              <w:br/>
            </w:r>
            <w:r>
              <w:rPr>
                <w:rFonts w:ascii="Times New Roman"/>
                <w:b w:val="false"/>
                <w:i w:val="false"/>
                <w:color w:val="000000"/>
                <w:sz w:val="20"/>
              </w:rPr>
              <w:t xml:space="preserve">
про- </w:t>
            </w:r>
            <w:r>
              <w:br/>
            </w:r>
            <w:r>
              <w:rPr>
                <w:rFonts w:ascii="Times New Roman"/>
                <w:b w:val="false"/>
                <w:i w:val="false"/>
                <w:color w:val="000000"/>
                <w:sz w:val="20"/>
              </w:rPr>
              <w:t xml:space="preserve">
гра- </w:t>
            </w:r>
            <w:r>
              <w:br/>
            </w:r>
            <w:r>
              <w:rPr>
                <w:rFonts w:ascii="Times New Roman"/>
                <w:b w:val="false"/>
                <w:i w:val="false"/>
                <w:color w:val="000000"/>
                <w:sz w:val="20"/>
              </w:rPr>
              <w:t xml:space="preserve">
ммы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программы </w:t>
            </w:r>
            <w:r>
              <w:br/>
            </w:r>
            <w:r>
              <w:rPr>
                <w:rFonts w:ascii="Times New Roman"/>
                <w:b w:val="false"/>
                <w:i w:val="false"/>
                <w:color w:val="000000"/>
                <w:sz w:val="20"/>
              </w:rPr>
              <w:t xml:space="preserve">
(подпро- </w:t>
            </w:r>
            <w:r>
              <w:br/>
            </w:r>
            <w:r>
              <w:rPr>
                <w:rFonts w:ascii="Times New Roman"/>
                <w:b w:val="false"/>
                <w:i w:val="false"/>
                <w:color w:val="000000"/>
                <w:sz w:val="20"/>
              </w:rPr>
              <w:t xml:space="preserve">
граммы)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Мероприятия </w:t>
            </w:r>
            <w:r>
              <w:br/>
            </w:r>
            <w:r>
              <w:rPr>
                <w:rFonts w:ascii="Times New Roman"/>
                <w:b w:val="false"/>
                <w:i w:val="false"/>
                <w:color w:val="000000"/>
                <w:sz w:val="20"/>
              </w:rPr>
              <w:t xml:space="preserve">
по реализации </w:t>
            </w:r>
            <w:r>
              <w:br/>
            </w:r>
            <w:r>
              <w:rPr>
                <w:rFonts w:ascii="Times New Roman"/>
                <w:b w:val="false"/>
                <w:i w:val="false"/>
                <w:color w:val="000000"/>
                <w:sz w:val="20"/>
              </w:rPr>
              <w:t xml:space="preserve">
программы </w:t>
            </w:r>
            <w:r>
              <w:br/>
            </w:r>
            <w:r>
              <w:rPr>
                <w:rFonts w:ascii="Times New Roman"/>
                <w:b w:val="false"/>
                <w:i w:val="false"/>
                <w:color w:val="000000"/>
                <w:sz w:val="20"/>
              </w:rPr>
              <w:t xml:space="preserve">
(подпрограмм)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Срок </w:t>
            </w:r>
            <w:r>
              <w:br/>
            </w:r>
            <w:r>
              <w:rPr>
                <w:rFonts w:ascii="Times New Roman"/>
                <w:b w:val="false"/>
                <w:i w:val="false"/>
                <w:color w:val="000000"/>
                <w:sz w:val="20"/>
              </w:rPr>
              <w:t xml:space="preserve">
реали- </w:t>
            </w:r>
            <w:r>
              <w:br/>
            </w:r>
            <w:r>
              <w:rPr>
                <w:rFonts w:ascii="Times New Roman"/>
                <w:b w:val="false"/>
                <w:i w:val="false"/>
                <w:color w:val="000000"/>
                <w:sz w:val="20"/>
              </w:rPr>
              <w:t xml:space="preserve">
зации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Ответственные </w:t>
            </w:r>
            <w:r>
              <w:br/>
            </w:r>
            <w:r>
              <w:rPr>
                <w:rFonts w:ascii="Times New Roman"/>
                <w:b w:val="false"/>
                <w:i w:val="false"/>
                <w:color w:val="000000"/>
                <w:sz w:val="20"/>
              </w:rPr>
              <w:t xml:space="preserve">
исполнители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026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и рекон- </w:t>
            </w:r>
            <w:r>
              <w:br/>
            </w:r>
            <w:r>
              <w:rPr>
                <w:rFonts w:ascii="Times New Roman"/>
                <w:b w:val="false"/>
                <w:i w:val="false"/>
                <w:color w:val="000000"/>
                <w:sz w:val="20"/>
              </w:rPr>
              <w:t xml:space="preserve">
струкция </w:t>
            </w:r>
            <w:r>
              <w:br/>
            </w:r>
            <w:r>
              <w:rPr>
                <w:rFonts w:ascii="Times New Roman"/>
                <w:b w:val="false"/>
                <w:i w:val="false"/>
                <w:color w:val="000000"/>
                <w:sz w:val="20"/>
              </w:rPr>
              <w:t xml:space="preserve">
объектов </w:t>
            </w:r>
            <w:r>
              <w:br/>
            </w:r>
            <w:r>
              <w:rPr>
                <w:rFonts w:ascii="Times New Roman"/>
                <w:b w:val="false"/>
                <w:i w:val="false"/>
                <w:color w:val="000000"/>
                <w:sz w:val="20"/>
              </w:rPr>
              <w:t xml:space="preserve">
образования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Реализация </w:t>
            </w:r>
            <w:r>
              <w:br/>
            </w:r>
            <w:r>
              <w:rPr>
                <w:rFonts w:ascii="Times New Roman"/>
                <w:b w:val="false"/>
                <w:i w:val="false"/>
                <w:color w:val="000000"/>
                <w:sz w:val="20"/>
              </w:rPr>
              <w:t xml:space="preserve">
бюджетного </w:t>
            </w:r>
            <w:r>
              <w:br/>
            </w:r>
            <w:r>
              <w:rPr>
                <w:rFonts w:ascii="Times New Roman"/>
                <w:b w:val="false"/>
                <w:i w:val="false"/>
                <w:color w:val="000000"/>
                <w:sz w:val="20"/>
              </w:rPr>
              <w:t xml:space="preserve">
инвестиционного </w:t>
            </w:r>
            <w:r>
              <w:br/>
            </w:r>
            <w:r>
              <w:rPr>
                <w:rFonts w:ascii="Times New Roman"/>
                <w:b w:val="false"/>
                <w:i w:val="false"/>
                <w:color w:val="000000"/>
                <w:sz w:val="20"/>
              </w:rPr>
              <w:t xml:space="preserve">
проекта в пределах </w:t>
            </w:r>
            <w:r>
              <w:br/>
            </w:r>
            <w:r>
              <w:rPr>
                <w:rFonts w:ascii="Times New Roman"/>
                <w:b w:val="false"/>
                <w:i w:val="false"/>
                <w:color w:val="000000"/>
                <w:sz w:val="20"/>
              </w:rPr>
              <w:t xml:space="preserve">
суммы согласно </w:t>
            </w:r>
            <w:r>
              <w:br/>
            </w:r>
            <w:r>
              <w:rPr>
                <w:rFonts w:ascii="Times New Roman"/>
                <w:b w:val="false"/>
                <w:i w:val="false"/>
                <w:color w:val="000000"/>
                <w:sz w:val="20"/>
              </w:rPr>
              <w:t xml:space="preserve">
приложению к </w:t>
            </w:r>
            <w:r>
              <w:br/>
            </w:r>
            <w:r>
              <w:rPr>
                <w:rFonts w:ascii="Times New Roman"/>
                <w:b w:val="false"/>
                <w:i w:val="false"/>
                <w:color w:val="000000"/>
                <w:sz w:val="20"/>
              </w:rPr>
              <w:t xml:space="preserve">
постановлению </w:t>
            </w:r>
            <w:r>
              <w:br/>
            </w:r>
            <w:r>
              <w:rPr>
                <w:rFonts w:ascii="Times New Roman"/>
                <w:b w:val="false"/>
                <w:i w:val="false"/>
                <w:color w:val="000000"/>
                <w:sz w:val="20"/>
              </w:rPr>
              <w:t xml:space="preserve">
Правительства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от 14 </w:t>
            </w:r>
            <w:r>
              <w:br/>
            </w:r>
            <w:r>
              <w:rPr>
                <w:rFonts w:ascii="Times New Roman"/>
                <w:b w:val="false"/>
                <w:i w:val="false"/>
                <w:color w:val="000000"/>
                <w:sz w:val="20"/>
              </w:rPr>
              <w:t xml:space="preserve">
декабря 2006 года </w:t>
            </w:r>
            <w:r>
              <w:br/>
            </w:r>
            <w:r>
              <w:rPr>
                <w:rFonts w:ascii="Times New Roman"/>
                <w:b w:val="false"/>
                <w:i w:val="false"/>
                <w:color w:val="000000"/>
                <w:sz w:val="20"/>
              </w:rPr>
              <w:t xml:space="preserve">
N 1204 "О реализа- </w:t>
            </w:r>
            <w:r>
              <w:br/>
            </w:r>
            <w:r>
              <w:rPr>
                <w:rFonts w:ascii="Times New Roman"/>
                <w:b w:val="false"/>
                <w:i w:val="false"/>
                <w:color w:val="000000"/>
                <w:sz w:val="20"/>
              </w:rPr>
              <w:t xml:space="preserve">
ции Закона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"О </w:t>
            </w:r>
            <w:r>
              <w:br/>
            </w:r>
            <w:r>
              <w:rPr>
                <w:rFonts w:ascii="Times New Roman"/>
                <w:b w:val="false"/>
                <w:i w:val="false"/>
                <w:color w:val="000000"/>
                <w:sz w:val="20"/>
              </w:rPr>
              <w:t xml:space="preserve">
республиканском </w:t>
            </w:r>
            <w:r>
              <w:br/>
            </w:r>
            <w:r>
              <w:rPr>
                <w:rFonts w:ascii="Times New Roman"/>
                <w:b w:val="false"/>
                <w:i w:val="false"/>
                <w:color w:val="000000"/>
                <w:sz w:val="20"/>
              </w:rPr>
              <w:t xml:space="preserve">
бюджете на 2007 </w:t>
            </w:r>
            <w:r>
              <w:br/>
            </w:r>
            <w:r>
              <w:rPr>
                <w:rFonts w:ascii="Times New Roman"/>
                <w:b w:val="false"/>
                <w:i w:val="false"/>
                <w:color w:val="000000"/>
                <w:sz w:val="20"/>
              </w:rPr>
              <w:t xml:space="preserve">
год" на мероприя- </w:t>
            </w:r>
            <w:r>
              <w:br/>
            </w:r>
            <w:r>
              <w:rPr>
                <w:rFonts w:ascii="Times New Roman"/>
                <w:b w:val="false"/>
                <w:i w:val="false"/>
                <w:color w:val="000000"/>
                <w:sz w:val="20"/>
              </w:rPr>
              <w:t xml:space="preserve">
тия по расширению </w:t>
            </w:r>
            <w:r>
              <w:br/>
            </w:r>
            <w:r>
              <w:rPr>
                <w:rFonts w:ascii="Times New Roman"/>
                <w:b w:val="false"/>
                <w:i w:val="false"/>
                <w:color w:val="000000"/>
                <w:sz w:val="20"/>
              </w:rPr>
              <w:t xml:space="preserve">
и реконструкции </w:t>
            </w:r>
            <w:r>
              <w:br/>
            </w:r>
            <w:r>
              <w:rPr>
                <w:rFonts w:ascii="Times New Roman"/>
                <w:b w:val="false"/>
                <w:i w:val="false"/>
                <w:color w:val="000000"/>
                <w:sz w:val="20"/>
              </w:rPr>
              <w:t xml:space="preserve">
Казахской </w:t>
            </w:r>
            <w:r>
              <w:br/>
            </w:r>
            <w:r>
              <w:rPr>
                <w:rFonts w:ascii="Times New Roman"/>
                <w:b w:val="false"/>
                <w:i w:val="false"/>
                <w:color w:val="000000"/>
                <w:sz w:val="20"/>
              </w:rPr>
              <w:t xml:space="preserve">
государственной </w:t>
            </w:r>
            <w:r>
              <w:br/>
            </w:r>
            <w:r>
              <w:rPr>
                <w:rFonts w:ascii="Times New Roman"/>
                <w:b w:val="false"/>
                <w:i w:val="false"/>
                <w:color w:val="000000"/>
                <w:sz w:val="20"/>
              </w:rPr>
              <w:t xml:space="preserve">
медицинской </w:t>
            </w:r>
            <w:r>
              <w:br/>
            </w:r>
            <w:r>
              <w:rPr>
                <w:rFonts w:ascii="Times New Roman"/>
                <w:b w:val="false"/>
                <w:i w:val="false"/>
                <w:color w:val="000000"/>
                <w:sz w:val="20"/>
              </w:rPr>
              <w:t xml:space="preserve">
академии по улице </w:t>
            </w:r>
            <w:r>
              <w:br/>
            </w:r>
            <w:r>
              <w:rPr>
                <w:rFonts w:ascii="Times New Roman"/>
                <w:b w:val="false"/>
                <w:i w:val="false"/>
                <w:color w:val="000000"/>
                <w:sz w:val="20"/>
              </w:rPr>
              <w:t xml:space="preserve">
Бейбитшилик в </w:t>
            </w:r>
            <w:r>
              <w:br/>
            </w:r>
            <w:r>
              <w:rPr>
                <w:rFonts w:ascii="Times New Roman"/>
                <w:b w:val="false"/>
                <w:i w:val="false"/>
                <w:color w:val="000000"/>
                <w:sz w:val="20"/>
              </w:rPr>
              <w:t xml:space="preserve">
городе Астане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июль- </w:t>
            </w:r>
            <w:r>
              <w:br/>
            </w:r>
            <w:r>
              <w:rPr>
                <w:rFonts w:ascii="Times New Roman"/>
                <w:b w:val="false"/>
                <w:i w:val="false"/>
                <w:color w:val="000000"/>
                <w:sz w:val="20"/>
              </w:rPr>
              <w:t xml:space="preserve">
декабрь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Министерство здравоохра- </w:t>
            </w:r>
            <w:r>
              <w:br/>
            </w:r>
            <w:r>
              <w:rPr>
                <w:rFonts w:ascii="Times New Roman"/>
                <w:b w:val="false"/>
                <w:i w:val="false"/>
                <w:color w:val="000000"/>
                <w:sz w:val="20"/>
              </w:rPr>
              <w:t xml:space="preserve">
нения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r>
    </w:tbl>
    <w:p>
      <w:pPr>
        <w:spacing w:after="0"/>
        <w:ind w:left="0"/>
        <w:jc w:val="both"/>
      </w:pPr>
      <w:r>
        <w:rPr>
          <w:rFonts w:ascii="Times New Roman"/>
          <w:b/>
          <w:i w:val="false"/>
          <w:color w:val="000000"/>
          <w:sz w:val="28"/>
        </w:rPr>
        <w:t xml:space="preserve">       7. Ожидаемые результаты выполнения бюджетной программы </w:t>
      </w:r>
      <w:r>
        <w:rPr>
          <w:rFonts w:ascii="Times New Roman"/>
          <w:b w:val="false"/>
          <w:i w:val="false"/>
          <w:color w:val="000000"/>
          <w:sz w:val="28"/>
        </w:rPr>
        <w:t xml:space="preserve">: Прямой результат: расширение и реконструкция Казахской государственной медицинской академии по улице Бейбитшилик в городе Астане в соответствии с проектно-сметной документацией, прошедшей в установленном законодательством порядке государственную вневедомственную экспертизу и утверждение. </w:t>
      </w:r>
    </w:p>
    <w:p>
      <w:pPr>
        <w:spacing w:after="0"/>
        <w:ind w:left="0"/>
        <w:jc w:val="both"/>
      </w:pPr>
      <w:r>
        <w:rPr>
          <w:rFonts w:ascii="Times New Roman"/>
          <w:b w:val="false"/>
          <w:i w:val="false"/>
          <w:color w:val="000000"/>
          <w:sz w:val="28"/>
        </w:rPr>
        <w:t xml:space="preserve">Конечный результат: завершение расширения и реконструкции Казахской государственной медицинской академии по улице Бейбитшилик в городе Астане. </w:t>
      </w:r>
    </w:p>
    <w:p>
      <w:pPr>
        <w:spacing w:after="0"/>
        <w:ind w:left="0"/>
        <w:jc w:val="both"/>
      </w:pPr>
      <w:r>
        <w:rPr>
          <w:rFonts w:ascii="Times New Roman"/>
          <w:b w:val="false"/>
          <w:i w:val="false"/>
          <w:color w:val="000000"/>
          <w:sz w:val="28"/>
        </w:rPr>
        <w:t xml:space="preserve">Своевременность: выполнение объема работ по расширению и реконструкции объекта, согласно заключенным договорам с поставщиком услуг. </w:t>
      </w:r>
    </w:p>
    <w:p>
      <w:pPr>
        <w:spacing w:after="0"/>
        <w:ind w:left="0"/>
        <w:jc w:val="both"/>
      </w:pPr>
      <w:r>
        <w:rPr>
          <w:rFonts w:ascii="Times New Roman"/>
          <w:b w:val="false"/>
          <w:i w:val="false"/>
          <w:color w:val="000000"/>
          <w:sz w:val="28"/>
        </w:rPr>
        <w:t xml:space="preserve">Качество: расширение и реконструкция Казахской государственной медицинской академии по улице Бейбитшилик в городе Астане в соответствии с СНиП РК. </w:t>
      </w:r>
    </w:p>
    <w:bookmarkStart w:name="z50" w:id="49"/>
    <w:p>
      <w:pPr>
        <w:spacing w:after="0"/>
        <w:ind w:left="0"/>
        <w:jc w:val="both"/>
      </w:pPr>
      <w:r>
        <w:rPr>
          <w:rFonts w:ascii="Times New Roman"/>
          <w:b w:val="false"/>
          <w:i w:val="false"/>
          <w:color w:val="000000"/>
          <w:sz w:val="28"/>
        </w:rPr>
        <w:t xml:space="preserve">
ПРИЛОЖЕНИЕ 16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13 июля 2007 года N 597  </w:t>
      </w:r>
    </w:p>
    <w:bookmarkEnd w:id="49"/>
    <w:p>
      <w:pPr>
        <w:spacing w:after="0"/>
        <w:ind w:left="0"/>
        <w:jc w:val="both"/>
      </w:pPr>
      <w:r>
        <w:rPr>
          <w:rFonts w:ascii="Times New Roman"/>
          <w:b w:val="false"/>
          <w:i w:val="false"/>
          <w:color w:val="000000"/>
          <w:sz w:val="28"/>
        </w:rPr>
        <w:t xml:space="preserve">ПРИЛОЖЕНИЕ 353-1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15 декабря 2006 года N 1220 </w:t>
      </w:r>
    </w:p>
    <w:p>
      <w:pPr>
        <w:spacing w:after="0"/>
        <w:ind w:left="0"/>
        <w:jc w:val="both"/>
      </w:pPr>
      <w:r>
        <w:rPr>
          <w:rFonts w:ascii="Times New Roman"/>
          <w:b w:val="false"/>
          <w:i w:val="false"/>
          <w:color w:val="000000"/>
          <w:sz w:val="28"/>
          <w:u w:val="single"/>
        </w:rPr>
        <w:t xml:space="preserve">231  </w:t>
      </w:r>
      <w:r>
        <w:rPr>
          <w:rFonts w:ascii="Times New Roman"/>
          <w:b w:val="false"/>
          <w:i w:val="false"/>
          <w:color w:val="000000"/>
          <w:sz w:val="28"/>
          <w:u w:val="single"/>
        </w:rPr>
        <w:t xml:space="preserve">-  </w:t>
      </w:r>
      <w:r>
        <w:rPr>
          <w:rFonts w:ascii="Times New Roman"/>
          <w:b w:val="false"/>
          <w:i w:val="false"/>
          <w:color w:val="000000"/>
          <w:sz w:val="28"/>
          <w:u w:val="single"/>
        </w:rPr>
        <w:t xml:space="preserve">Министерство энергетики и минеральных ресурсов </w:t>
      </w:r>
      <w:r>
        <w:br/>
      </w:r>
      <w:r>
        <w:rPr>
          <w:rFonts w:ascii="Times New Roman"/>
          <w:b w:val="false"/>
          <w:i w:val="false"/>
          <w:color w:val="000000"/>
          <w:sz w:val="28"/>
        </w:rPr>
        <w:t>
</w:t>
      </w:r>
      <w:r>
        <w:rPr>
          <w:rFonts w:ascii="Times New Roman"/>
          <w:b w:val="false"/>
          <w:i w:val="false"/>
          <w:color w:val="000000"/>
          <w:sz w:val="28"/>
          <w:u w:val="single"/>
        </w:rPr>
        <w:t xml:space="preserve">Республики Казахстан </w:t>
      </w:r>
      <w:r>
        <w:br/>
      </w:r>
      <w:r>
        <w:rPr>
          <w:rFonts w:ascii="Times New Roman"/>
          <w:b w:val="false"/>
          <w:i w:val="false"/>
          <w:color w:val="000000"/>
          <w:sz w:val="28"/>
        </w:rPr>
        <w:t xml:space="preserve">
Администратор бюджетной программы </w:t>
      </w:r>
    </w:p>
    <w:p>
      <w:pPr>
        <w:spacing w:after="0"/>
        <w:ind w:left="0"/>
        <w:jc w:val="left"/>
      </w:pPr>
      <w:r>
        <w:rPr>
          <w:rFonts w:ascii="Times New Roman"/>
          <w:b/>
          <w:i w:val="false"/>
          <w:color w:val="000000"/>
        </w:rPr>
        <w:t xml:space="preserve"> ПАСПОРТ </w:t>
      </w:r>
      <w:r>
        <w:br/>
      </w:r>
      <w:r>
        <w:rPr>
          <w:rFonts w:ascii="Times New Roman"/>
          <w:b/>
          <w:i w:val="false"/>
          <w:color w:val="000000"/>
        </w:rPr>
        <w:t xml:space="preserve">
республиканской бюджетной программы </w:t>
      </w:r>
      <w:r>
        <w:br/>
      </w:r>
      <w:r>
        <w:rPr>
          <w:rFonts w:ascii="Times New Roman"/>
          <w:b/>
          <w:i w:val="false"/>
          <w:color w:val="000000"/>
        </w:rPr>
        <w:t xml:space="preserve">
027 "Целевые трансферты для организации эксплуатации </w:t>
      </w:r>
      <w:r>
        <w:br/>
      </w:r>
      <w:r>
        <w:rPr>
          <w:rFonts w:ascii="Times New Roman"/>
          <w:b/>
          <w:i w:val="false"/>
          <w:color w:val="000000"/>
        </w:rPr>
        <w:t xml:space="preserve">
тепловых сетей, находящихся в коммунальной собственности </w:t>
      </w:r>
      <w:r>
        <w:br/>
      </w:r>
      <w:r>
        <w:rPr>
          <w:rFonts w:ascii="Times New Roman"/>
          <w:b/>
          <w:i w:val="false"/>
          <w:color w:val="000000"/>
        </w:rPr>
        <w:t xml:space="preserve">
областей или районов (городов областного значения)" </w:t>
      </w:r>
      <w:r>
        <w:br/>
      </w:r>
      <w:r>
        <w:rPr>
          <w:rFonts w:ascii="Times New Roman"/>
          <w:b/>
          <w:i w:val="false"/>
          <w:color w:val="000000"/>
        </w:rPr>
        <w:t xml:space="preserve">
на 2007 год </w:t>
      </w:r>
    </w:p>
    <w:p>
      <w:pPr>
        <w:spacing w:after="0"/>
        <w:ind w:left="0"/>
        <w:jc w:val="both"/>
      </w:pPr>
      <w:r>
        <w:rPr>
          <w:rFonts w:ascii="Times New Roman"/>
          <w:b/>
          <w:i w:val="false"/>
          <w:color w:val="000000"/>
          <w:sz w:val="28"/>
        </w:rPr>
        <w:t xml:space="preserve">       1. Стоимость </w:t>
      </w:r>
      <w:r>
        <w:rPr>
          <w:rFonts w:ascii="Times New Roman"/>
          <w:b w:val="false"/>
          <w:i w:val="false"/>
          <w:color w:val="000000"/>
          <w:sz w:val="28"/>
        </w:rPr>
        <w:t xml:space="preserve">: 500000 тысяч тенге (пятьсот миллионов тенге). </w:t>
      </w:r>
      <w:r>
        <w:br/>
      </w:r>
      <w:r>
        <w:rPr>
          <w:rFonts w:ascii="Times New Roman"/>
          <w:b w:val="false"/>
          <w:i w:val="false"/>
          <w:color w:val="000000"/>
          <w:sz w:val="28"/>
        </w:rPr>
        <w:t>
</w:t>
      </w:r>
      <w:r>
        <w:rPr>
          <w:rFonts w:ascii="Times New Roman"/>
          <w:b/>
          <w:i w:val="false"/>
          <w:color w:val="000000"/>
          <w:sz w:val="28"/>
        </w:rPr>
        <w:t xml:space="preserve">       2. Нормативно-правовая основа бюджетной программы </w:t>
      </w:r>
      <w:r>
        <w:rPr>
          <w:rFonts w:ascii="Times New Roman"/>
          <w:b w:val="false"/>
          <w:i w:val="false"/>
          <w:color w:val="000000"/>
          <w:sz w:val="28"/>
        </w:rPr>
        <w:t xml:space="preserve">: постановление Парламента Республики Казахстан "О проекте Закона Республики Казахстан "О внесении изменений и дополнений в Закон Республики Казахстан "О республиканском бюджете на 2007 год" (второе чтение) от 19 июня 2007 года N 94-III ПРК. </w:t>
      </w:r>
      <w:r>
        <w:br/>
      </w:r>
      <w:r>
        <w:rPr>
          <w:rFonts w:ascii="Times New Roman"/>
          <w:b w:val="false"/>
          <w:i w:val="false"/>
          <w:color w:val="000000"/>
          <w:sz w:val="28"/>
        </w:rPr>
        <w:t>
</w:t>
      </w:r>
      <w:r>
        <w:rPr>
          <w:rFonts w:ascii="Times New Roman"/>
          <w:b/>
          <w:i w:val="false"/>
          <w:color w:val="000000"/>
          <w:sz w:val="28"/>
        </w:rPr>
        <w:t xml:space="preserve">       3. Источники финансирования бюджетной программы </w:t>
      </w:r>
      <w:r>
        <w:rPr>
          <w:rFonts w:ascii="Times New Roman"/>
          <w:b w:val="false"/>
          <w:i w:val="false"/>
          <w:color w:val="000000"/>
          <w:sz w:val="28"/>
        </w:rPr>
        <w:t xml:space="preserve">: средства республиканского бюджета </w:t>
      </w:r>
      <w:r>
        <w:br/>
      </w:r>
      <w:r>
        <w:rPr>
          <w:rFonts w:ascii="Times New Roman"/>
          <w:b w:val="false"/>
          <w:i w:val="false"/>
          <w:color w:val="000000"/>
          <w:sz w:val="28"/>
        </w:rPr>
        <w:t>
</w:t>
      </w:r>
      <w:r>
        <w:rPr>
          <w:rFonts w:ascii="Times New Roman"/>
          <w:b/>
          <w:i w:val="false"/>
          <w:color w:val="000000"/>
          <w:sz w:val="28"/>
        </w:rPr>
        <w:t xml:space="preserve">       4. Цель бюджетной программы </w:t>
      </w:r>
      <w:r>
        <w:rPr>
          <w:rFonts w:ascii="Times New Roman"/>
          <w:b w:val="false"/>
          <w:i w:val="false"/>
          <w:color w:val="000000"/>
          <w:sz w:val="28"/>
        </w:rPr>
        <w:t xml:space="preserve">: обеспечение функционирования объектов теплоснабжения города Аркалыка в отопительный сезон 2007-2008 годов. </w:t>
      </w:r>
      <w:r>
        <w:br/>
      </w:r>
      <w:r>
        <w:rPr>
          <w:rFonts w:ascii="Times New Roman"/>
          <w:b w:val="false"/>
          <w:i w:val="false"/>
          <w:color w:val="000000"/>
          <w:sz w:val="28"/>
        </w:rPr>
        <w:t>
</w:t>
      </w:r>
      <w:r>
        <w:rPr>
          <w:rFonts w:ascii="Times New Roman"/>
          <w:b/>
          <w:i w:val="false"/>
          <w:color w:val="000000"/>
          <w:sz w:val="28"/>
        </w:rPr>
        <w:t xml:space="preserve">       5. Задачи бюджетной программы </w:t>
      </w:r>
      <w:r>
        <w:rPr>
          <w:rFonts w:ascii="Times New Roman"/>
          <w:b w:val="false"/>
          <w:i w:val="false"/>
          <w:color w:val="000000"/>
          <w:sz w:val="28"/>
        </w:rPr>
        <w:t xml:space="preserve">: создать условия для обеспечения топливом объектов теплоснабжения города Аркалыка Костанайской области. </w:t>
      </w:r>
      <w:r>
        <w:br/>
      </w:r>
      <w:r>
        <w:rPr>
          <w:rFonts w:ascii="Times New Roman"/>
          <w:b w:val="false"/>
          <w:i w:val="false"/>
          <w:color w:val="000000"/>
          <w:sz w:val="28"/>
        </w:rPr>
        <w:t>
</w:t>
      </w:r>
      <w:r>
        <w:rPr>
          <w:rFonts w:ascii="Times New Roman"/>
          <w:b/>
          <w:i w:val="false"/>
          <w:color w:val="000000"/>
          <w:sz w:val="28"/>
        </w:rPr>
        <w:t xml:space="preserve">       6. План мероприятий по реализации бюджетной программы </w:t>
      </w:r>
      <w:r>
        <w:rPr>
          <w:rFonts w:ascii="Times New Roman"/>
          <w:b w:val="false"/>
          <w:i w:val="false"/>
          <w:color w:val="000000"/>
          <w:sz w:val="28"/>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3"/>
        <w:gridCol w:w="853"/>
        <w:gridCol w:w="973"/>
        <w:gridCol w:w="2573"/>
        <w:gridCol w:w="3533"/>
        <w:gridCol w:w="1593"/>
        <w:gridCol w:w="2673"/>
      </w:tblGrid>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Код </w:t>
            </w:r>
            <w:r>
              <w:br/>
            </w:r>
            <w:r>
              <w:rPr>
                <w:rFonts w:ascii="Times New Roman"/>
                <w:b w:val="false"/>
                <w:i w:val="false"/>
                <w:color w:val="000000"/>
                <w:sz w:val="20"/>
              </w:rPr>
              <w:t xml:space="preserve">
про- </w:t>
            </w:r>
            <w:r>
              <w:br/>
            </w:r>
            <w:r>
              <w:rPr>
                <w:rFonts w:ascii="Times New Roman"/>
                <w:b w:val="false"/>
                <w:i w:val="false"/>
                <w:color w:val="000000"/>
                <w:sz w:val="20"/>
              </w:rPr>
              <w:t xml:space="preserve">
гра- </w:t>
            </w:r>
            <w:r>
              <w:br/>
            </w:r>
            <w:r>
              <w:rPr>
                <w:rFonts w:ascii="Times New Roman"/>
                <w:b w:val="false"/>
                <w:i w:val="false"/>
                <w:color w:val="000000"/>
                <w:sz w:val="20"/>
              </w:rPr>
              <w:t xml:space="preserve">
ммы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Код </w:t>
            </w:r>
            <w:r>
              <w:br/>
            </w:r>
            <w:r>
              <w:rPr>
                <w:rFonts w:ascii="Times New Roman"/>
                <w:b w:val="false"/>
                <w:i w:val="false"/>
                <w:color w:val="000000"/>
                <w:sz w:val="20"/>
              </w:rPr>
              <w:t xml:space="preserve">
под- </w:t>
            </w:r>
            <w:r>
              <w:br/>
            </w:r>
            <w:r>
              <w:rPr>
                <w:rFonts w:ascii="Times New Roman"/>
                <w:b w:val="false"/>
                <w:i w:val="false"/>
                <w:color w:val="000000"/>
                <w:sz w:val="20"/>
              </w:rPr>
              <w:t xml:space="preserve">
про- </w:t>
            </w:r>
            <w:r>
              <w:br/>
            </w:r>
            <w:r>
              <w:rPr>
                <w:rFonts w:ascii="Times New Roman"/>
                <w:b w:val="false"/>
                <w:i w:val="false"/>
                <w:color w:val="000000"/>
                <w:sz w:val="20"/>
              </w:rPr>
              <w:t xml:space="preserve">
гра- </w:t>
            </w:r>
            <w:r>
              <w:br/>
            </w:r>
            <w:r>
              <w:rPr>
                <w:rFonts w:ascii="Times New Roman"/>
                <w:b w:val="false"/>
                <w:i w:val="false"/>
                <w:color w:val="000000"/>
                <w:sz w:val="20"/>
              </w:rPr>
              <w:t xml:space="preserve">
ммы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r>
              <w:br/>
            </w:r>
            <w:r>
              <w:rPr>
                <w:rFonts w:ascii="Times New Roman"/>
                <w:b w:val="false"/>
                <w:i w:val="false"/>
                <w:color w:val="000000"/>
                <w:sz w:val="20"/>
              </w:rPr>
              <w:t xml:space="preserve">
программы </w:t>
            </w:r>
            <w:r>
              <w:br/>
            </w:r>
            <w:r>
              <w:rPr>
                <w:rFonts w:ascii="Times New Roman"/>
                <w:b w:val="false"/>
                <w:i w:val="false"/>
                <w:color w:val="000000"/>
                <w:sz w:val="20"/>
              </w:rPr>
              <w:t xml:space="preserve">
(подпро- </w:t>
            </w:r>
            <w:r>
              <w:br/>
            </w:r>
            <w:r>
              <w:rPr>
                <w:rFonts w:ascii="Times New Roman"/>
                <w:b w:val="false"/>
                <w:i w:val="false"/>
                <w:color w:val="000000"/>
                <w:sz w:val="20"/>
              </w:rPr>
              <w:t xml:space="preserve">
граммы)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Мероприятия </w:t>
            </w:r>
            <w:r>
              <w:br/>
            </w:r>
            <w:r>
              <w:rPr>
                <w:rFonts w:ascii="Times New Roman"/>
                <w:b w:val="false"/>
                <w:i w:val="false"/>
                <w:color w:val="000000"/>
                <w:sz w:val="20"/>
              </w:rPr>
              <w:t xml:space="preserve">
по реализации </w:t>
            </w:r>
            <w:r>
              <w:br/>
            </w:r>
            <w:r>
              <w:rPr>
                <w:rFonts w:ascii="Times New Roman"/>
                <w:b w:val="false"/>
                <w:i w:val="false"/>
                <w:color w:val="000000"/>
                <w:sz w:val="20"/>
              </w:rPr>
              <w:t xml:space="preserve">
программы </w:t>
            </w:r>
            <w:r>
              <w:br/>
            </w:r>
            <w:r>
              <w:rPr>
                <w:rFonts w:ascii="Times New Roman"/>
                <w:b w:val="false"/>
                <w:i w:val="false"/>
                <w:color w:val="000000"/>
                <w:sz w:val="20"/>
              </w:rPr>
              <w:t xml:space="preserve">
(подпрограммы)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Сроки </w:t>
            </w:r>
            <w:r>
              <w:br/>
            </w:r>
            <w:r>
              <w:rPr>
                <w:rFonts w:ascii="Times New Roman"/>
                <w:b w:val="false"/>
                <w:i w:val="false"/>
                <w:color w:val="000000"/>
                <w:sz w:val="20"/>
              </w:rPr>
              <w:t xml:space="preserve">
реали- </w:t>
            </w:r>
            <w:r>
              <w:br/>
            </w:r>
            <w:r>
              <w:rPr>
                <w:rFonts w:ascii="Times New Roman"/>
                <w:b w:val="false"/>
                <w:i w:val="false"/>
                <w:color w:val="000000"/>
                <w:sz w:val="20"/>
              </w:rPr>
              <w:t xml:space="preserve">
зации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Ответственные </w:t>
            </w:r>
            <w:r>
              <w:br/>
            </w:r>
            <w:r>
              <w:rPr>
                <w:rFonts w:ascii="Times New Roman"/>
                <w:b w:val="false"/>
                <w:i w:val="false"/>
                <w:color w:val="000000"/>
                <w:sz w:val="20"/>
              </w:rPr>
              <w:t xml:space="preserve">
исполнители </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15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027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Целевые </w:t>
            </w:r>
            <w:r>
              <w:br/>
            </w:r>
            <w:r>
              <w:rPr>
                <w:rFonts w:ascii="Times New Roman"/>
                <w:b w:val="false"/>
                <w:i w:val="false"/>
                <w:color w:val="000000"/>
                <w:sz w:val="20"/>
              </w:rPr>
              <w:t xml:space="preserve">
трансферты </w:t>
            </w:r>
            <w:r>
              <w:br/>
            </w:r>
            <w:r>
              <w:rPr>
                <w:rFonts w:ascii="Times New Roman"/>
                <w:b w:val="false"/>
                <w:i w:val="false"/>
                <w:color w:val="000000"/>
                <w:sz w:val="20"/>
              </w:rPr>
              <w:t xml:space="preserve">
для </w:t>
            </w:r>
            <w:r>
              <w:br/>
            </w:r>
            <w:r>
              <w:rPr>
                <w:rFonts w:ascii="Times New Roman"/>
                <w:b w:val="false"/>
                <w:i w:val="false"/>
                <w:color w:val="000000"/>
                <w:sz w:val="20"/>
              </w:rPr>
              <w:t xml:space="preserve">
организации </w:t>
            </w:r>
            <w:r>
              <w:br/>
            </w:r>
            <w:r>
              <w:rPr>
                <w:rFonts w:ascii="Times New Roman"/>
                <w:b w:val="false"/>
                <w:i w:val="false"/>
                <w:color w:val="000000"/>
                <w:sz w:val="20"/>
              </w:rPr>
              <w:t xml:space="preserve">
эксплуатации </w:t>
            </w:r>
            <w:r>
              <w:br/>
            </w:r>
            <w:r>
              <w:rPr>
                <w:rFonts w:ascii="Times New Roman"/>
                <w:b w:val="false"/>
                <w:i w:val="false"/>
                <w:color w:val="000000"/>
                <w:sz w:val="20"/>
              </w:rPr>
              <w:t xml:space="preserve">
тепловых </w:t>
            </w:r>
            <w:r>
              <w:br/>
            </w:r>
            <w:r>
              <w:rPr>
                <w:rFonts w:ascii="Times New Roman"/>
                <w:b w:val="false"/>
                <w:i w:val="false"/>
                <w:color w:val="000000"/>
                <w:sz w:val="20"/>
              </w:rPr>
              <w:t xml:space="preserve">
сетей, нахо- </w:t>
            </w:r>
            <w:r>
              <w:br/>
            </w:r>
            <w:r>
              <w:rPr>
                <w:rFonts w:ascii="Times New Roman"/>
                <w:b w:val="false"/>
                <w:i w:val="false"/>
                <w:color w:val="000000"/>
                <w:sz w:val="20"/>
              </w:rPr>
              <w:t xml:space="preserve">
дящихся в </w:t>
            </w:r>
            <w:r>
              <w:br/>
            </w:r>
            <w:r>
              <w:rPr>
                <w:rFonts w:ascii="Times New Roman"/>
                <w:b w:val="false"/>
                <w:i w:val="false"/>
                <w:color w:val="000000"/>
                <w:sz w:val="20"/>
              </w:rPr>
              <w:t xml:space="preserve">
коммунальной </w:t>
            </w:r>
            <w:r>
              <w:br/>
            </w:r>
            <w:r>
              <w:rPr>
                <w:rFonts w:ascii="Times New Roman"/>
                <w:b w:val="false"/>
                <w:i w:val="false"/>
                <w:color w:val="000000"/>
                <w:sz w:val="20"/>
              </w:rPr>
              <w:t xml:space="preserve">
собственнос- </w:t>
            </w:r>
            <w:r>
              <w:br/>
            </w:r>
            <w:r>
              <w:rPr>
                <w:rFonts w:ascii="Times New Roman"/>
                <w:b w:val="false"/>
                <w:i w:val="false"/>
                <w:color w:val="000000"/>
                <w:sz w:val="20"/>
              </w:rPr>
              <w:t xml:space="preserve">
ти областей </w:t>
            </w:r>
            <w:r>
              <w:br/>
            </w:r>
            <w:r>
              <w:rPr>
                <w:rFonts w:ascii="Times New Roman"/>
                <w:b w:val="false"/>
                <w:i w:val="false"/>
                <w:color w:val="000000"/>
                <w:sz w:val="20"/>
              </w:rPr>
              <w:t xml:space="preserve">
или районов </w:t>
            </w:r>
            <w:r>
              <w:br/>
            </w:r>
            <w:r>
              <w:rPr>
                <w:rFonts w:ascii="Times New Roman"/>
                <w:b w:val="false"/>
                <w:i w:val="false"/>
                <w:color w:val="000000"/>
                <w:sz w:val="20"/>
              </w:rPr>
              <w:t xml:space="preserve">
(городов </w:t>
            </w:r>
            <w:r>
              <w:br/>
            </w:r>
            <w:r>
              <w:rPr>
                <w:rFonts w:ascii="Times New Roman"/>
                <w:b w:val="false"/>
                <w:i w:val="false"/>
                <w:color w:val="000000"/>
                <w:sz w:val="20"/>
              </w:rPr>
              <w:t xml:space="preserve">
областного </w:t>
            </w:r>
            <w:r>
              <w:br/>
            </w:r>
            <w:r>
              <w:rPr>
                <w:rFonts w:ascii="Times New Roman"/>
                <w:b w:val="false"/>
                <w:i w:val="false"/>
                <w:color w:val="000000"/>
                <w:sz w:val="20"/>
              </w:rPr>
              <w:t xml:space="preserve">
значения)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Перечисление </w:t>
            </w:r>
            <w:r>
              <w:br/>
            </w:r>
            <w:r>
              <w:rPr>
                <w:rFonts w:ascii="Times New Roman"/>
                <w:b w:val="false"/>
                <w:i w:val="false"/>
                <w:color w:val="000000"/>
                <w:sz w:val="20"/>
              </w:rPr>
              <w:t xml:space="preserve">
целевых трансфер- </w:t>
            </w:r>
            <w:r>
              <w:br/>
            </w:r>
            <w:r>
              <w:rPr>
                <w:rFonts w:ascii="Times New Roman"/>
                <w:b w:val="false"/>
                <w:i w:val="false"/>
                <w:color w:val="000000"/>
                <w:sz w:val="20"/>
              </w:rPr>
              <w:t xml:space="preserve">
тов областному </w:t>
            </w:r>
            <w:r>
              <w:br/>
            </w:r>
            <w:r>
              <w:rPr>
                <w:rFonts w:ascii="Times New Roman"/>
                <w:b w:val="false"/>
                <w:i w:val="false"/>
                <w:color w:val="000000"/>
                <w:sz w:val="20"/>
              </w:rPr>
              <w:t xml:space="preserve">
бюджету </w:t>
            </w:r>
            <w:r>
              <w:br/>
            </w:r>
            <w:r>
              <w:rPr>
                <w:rFonts w:ascii="Times New Roman"/>
                <w:b w:val="false"/>
                <w:i w:val="false"/>
                <w:color w:val="000000"/>
                <w:sz w:val="20"/>
              </w:rPr>
              <w:t xml:space="preserve">
Костанайской </w:t>
            </w:r>
            <w:r>
              <w:br/>
            </w:r>
            <w:r>
              <w:rPr>
                <w:rFonts w:ascii="Times New Roman"/>
                <w:b w:val="false"/>
                <w:i w:val="false"/>
                <w:color w:val="000000"/>
                <w:sz w:val="20"/>
              </w:rPr>
              <w:t xml:space="preserve">
области на </w:t>
            </w:r>
            <w:r>
              <w:br/>
            </w:r>
            <w:r>
              <w:rPr>
                <w:rFonts w:ascii="Times New Roman"/>
                <w:b w:val="false"/>
                <w:i w:val="false"/>
                <w:color w:val="000000"/>
                <w:sz w:val="20"/>
              </w:rPr>
              <w:t xml:space="preserve">
приобретение </w:t>
            </w:r>
            <w:r>
              <w:br/>
            </w:r>
            <w:r>
              <w:rPr>
                <w:rFonts w:ascii="Times New Roman"/>
                <w:b w:val="false"/>
                <w:i w:val="false"/>
                <w:color w:val="000000"/>
                <w:sz w:val="20"/>
              </w:rPr>
              <w:t xml:space="preserve">
топочного мазута </w:t>
            </w:r>
            <w:r>
              <w:br/>
            </w:r>
            <w:r>
              <w:rPr>
                <w:rFonts w:ascii="Times New Roman"/>
                <w:b w:val="false"/>
                <w:i w:val="false"/>
                <w:color w:val="000000"/>
                <w:sz w:val="20"/>
              </w:rPr>
              <w:t xml:space="preserve">
для ГКП </w:t>
            </w:r>
            <w:r>
              <w:br/>
            </w:r>
            <w:r>
              <w:rPr>
                <w:rFonts w:ascii="Times New Roman"/>
                <w:b w:val="false"/>
                <w:i w:val="false"/>
                <w:color w:val="000000"/>
                <w:sz w:val="20"/>
              </w:rPr>
              <w:t xml:space="preserve">
"Аркалыкская ТЭК" </w:t>
            </w:r>
            <w:r>
              <w:br/>
            </w:r>
            <w:r>
              <w:rPr>
                <w:rFonts w:ascii="Times New Roman"/>
                <w:b w:val="false"/>
                <w:i w:val="false"/>
                <w:color w:val="000000"/>
                <w:sz w:val="20"/>
              </w:rPr>
              <w:t xml:space="preserve">
на отопительный </w:t>
            </w:r>
            <w:r>
              <w:br/>
            </w:r>
            <w:r>
              <w:rPr>
                <w:rFonts w:ascii="Times New Roman"/>
                <w:b w:val="false"/>
                <w:i w:val="false"/>
                <w:color w:val="000000"/>
                <w:sz w:val="20"/>
              </w:rPr>
              <w:t xml:space="preserve">
период 2007-2008 </w:t>
            </w:r>
            <w:r>
              <w:br/>
            </w:r>
            <w:r>
              <w:rPr>
                <w:rFonts w:ascii="Times New Roman"/>
                <w:b w:val="false"/>
                <w:i w:val="false"/>
                <w:color w:val="000000"/>
                <w:sz w:val="20"/>
              </w:rPr>
              <w:t xml:space="preserve">
годов.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Июль- </w:t>
            </w:r>
            <w:r>
              <w:br/>
            </w:r>
            <w:r>
              <w:rPr>
                <w:rFonts w:ascii="Times New Roman"/>
                <w:b w:val="false"/>
                <w:i w:val="false"/>
                <w:color w:val="000000"/>
                <w:sz w:val="20"/>
              </w:rPr>
              <w:t xml:space="preserve">
декабрь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Министерство </w:t>
            </w:r>
            <w:r>
              <w:br/>
            </w:r>
            <w:r>
              <w:rPr>
                <w:rFonts w:ascii="Times New Roman"/>
                <w:b w:val="false"/>
                <w:i w:val="false"/>
                <w:color w:val="000000"/>
                <w:sz w:val="20"/>
              </w:rPr>
              <w:t xml:space="preserve">
энергетики и </w:t>
            </w:r>
            <w:r>
              <w:br/>
            </w:r>
            <w:r>
              <w:rPr>
                <w:rFonts w:ascii="Times New Roman"/>
                <w:b w:val="false"/>
                <w:i w:val="false"/>
                <w:color w:val="000000"/>
                <w:sz w:val="20"/>
              </w:rPr>
              <w:t xml:space="preserve">
минеральных </w:t>
            </w:r>
            <w:r>
              <w:br/>
            </w:r>
            <w:r>
              <w:rPr>
                <w:rFonts w:ascii="Times New Roman"/>
                <w:b w:val="false"/>
                <w:i w:val="false"/>
                <w:color w:val="000000"/>
                <w:sz w:val="20"/>
              </w:rPr>
              <w:t xml:space="preserve">
ресурсов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r>
              <w:br/>
            </w:r>
            <w:r>
              <w:rPr>
                <w:rFonts w:ascii="Times New Roman"/>
                <w:b w:val="false"/>
                <w:i w:val="false"/>
                <w:color w:val="000000"/>
                <w:sz w:val="20"/>
              </w:rPr>
              <w:t xml:space="preserve">
акимат </w:t>
            </w:r>
            <w:r>
              <w:br/>
            </w:r>
            <w:r>
              <w:rPr>
                <w:rFonts w:ascii="Times New Roman"/>
                <w:b w:val="false"/>
                <w:i w:val="false"/>
                <w:color w:val="000000"/>
                <w:sz w:val="20"/>
              </w:rPr>
              <w:t xml:space="preserve">
Костанайской </w:t>
            </w:r>
            <w:r>
              <w:br/>
            </w:r>
            <w:r>
              <w:rPr>
                <w:rFonts w:ascii="Times New Roman"/>
                <w:b w:val="false"/>
                <w:i w:val="false"/>
                <w:color w:val="000000"/>
                <w:sz w:val="20"/>
              </w:rPr>
              <w:t xml:space="preserve">
области, </w:t>
            </w:r>
            <w:r>
              <w:br/>
            </w:r>
            <w:r>
              <w:rPr>
                <w:rFonts w:ascii="Times New Roman"/>
                <w:b w:val="false"/>
                <w:i w:val="false"/>
                <w:color w:val="000000"/>
                <w:sz w:val="20"/>
              </w:rPr>
              <w:t xml:space="preserve">
акимат </w:t>
            </w:r>
            <w:r>
              <w:br/>
            </w:r>
            <w:r>
              <w:rPr>
                <w:rFonts w:ascii="Times New Roman"/>
                <w:b w:val="false"/>
                <w:i w:val="false"/>
                <w:color w:val="000000"/>
                <w:sz w:val="20"/>
              </w:rPr>
              <w:t xml:space="preserve">
города </w:t>
            </w:r>
            <w:r>
              <w:br/>
            </w:r>
            <w:r>
              <w:rPr>
                <w:rFonts w:ascii="Times New Roman"/>
                <w:b w:val="false"/>
                <w:i w:val="false"/>
                <w:color w:val="000000"/>
                <w:sz w:val="20"/>
              </w:rPr>
              <w:t xml:space="preserve">
Аркалыка </w:t>
            </w:r>
          </w:p>
        </w:tc>
      </w:tr>
    </w:tbl>
    <w:p>
      <w:pPr>
        <w:spacing w:after="0"/>
        <w:ind w:left="0"/>
        <w:jc w:val="both"/>
      </w:pPr>
      <w:r>
        <w:rPr>
          <w:rFonts w:ascii="Times New Roman"/>
          <w:b/>
          <w:i w:val="false"/>
          <w:color w:val="000000"/>
          <w:sz w:val="28"/>
        </w:rPr>
        <w:t xml:space="preserve">       7. Ожидаемые результаты выполнения бюджетной программы </w:t>
      </w:r>
      <w:r>
        <w:rPr>
          <w:rFonts w:ascii="Times New Roman"/>
          <w:b w:val="false"/>
          <w:i w:val="false"/>
          <w:color w:val="000000"/>
          <w:sz w:val="28"/>
        </w:rPr>
        <w:t xml:space="preserve">: Прямой результат: приобретение топочного мазута в объеме не менее 22,3 тыс. тонн для обеспечения теплоснабжения в городе Аркалыке на отопительный сезон 2007-2008 годов. </w:t>
      </w:r>
    </w:p>
    <w:p>
      <w:pPr>
        <w:spacing w:after="0"/>
        <w:ind w:left="0"/>
        <w:jc w:val="both"/>
      </w:pPr>
      <w:r>
        <w:rPr>
          <w:rFonts w:ascii="Times New Roman"/>
          <w:b w:val="false"/>
          <w:i w:val="false"/>
          <w:color w:val="000000"/>
          <w:sz w:val="28"/>
        </w:rPr>
        <w:t xml:space="preserve">Конечный результат: эффективное функционирование и бесперебойное предоставление услуг теплоснабжения ГКП "Аркалыкская ТЭК". </w:t>
      </w:r>
    </w:p>
    <w:p>
      <w:pPr>
        <w:spacing w:after="0"/>
        <w:ind w:left="0"/>
        <w:jc w:val="both"/>
      </w:pPr>
      <w:r>
        <w:rPr>
          <w:rFonts w:ascii="Times New Roman"/>
          <w:b w:val="false"/>
          <w:i w:val="false"/>
          <w:color w:val="000000"/>
          <w:sz w:val="28"/>
        </w:rPr>
        <w:t xml:space="preserve">Финансово-экономическая эффективность: экономический эффект для республики достигается посредством реализации мероприятий по улучшению теплоснабжения города Аркалыка Костанайской области. </w:t>
      </w:r>
    </w:p>
    <w:p>
      <w:pPr>
        <w:spacing w:after="0"/>
        <w:ind w:left="0"/>
        <w:jc w:val="both"/>
      </w:pPr>
      <w:r>
        <w:rPr>
          <w:rFonts w:ascii="Times New Roman"/>
          <w:b w:val="false"/>
          <w:i w:val="false"/>
          <w:color w:val="000000"/>
          <w:sz w:val="28"/>
        </w:rPr>
        <w:t xml:space="preserve">Своевременность: согласно плану-графику работ в соответствии с заключенными договорами. </w:t>
      </w:r>
    </w:p>
    <w:p>
      <w:pPr>
        <w:spacing w:after="0"/>
        <w:ind w:left="0"/>
        <w:jc w:val="both"/>
      </w:pPr>
      <w:r>
        <w:rPr>
          <w:rFonts w:ascii="Times New Roman"/>
          <w:b w:val="false"/>
          <w:i w:val="false"/>
          <w:color w:val="000000"/>
          <w:sz w:val="28"/>
        </w:rPr>
        <w:t xml:space="preserve">Качество: согласно нормам и правилам. </w:t>
      </w:r>
    </w:p>
    <w:bookmarkStart w:name="z51" w:id="50"/>
    <w:p>
      <w:pPr>
        <w:spacing w:after="0"/>
        <w:ind w:left="0"/>
        <w:jc w:val="both"/>
      </w:pPr>
      <w:r>
        <w:rPr>
          <w:rFonts w:ascii="Times New Roman"/>
          <w:b w:val="false"/>
          <w:i w:val="false"/>
          <w:color w:val="000000"/>
          <w:sz w:val="28"/>
        </w:rPr>
        <w:t xml:space="preserve">
ПРИЛОЖЕНИЕ 17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13 июля 2007 года N 597  </w:t>
      </w:r>
    </w:p>
    <w:bookmarkEnd w:id="50"/>
    <w:p>
      <w:pPr>
        <w:spacing w:after="0"/>
        <w:ind w:left="0"/>
        <w:jc w:val="both"/>
      </w:pPr>
      <w:r>
        <w:rPr>
          <w:rFonts w:ascii="Times New Roman"/>
          <w:b w:val="false"/>
          <w:i w:val="false"/>
          <w:color w:val="000000"/>
          <w:sz w:val="28"/>
        </w:rPr>
        <w:t xml:space="preserve">ПРИЛОЖЕНИЕ 354-1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15 декабря 2006 года N 1220 </w:t>
      </w:r>
    </w:p>
    <w:p>
      <w:pPr>
        <w:spacing w:after="0"/>
        <w:ind w:left="0"/>
        <w:jc w:val="both"/>
      </w:pPr>
      <w:r>
        <w:rPr>
          <w:rFonts w:ascii="Times New Roman"/>
          <w:b w:val="false"/>
          <w:i w:val="false"/>
          <w:color w:val="000000"/>
          <w:sz w:val="28"/>
          <w:u w:val="single"/>
        </w:rPr>
        <w:t xml:space="preserve">231  </w:t>
      </w:r>
      <w:r>
        <w:rPr>
          <w:rFonts w:ascii="Times New Roman"/>
          <w:b w:val="false"/>
          <w:i w:val="false"/>
          <w:color w:val="000000"/>
          <w:sz w:val="28"/>
          <w:u w:val="single"/>
        </w:rPr>
        <w:t xml:space="preserve">-  </w:t>
      </w:r>
      <w:r>
        <w:rPr>
          <w:rFonts w:ascii="Times New Roman"/>
          <w:b w:val="false"/>
          <w:i w:val="false"/>
          <w:color w:val="000000"/>
          <w:sz w:val="28"/>
          <w:u w:val="single"/>
        </w:rPr>
        <w:t xml:space="preserve">Министерство энергетики и минеральных ресурсов </w:t>
      </w:r>
      <w:r>
        <w:br/>
      </w:r>
      <w:r>
        <w:rPr>
          <w:rFonts w:ascii="Times New Roman"/>
          <w:b w:val="false"/>
          <w:i w:val="false"/>
          <w:color w:val="000000"/>
          <w:sz w:val="28"/>
        </w:rPr>
        <w:t>
</w:t>
      </w:r>
      <w:r>
        <w:rPr>
          <w:rFonts w:ascii="Times New Roman"/>
          <w:b w:val="false"/>
          <w:i w:val="false"/>
          <w:color w:val="000000"/>
          <w:sz w:val="28"/>
          <w:u w:val="single"/>
        </w:rPr>
        <w:t xml:space="preserve">Республики Казахстан </w:t>
      </w:r>
      <w:r>
        <w:br/>
      </w:r>
      <w:r>
        <w:rPr>
          <w:rFonts w:ascii="Times New Roman"/>
          <w:b w:val="false"/>
          <w:i w:val="false"/>
          <w:color w:val="000000"/>
          <w:sz w:val="28"/>
        </w:rPr>
        <w:t xml:space="preserve">
Администратор бюджетной программы </w:t>
      </w:r>
    </w:p>
    <w:p>
      <w:pPr>
        <w:spacing w:after="0"/>
        <w:ind w:left="0"/>
        <w:jc w:val="left"/>
      </w:pPr>
      <w:r>
        <w:rPr>
          <w:rFonts w:ascii="Times New Roman"/>
          <w:b/>
          <w:i w:val="false"/>
          <w:color w:val="000000"/>
        </w:rPr>
        <w:t xml:space="preserve"> ПАСПОРТ </w:t>
      </w:r>
      <w:r>
        <w:br/>
      </w:r>
      <w:r>
        <w:rPr>
          <w:rFonts w:ascii="Times New Roman"/>
          <w:b/>
          <w:i w:val="false"/>
          <w:color w:val="000000"/>
        </w:rPr>
        <w:t xml:space="preserve">
республиканской бюджетной программы </w:t>
      </w:r>
      <w:r>
        <w:br/>
      </w:r>
      <w:r>
        <w:rPr>
          <w:rFonts w:ascii="Times New Roman"/>
          <w:b/>
          <w:i w:val="false"/>
          <w:color w:val="000000"/>
        </w:rPr>
        <w:t xml:space="preserve">
029 "Реализация инициативы прозрачности деятельности </w:t>
      </w:r>
      <w:r>
        <w:br/>
      </w:r>
      <w:r>
        <w:rPr>
          <w:rFonts w:ascii="Times New Roman"/>
          <w:b/>
          <w:i w:val="false"/>
          <w:color w:val="000000"/>
        </w:rPr>
        <w:t xml:space="preserve">
добывающих отраслей в Республике Казахстан" </w:t>
      </w:r>
      <w:r>
        <w:br/>
      </w:r>
      <w:r>
        <w:rPr>
          <w:rFonts w:ascii="Times New Roman"/>
          <w:b/>
          <w:i w:val="false"/>
          <w:color w:val="000000"/>
        </w:rPr>
        <w:t xml:space="preserve">
на 2007 год </w:t>
      </w:r>
    </w:p>
    <w:p>
      <w:pPr>
        <w:spacing w:after="0"/>
        <w:ind w:left="0"/>
        <w:jc w:val="both"/>
      </w:pPr>
      <w:r>
        <w:rPr>
          <w:rFonts w:ascii="Times New Roman"/>
          <w:b/>
          <w:i w:val="false"/>
          <w:color w:val="000000"/>
          <w:sz w:val="28"/>
        </w:rPr>
        <w:t xml:space="preserve">       1. Стоимость </w:t>
      </w:r>
      <w:r>
        <w:rPr>
          <w:rFonts w:ascii="Times New Roman"/>
          <w:b w:val="false"/>
          <w:i w:val="false"/>
          <w:color w:val="000000"/>
          <w:sz w:val="28"/>
        </w:rPr>
        <w:t xml:space="preserve">: 13 000 тысяч тенге (тринадцать миллионов тенге). </w:t>
      </w:r>
      <w:r>
        <w:br/>
      </w:r>
      <w:r>
        <w:rPr>
          <w:rFonts w:ascii="Times New Roman"/>
          <w:b w:val="false"/>
          <w:i w:val="false"/>
          <w:color w:val="000000"/>
          <w:sz w:val="28"/>
        </w:rPr>
        <w:t>
</w:t>
      </w:r>
      <w:r>
        <w:rPr>
          <w:rFonts w:ascii="Times New Roman"/>
          <w:b/>
          <w:i w:val="false"/>
          <w:color w:val="000000"/>
          <w:sz w:val="28"/>
        </w:rPr>
        <w:t xml:space="preserve">       2. Нормативно-правовая основа бюджетной программы </w:t>
      </w:r>
      <w:r>
        <w:rPr>
          <w:rFonts w:ascii="Times New Roman"/>
          <w:b w:val="false"/>
          <w:i w:val="false"/>
          <w:color w:val="000000"/>
          <w:sz w:val="28"/>
        </w:rPr>
        <w:t>:  </w:t>
      </w:r>
      <w:r>
        <w:rPr>
          <w:rFonts w:ascii="Times New Roman"/>
          <w:b w:val="false"/>
          <w:i w:val="false"/>
          <w:color w:val="000000"/>
          <w:sz w:val="28"/>
        </w:rPr>
        <w:t xml:space="preserve">статья 63 </w:t>
      </w:r>
      <w:r>
        <w:rPr>
          <w:rFonts w:ascii="Times New Roman"/>
          <w:b w:val="false"/>
          <w:i w:val="false"/>
          <w:color w:val="000000"/>
          <w:sz w:val="28"/>
        </w:rPr>
        <w:t xml:space="preserve"> Закона Республики Казахстан от 27 января 1996 года "О недрах и недропользовании",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31 марта 2006 года N 222 "О сетевом графике исполнения Общенационального плана мероприятий по реализации Послания Президента Республики Казахстан народу Казахстана от 1 марта 2006 года и Программы Правительства Республики Казахстан на 2006-2008 годы", пункт 52. постановления Правительства Республики Казахстан "О сетевом графике исполнения Общенационального плана мероприятий по реализации Послания Президента Республики Казахстан народу Казахстана от 1 марта 2006 года и Программы Правительства Республики Казахстан на 2006-2008 годы" от 31 марта 2006 года N 222. </w:t>
      </w:r>
      <w:r>
        <w:br/>
      </w:r>
      <w:r>
        <w:rPr>
          <w:rFonts w:ascii="Times New Roman"/>
          <w:b w:val="false"/>
          <w:i w:val="false"/>
          <w:color w:val="000000"/>
          <w:sz w:val="28"/>
        </w:rPr>
        <w:t>
</w:t>
      </w:r>
      <w:r>
        <w:rPr>
          <w:rFonts w:ascii="Times New Roman"/>
          <w:b/>
          <w:i w:val="false"/>
          <w:color w:val="000000"/>
          <w:sz w:val="28"/>
        </w:rPr>
        <w:t xml:space="preserve">       3. Источники финансирования бюджетной программы </w:t>
      </w:r>
      <w:r>
        <w:rPr>
          <w:rFonts w:ascii="Times New Roman"/>
          <w:b w:val="false"/>
          <w:i w:val="false"/>
          <w:color w:val="000000"/>
          <w:sz w:val="28"/>
        </w:rPr>
        <w:t xml:space="preserve">: средства республиканского бюджета </w:t>
      </w:r>
      <w:r>
        <w:br/>
      </w:r>
      <w:r>
        <w:rPr>
          <w:rFonts w:ascii="Times New Roman"/>
          <w:b w:val="false"/>
          <w:i w:val="false"/>
          <w:color w:val="000000"/>
          <w:sz w:val="28"/>
        </w:rPr>
        <w:t>
</w:t>
      </w:r>
      <w:r>
        <w:rPr>
          <w:rFonts w:ascii="Times New Roman"/>
          <w:b/>
          <w:i w:val="false"/>
          <w:color w:val="000000"/>
          <w:sz w:val="28"/>
        </w:rPr>
        <w:t xml:space="preserve">       4. Цель бюджетной программы </w:t>
      </w:r>
      <w:r>
        <w:rPr>
          <w:rFonts w:ascii="Times New Roman"/>
          <w:b w:val="false"/>
          <w:i w:val="false"/>
          <w:color w:val="000000"/>
          <w:sz w:val="28"/>
        </w:rPr>
        <w:t xml:space="preserve">: реализация "Меморандума о взаимопонимании в отношении реализации Инициативы прозрачности деятельности добывающих отраслей в Республике Казахстан" от 5 октября 2005 года. </w:t>
      </w:r>
      <w:r>
        <w:br/>
      </w:r>
      <w:r>
        <w:rPr>
          <w:rFonts w:ascii="Times New Roman"/>
          <w:b w:val="false"/>
          <w:i w:val="false"/>
          <w:color w:val="000000"/>
          <w:sz w:val="28"/>
        </w:rPr>
        <w:t>
</w:t>
      </w:r>
      <w:r>
        <w:rPr>
          <w:rFonts w:ascii="Times New Roman"/>
          <w:b/>
          <w:i w:val="false"/>
          <w:color w:val="000000"/>
          <w:sz w:val="28"/>
        </w:rPr>
        <w:t xml:space="preserve">       5. Задачи бюджетной программы:  </w:t>
      </w:r>
      <w:r>
        <w:rPr>
          <w:rFonts w:ascii="Times New Roman"/>
          <w:b w:val="false"/>
          <w:i w:val="false"/>
          <w:color w:val="000000"/>
          <w:sz w:val="28"/>
        </w:rPr>
        <w:t xml:space="preserve">повышение транспарентности деятельности добывающих отраслей и доходов Республики Казахстан, получаемых от добывающих компаний. </w:t>
      </w:r>
      <w:r>
        <w:br/>
      </w:r>
      <w:r>
        <w:rPr>
          <w:rFonts w:ascii="Times New Roman"/>
          <w:b w:val="false"/>
          <w:i w:val="false"/>
          <w:color w:val="000000"/>
          <w:sz w:val="28"/>
        </w:rPr>
        <w:t>
</w:t>
      </w:r>
      <w:r>
        <w:rPr>
          <w:rFonts w:ascii="Times New Roman"/>
          <w:b/>
          <w:i w:val="false"/>
          <w:color w:val="000000"/>
          <w:sz w:val="28"/>
        </w:rPr>
        <w:t xml:space="preserve">      6. План мероприятий по реализации бюджетной программы </w:t>
      </w:r>
      <w:r>
        <w:rPr>
          <w:rFonts w:ascii="Times New Roman"/>
          <w:b w:val="false"/>
          <w:i w:val="false"/>
          <w:color w:val="000000"/>
          <w:sz w:val="28"/>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3"/>
        <w:gridCol w:w="853"/>
        <w:gridCol w:w="973"/>
        <w:gridCol w:w="2573"/>
        <w:gridCol w:w="3693"/>
        <w:gridCol w:w="1513"/>
        <w:gridCol w:w="2593"/>
      </w:tblGrid>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Код </w:t>
            </w:r>
            <w:r>
              <w:br/>
            </w:r>
            <w:r>
              <w:rPr>
                <w:rFonts w:ascii="Times New Roman"/>
                <w:b w:val="false"/>
                <w:i w:val="false"/>
                <w:color w:val="000000"/>
                <w:sz w:val="20"/>
              </w:rPr>
              <w:t xml:space="preserve">
про- </w:t>
            </w:r>
            <w:r>
              <w:br/>
            </w:r>
            <w:r>
              <w:rPr>
                <w:rFonts w:ascii="Times New Roman"/>
                <w:b w:val="false"/>
                <w:i w:val="false"/>
                <w:color w:val="000000"/>
                <w:sz w:val="20"/>
              </w:rPr>
              <w:t xml:space="preserve">
гра- </w:t>
            </w:r>
            <w:r>
              <w:br/>
            </w:r>
            <w:r>
              <w:rPr>
                <w:rFonts w:ascii="Times New Roman"/>
                <w:b w:val="false"/>
                <w:i w:val="false"/>
                <w:color w:val="000000"/>
                <w:sz w:val="20"/>
              </w:rPr>
              <w:t xml:space="preserve">
ммы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Код </w:t>
            </w:r>
            <w:r>
              <w:br/>
            </w:r>
            <w:r>
              <w:rPr>
                <w:rFonts w:ascii="Times New Roman"/>
                <w:b w:val="false"/>
                <w:i w:val="false"/>
                <w:color w:val="000000"/>
                <w:sz w:val="20"/>
              </w:rPr>
              <w:t xml:space="preserve">
под- </w:t>
            </w:r>
            <w:r>
              <w:br/>
            </w:r>
            <w:r>
              <w:rPr>
                <w:rFonts w:ascii="Times New Roman"/>
                <w:b w:val="false"/>
                <w:i w:val="false"/>
                <w:color w:val="000000"/>
                <w:sz w:val="20"/>
              </w:rPr>
              <w:t xml:space="preserve">
про- </w:t>
            </w:r>
            <w:r>
              <w:br/>
            </w:r>
            <w:r>
              <w:rPr>
                <w:rFonts w:ascii="Times New Roman"/>
                <w:b w:val="false"/>
                <w:i w:val="false"/>
                <w:color w:val="000000"/>
                <w:sz w:val="20"/>
              </w:rPr>
              <w:t xml:space="preserve">
гра- </w:t>
            </w:r>
            <w:r>
              <w:br/>
            </w:r>
            <w:r>
              <w:rPr>
                <w:rFonts w:ascii="Times New Roman"/>
                <w:b w:val="false"/>
                <w:i w:val="false"/>
                <w:color w:val="000000"/>
                <w:sz w:val="20"/>
              </w:rPr>
              <w:t xml:space="preserve">
ммы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r>
              <w:br/>
            </w:r>
            <w:r>
              <w:rPr>
                <w:rFonts w:ascii="Times New Roman"/>
                <w:b w:val="false"/>
                <w:i w:val="false"/>
                <w:color w:val="000000"/>
                <w:sz w:val="20"/>
              </w:rPr>
              <w:t xml:space="preserve">
программы </w:t>
            </w:r>
            <w:r>
              <w:br/>
            </w:r>
            <w:r>
              <w:rPr>
                <w:rFonts w:ascii="Times New Roman"/>
                <w:b w:val="false"/>
                <w:i w:val="false"/>
                <w:color w:val="000000"/>
                <w:sz w:val="20"/>
              </w:rPr>
              <w:t xml:space="preserve">
(подпро- </w:t>
            </w:r>
            <w:r>
              <w:br/>
            </w:r>
            <w:r>
              <w:rPr>
                <w:rFonts w:ascii="Times New Roman"/>
                <w:b w:val="false"/>
                <w:i w:val="false"/>
                <w:color w:val="000000"/>
                <w:sz w:val="20"/>
              </w:rPr>
              <w:t xml:space="preserve">
граммы)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Мероприятия </w:t>
            </w:r>
            <w:r>
              <w:br/>
            </w:r>
            <w:r>
              <w:rPr>
                <w:rFonts w:ascii="Times New Roman"/>
                <w:b w:val="false"/>
                <w:i w:val="false"/>
                <w:color w:val="000000"/>
                <w:sz w:val="20"/>
              </w:rPr>
              <w:t xml:space="preserve">
по реализации </w:t>
            </w:r>
            <w:r>
              <w:br/>
            </w:r>
            <w:r>
              <w:rPr>
                <w:rFonts w:ascii="Times New Roman"/>
                <w:b w:val="false"/>
                <w:i w:val="false"/>
                <w:color w:val="000000"/>
                <w:sz w:val="20"/>
              </w:rPr>
              <w:t xml:space="preserve">
программы </w:t>
            </w:r>
            <w:r>
              <w:br/>
            </w:r>
            <w:r>
              <w:rPr>
                <w:rFonts w:ascii="Times New Roman"/>
                <w:b w:val="false"/>
                <w:i w:val="false"/>
                <w:color w:val="000000"/>
                <w:sz w:val="20"/>
              </w:rPr>
              <w:t xml:space="preserve">
(подпрограммы)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Сроки </w:t>
            </w:r>
            <w:r>
              <w:br/>
            </w:r>
            <w:r>
              <w:rPr>
                <w:rFonts w:ascii="Times New Roman"/>
                <w:b w:val="false"/>
                <w:i w:val="false"/>
                <w:color w:val="000000"/>
                <w:sz w:val="20"/>
              </w:rPr>
              <w:t xml:space="preserve">
реали- </w:t>
            </w:r>
            <w:r>
              <w:br/>
            </w:r>
            <w:r>
              <w:rPr>
                <w:rFonts w:ascii="Times New Roman"/>
                <w:b w:val="false"/>
                <w:i w:val="false"/>
                <w:color w:val="000000"/>
                <w:sz w:val="20"/>
              </w:rPr>
              <w:t xml:space="preserve">
зации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Ответственные </w:t>
            </w:r>
            <w:r>
              <w:br/>
            </w:r>
            <w:r>
              <w:rPr>
                <w:rFonts w:ascii="Times New Roman"/>
                <w:b w:val="false"/>
                <w:i w:val="false"/>
                <w:color w:val="000000"/>
                <w:sz w:val="20"/>
              </w:rPr>
              <w:t xml:space="preserve">
исполнители </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15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029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Реализация </w:t>
            </w:r>
            <w:r>
              <w:br/>
            </w:r>
            <w:r>
              <w:rPr>
                <w:rFonts w:ascii="Times New Roman"/>
                <w:b w:val="false"/>
                <w:i w:val="false"/>
                <w:color w:val="000000"/>
                <w:sz w:val="20"/>
              </w:rPr>
              <w:t xml:space="preserve">
инициативы </w:t>
            </w:r>
            <w:r>
              <w:br/>
            </w:r>
            <w:r>
              <w:rPr>
                <w:rFonts w:ascii="Times New Roman"/>
                <w:b w:val="false"/>
                <w:i w:val="false"/>
                <w:color w:val="000000"/>
                <w:sz w:val="20"/>
              </w:rPr>
              <w:t xml:space="preserve">
прозрачности </w:t>
            </w:r>
            <w:r>
              <w:br/>
            </w:r>
            <w:r>
              <w:rPr>
                <w:rFonts w:ascii="Times New Roman"/>
                <w:b w:val="false"/>
                <w:i w:val="false"/>
                <w:color w:val="000000"/>
                <w:sz w:val="20"/>
              </w:rPr>
              <w:t xml:space="preserve">
деятельности </w:t>
            </w:r>
            <w:r>
              <w:br/>
            </w:r>
            <w:r>
              <w:rPr>
                <w:rFonts w:ascii="Times New Roman"/>
                <w:b w:val="false"/>
                <w:i w:val="false"/>
                <w:color w:val="000000"/>
                <w:sz w:val="20"/>
              </w:rPr>
              <w:t xml:space="preserve">
добывающих </w:t>
            </w:r>
            <w:r>
              <w:br/>
            </w:r>
            <w:r>
              <w:rPr>
                <w:rFonts w:ascii="Times New Roman"/>
                <w:b w:val="false"/>
                <w:i w:val="false"/>
                <w:color w:val="000000"/>
                <w:sz w:val="20"/>
              </w:rPr>
              <w:t xml:space="preserve">
отраслей в </w:t>
            </w:r>
            <w:r>
              <w:br/>
            </w:r>
            <w:r>
              <w:rPr>
                <w:rFonts w:ascii="Times New Roman"/>
                <w:b w:val="false"/>
                <w:i w:val="false"/>
                <w:color w:val="000000"/>
                <w:sz w:val="20"/>
              </w:rPr>
              <w:t xml:space="preserve">
Республике </w:t>
            </w:r>
            <w:r>
              <w:br/>
            </w:r>
            <w:r>
              <w:rPr>
                <w:rFonts w:ascii="Times New Roman"/>
                <w:b w:val="false"/>
                <w:i w:val="false"/>
                <w:color w:val="000000"/>
                <w:sz w:val="20"/>
              </w:rPr>
              <w:t xml:space="preserve">
Казахстан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Привлечение </w:t>
            </w:r>
            <w:r>
              <w:br/>
            </w:r>
            <w:r>
              <w:rPr>
                <w:rFonts w:ascii="Times New Roman"/>
                <w:b w:val="false"/>
                <w:i w:val="false"/>
                <w:color w:val="000000"/>
                <w:sz w:val="20"/>
              </w:rPr>
              <w:t xml:space="preserve">
аудиторской </w:t>
            </w:r>
            <w:r>
              <w:br/>
            </w:r>
            <w:r>
              <w:rPr>
                <w:rFonts w:ascii="Times New Roman"/>
                <w:b w:val="false"/>
                <w:i w:val="false"/>
                <w:color w:val="000000"/>
                <w:sz w:val="20"/>
              </w:rPr>
              <w:t xml:space="preserve">
компании для </w:t>
            </w:r>
            <w:r>
              <w:br/>
            </w:r>
            <w:r>
              <w:rPr>
                <w:rFonts w:ascii="Times New Roman"/>
                <w:b w:val="false"/>
                <w:i w:val="false"/>
                <w:color w:val="000000"/>
                <w:sz w:val="20"/>
              </w:rPr>
              <w:t xml:space="preserve">
проведения сверок </w:t>
            </w:r>
            <w:r>
              <w:br/>
            </w:r>
            <w:r>
              <w:rPr>
                <w:rFonts w:ascii="Times New Roman"/>
                <w:b w:val="false"/>
                <w:i w:val="false"/>
                <w:color w:val="000000"/>
                <w:sz w:val="20"/>
              </w:rPr>
              <w:t xml:space="preserve">
отчетов о </w:t>
            </w:r>
            <w:r>
              <w:br/>
            </w:r>
            <w:r>
              <w:rPr>
                <w:rFonts w:ascii="Times New Roman"/>
                <w:b w:val="false"/>
                <w:i w:val="false"/>
                <w:color w:val="000000"/>
                <w:sz w:val="20"/>
              </w:rPr>
              <w:t xml:space="preserve">
поступлениях и </w:t>
            </w:r>
            <w:r>
              <w:br/>
            </w:r>
            <w:r>
              <w:rPr>
                <w:rFonts w:ascii="Times New Roman"/>
                <w:b w:val="false"/>
                <w:i w:val="false"/>
                <w:color w:val="000000"/>
                <w:sz w:val="20"/>
              </w:rPr>
              <w:t xml:space="preserve">
платежах в бюджет, </w:t>
            </w:r>
            <w:r>
              <w:br/>
            </w:r>
            <w:r>
              <w:rPr>
                <w:rFonts w:ascii="Times New Roman"/>
                <w:b w:val="false"/>
                <w:i w:val="false"/>
                <w:color w:val="000000"/>
                <w:sz w:val="20"/>
              </w:rPr>
              <w:t xml:space="preserve">
представленных </w:t>
            </w:r>
            <w:r>
              <w:br/>
            </w:r>
            <w:r>
              <w:rPr>
                <w:rFonts w:ascii="Times New Roman"/>
                <w:b w:val="false"/>
                <w:i w:val="false"/>
                <w:color w:val="000000"/>
                <w:sz w:val="20"/>
              </w:rPr>
              <w:t xml:space="preserve">
добывающими </w:t>
            </w:r>
            <w:r>
              <w:br/>
            </w:r>
            <w:r>
              <w:rPr>
                <w:rFonts w:ascii="Times New Roman"/>
                <w:b w:val="false"/>
                <w:i w:val="false"/>
                <w:color w:val="000000"/>
                <w:sz w:val="20"/>
              </w:rPr>
              <w:t xml:space="preserve">
компаниями и </w:t>
            </w:r>
            <w:r>
              <w:br/>
            </w:r>
            <w:r>
              <w:rPr>
                <w:rFonts w:ascii="Times New Roman"/>
                <w:b w:val="false"/>
                <w:i w:val="false"/>
                <w:color w:val="000000"/>
                <w:sz w:val="20"/>
              </w:rPr>
              <w:t xml:space="preserve">
Правительством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Второе </w:t>
            </w:r>
            <w:r>
              <w:br/>
            </w:r>
            <w:r>
              <w:rPr>
                <w:rFonts w:ascii="Times New Roman"/>
                <w:b w:val="false"/>
                <w:i w:val="false"/>
                <w:color w:val="000000"/>
                <w:sz w:val="20"/>
              </w:rPr>
              <w:t xml:space="preserve">
полу- </w:t>
            </w:r>
            <w:r>
              <w:br/>
            </w:r>
            <w:r>
              <w:rPr>
                <w:rFonts w:ascii="Times New Roman"/>
                <w:b w:val="false"/>
                <w:i w:val="false"/>
                <w:color w:val="000000"/>
                <w:sz w:val="20"/>
              </w:rPr>
              <w:t xml:space="preserve">
годие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Министерство </w:t>
            </w:r>
            <w:r>
              <w:br/>
            </w:r>
            <w:r>
              <w:rPr>
                <w:rFonts w:ascii="Times New Roman"/>
                <w:b w:val="false"/>
                <w:i w:val="false"/>
                <w:color w:val="000000"/>
                <w:sz w:val="20"/>
              </w:rPr>
              <w:t xml:space="preserve">
энергетики и </w:t>
            </w:r>
            <w:r>
              <w:br/>
            </w:r>
            <w:r>
              <w:rPr>
                <w:rFonts w:ascii="Times New Roman"/>
                <w:b w:val="false"/>
                <w:i w:val="false"/>
                <w:color w:val="000000"/>
                <w:sz w:val="20"/>
              </w:rPr>
              <w:t xml:space="preserve">
минеральных </w:t>
            </w:r>
            <w:r>
              <w:br/>
            </w:r>
            <w:r>
              <w:rPr>
                <w:rFonts w:ascii="Times New Roman"/>
                <w:b w:val="false"/>
                <w:i w:val="false"/>
                <w:color w:val="000000"/>
                <w:sz w:val="20"/>
              </w:rPr>
              <w:t xml:space="preserve">
ресурсов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r>
    </w:tbl>
    <w:p>
      <w:pPr>
        <w:spacing w:after="0"/>
        <w:ind w:left="0"/>
        <w:jc w:val="both"/>
      </w:pPr>
      <w:r>
        <w:rPr>
          <w:rFonts w:ascii="Times New Roman"/>
          <w:b/>
          <w:i w:val="false"/>
          <w:color w:val="000000"/>
          <w:sz w:val="28"/>
        </w:rPr>
        <w:t xml:space="preserve">       7. Ожидаемые результаты выполнения бюджетной программы </w:t>
      </w:r>
      <w:r>
        <w:rPr>
          <w:rFonts w:ascii="Times New Roman"/>
          <w:b w:val="false"/>
          <w:i w:val="false"/>
          <w:color w:val="000000"/>
          <w:sz w:val="28"/>
        </w:rPr>
        <w:t xml:space="preserve">: Прямой результат: независимый отчет аудиторской компании о поступлениях и платежах в бюджет, представленных добывающими компаниями и Правительством РК, который будет опубликован в прессе. </w:t>
      </w:r>
    </w:p>
    <w:p>
      <w:pPr>
        <w:spacing w:after="0"/>
        <w:ind w:left="0"/>
        <w:jc w:val="both"/>
      </w:pPr>
      <w:r>
        <w:rPr>
          <w:rFonts w:ascii="Times New Roman"/>
          <w:b w:val="false"/>
          <w:i w:val="false"/>
          <w:color w:val="000000"/>
          <w:sz w:val="28"/>
        </w:rPr>
        <w:t xml:space="preserve">Конечный результат: повышение транспарентности деятельности добывающих отраслей и доходов Республики Казахстан, получаемых от добывающих компаний. </w:t>
      </w:r>
    </w:p>
    <w:p>
      <w:pPr>
        <w:spacing w:after="0"/>
        <w:ind w:left="0"/>
        <w:jc w:val="both"/>
      </w:pPr>
      <w:r>
        <w:rPr>
          <w:rFonts w:ascii="Times New Roman"/>
          <w:b w:val="false"/>
          <w:i w:val="false"/>
          <w:color w:val="000000"/>
          <w:sz w:val="28"/>
        </w:rPr>
        <w:t xml:space="preserve">Финансово-экономическая эффективность: повышение рейтинга страны и привлечение инвестиций в добывающую отрасль. </w:t>
      </w:r>
    </w:p>
    <w:p>
      <w:pPr>
        <w:spacing w:after="0"/>
        <w:ind w:left="0"/>
        <w:jc w:val="both"/>
      </w:pPr>
      <w:r>
        <w:rPr>
          <w:rFonts w:ascii="Times New Roman"/>
          <w:b w:val="false"/>
          <w:i w:val="false"/>
          <w:color w:val="000000"/>
          <w:sz w:val="28"/>
        </w:rPr>
        <w:t xml:space="preserve">Своевременность: в соответствии со сроками, определенными договором и техническими заданиями. </w:t>
      </w:r>
    </w:p>
    <w:p>
      <w:pPr>
        <w:spacing w:after="0"/>
        <w:ind w:left="0"/>
        <w:jc w:val="both"/>
      </w:pPr>
      <w:r>
        <w:rPr>
          <w:rFonts w:ascii="Times New Roman"/>
          <w:b w:val="false"/>
          <w:i w:val="false"/>
          <w:color w:val="000000"/>
          <w:sz w:val="28"/>
        </w:rPr>
        <w:t xml:space="preserve">Качество: оказание услуг в полном объеме и в установленные сроки. </w:t>
      </w:r>
    </w:p>
    <w:bookmarkStart w:name="z52" w:id="51"/>
    <w:p>
      <w:pPr>
        <w:spacing w:after="0"/>
        <w:ind w:left="0"/>
        <w:jc w:val="both"/>
      </w:pPr>
      <w:r>
        <w:rPr>
          <w:rFonts w:ascii="Times New Roman"/>
          <w:b w:val="false"/>
          <w:i w:val="false"/>
          <w:color w:val="000000"/>
          <w:sz w:val="28"/>
        </w:rPr>
        <w:t xml:space="preserve">
ПРИЛОЖЕНИЕ 18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13 июля 2007 года N 597  </w:t>
      </w:r>
    </w:p>
    <w:bookmarkEnd w:id="51"/>
    <w:p>
      <w:pPr>
        <w:spacing w:after="0"/>
        <w:ind w:left="0"/>
        <w:jc w:val="both"/>
      </w:pPr>
      <w:r>
        <w:rPr>
          <w:rFonts w:ascii="Times New Roman"/>
          <w:b w:val="false"/>
          <w:i w:val="false"/>
          <w:color w:val="000000"/>
          <w:sz w:val="28"/>
        </w:rPr>
        <w:t xml:space="preserve">ПРИЛОЖЕНИЕ 354-2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15 декабря 2006 года N 1220 </w:t>
      </w:r>
    </w:p>
    <w:p>
      <w:pPr>
        <w:spacing w:after="0"/>
        <w:ind w:left="0"/>
        <w:jc w:val="both"/>
      </w:pPr>
      <w:r>
        <w:rPr>
          <w:rFonts w:ascii="Times New Roman"/>
          <w:b w:val="false"/>
          <w:i w:val="false"/>
          <w:color w:val="000000"/>
          <w:sz w:val="28"/>
          <w:u w:val="single"/>
        </w:rPr>
        <w:t xml:space="preserve">231  </w:t>
      </w:r>
      <w:r>
        <w:rPr>
          <w:rFonts w:ascii="Times New Roman"/>
          <w:b w:val="false"/>
          <w:i w:val="false"/>
          <w:color w:val="000000"/>
          <w:sz w:val="28"/>
          <w:u w:val="single"/>
        </w:rPr>
        <w:t xml:space="preserve">-  </w:t>
      </w:r>
      <w:r>
        <w:rPr>
          <w:rFonts w:ascii="Times New Roman"/>
          <w:b w:val="false"/>
          <w:i w:val="false"/>
          <w:color w:val="000000"/>
          <w:sz w:val="28"/>
          <w:u w:val="single"/>
        </w:rPr>
        <w:t xml:space="preserve">Министерство энергетики и минеральных ресурсов </w:t>
      </w:r>
      <w:r>
        <w:br/>
      </w:r>
      <w:r>
        <w:rPr>
          <w:rFonts w:ascii="Times New Roman"/>
          <w:b w:val="false"/>
          <w:i w:val="false"/>
          <w:color w:val="000000"/>
          <w:sz w:val="28"/>
        </w:rPr>
        <w:t>
</w:t>
      </w:r>
      <w:r>
        <w:rPr>
          <w:rFonts w:ascii="Times New Roman"/>
          <w:b w:val="false"/>
          <w:i w:val="false"/>
          <w:color w:val="000000"/>
          <w:sz w:val="28"/>
          <w:u w:val="single"/>
        </w:rPr>
        <w:t xml:space="preserve">Республики Казахстан </w:t>
      </w:r>
      <w:r>
        <w:br/>
      </w:r>
      <w:r>
        <w:rPr>
          <w:rFonts w:ascii="Times New Roman"/>
          <w:b w:val="false"/>
          <w:i w:val="false"/>
          <w:color w:val="000000"/>
          <w:sz w:val="28"/>
        </w:rPr>
        <w:t xml:space="preserve">
Администратор бюджетной программы </w:t>
      </w:r>
    </w:p>
    <w:p>
      <w:pPr>
        <w:spacing w:after="0"/>
        <w:ind w:left="0"/>
        <w:jc w:val="left"/>
      </w:pPr>
      <w:r>
        <w:rPr>
          <w:rFonts w:ascii="Times New Roman"/>
          <w:b/>
          <w:i w:val="false"/>
          <w:color w:val="000000"/>
        </w:rPr>
        <w:t xml:space="preserve"> ПАСПОРТ </w:t>
      </w:r>
      <w:r>
        <w:br/>
      </w:r>
      <w:r>
        <w:rPr>
          <w:rFonts w:ascii="Times New Roman"/>
          <w:b/>
          <w:i w:val="false"/>
          <w:color w:val="000000"/>
        </w:rPr>
        <w:t xml:space="preserve">
республиканской бюджетной программы </w:t>
      </w:r>
      <w:r>
        <w:br/>
      </w:r>
      <w:r>
        <w:rPr>
          <w:rFonts w:ascii="Times New Roman"/>
          <w:b/>
          <w:i w:val="false"/>
          <w:color w:val="000000"/>
        </w:rPr>
        <w:t xml:space="preserve">
036 "Проведение мероприятий по выплате долгов </w:t>
      </w:r>
      <w:r>
        <w:br/>
      </w:r>
      <w:r>
        <w:rPr>
          <w:rFonts w:ascii="Times New Roman"/>
          <w:b/>
          <w:i w:val="false"/>
          <w:color w:val="000000"/>
        </w:rPr>
        <w:t xml:space="preserve">
юридических лиц Республики Казахстан перед </w:t>
      </w:r>
      <w:r>
        <w:br/>
      </w:r>
      <w:r>
        <w:rPr>
          <w:rFonts w:ascii="Times New Roman"/>
          <w:b/>
          <w:i w:val="false"/>
          <w:color w:val="000000"/>
        </w:rPr>
        <w:t xml:space="preserve">
хозяйствующими субъектами Туркменистана" </w:t>
      </w:r>
      <w:r>
        <w:br/>
      </w:r>
      <w:r>
        <w:rPr>
          <w:rFonts w:ascii="Times New Roman"/>
          <w:b/>
          <w:i w:val="false"/>
          <w:color w:val="000000"/>
        </w:rPr>
        <w:t xml:space="preserve">
на 2007 год </w:t>
      </w:r>
    </w:p>
    <w:p>
      <w:pPr>
        <w:spacing w:after="0"/>
        <w:ind w:left="0"/>
        <w:jc w:val="both"/>
      </w:pPr>
      <w:r>
        <w:rPr>
          <w:rFonts w:ascii="Times New Roman"/>
          <w:b/>
          <w:i w:val="false"/>
          <w:color w:val="000000"/>
          <w:sz w:val="28"/>
        </w:rPr>
        <w:t xml:space="preserve">       1. Стоимость </w:t>
      </w:r>
      <w:r>
        <w:rPr>
          <w:rFonts w:ascii="Times New Roman"/>
          <w:b w:val="false"/>
          <w:i w:val="false"/>
          <w:color w:val="000000"/>
          <w:sz w:val="28"/>
        </w:rPr>
        <w:t xml:space="preserve">: 1 849 826 тысяч тенге (один миллиард восемьсот сорок девять миллионов восемьсот двадцать шесть тысяч тенге). </w:t>
      </w:r>
      <w:r>
        <w:br/>
      </w:r>
      <w:r>
        <w:rPr>
          <w:rFonts w:ascii="Times New Roman"/>
          <w:b w:val="false"/>
          <w:i w:val="false"/>
          <w:color w:val="000000"/>
          <w:sz w:val="28"/>
        </w:rPr>
        <w:t>
</w:t>
      </w:r>
      <w:r>
        <w:rPr>
          <w:rFonts w:ascii="Times New Roman"/>
          <w:b/>
          <w:i w:val="false"/>
          <w:color w:val="000000"/>
          <w:sz w:val="28"/>
        </w:rPr>
        <w:t xml:space="preserve">       2. Нормативно-правовая основа бюджетной программы </w:t>
      </w:r>
      <w:r>
        <w:rPr>
          <w:rFonts w:ascii="Times New Roman"/>
          <w:b w:val="false"/>
          <w:i w:val="false"/>
          <w:color w:val="000000"/>
          <w:sz w:val="28"/>
        </w:rPr>
        <w:t>: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 республиканском бюджете на 2007 год" от 8 декабря 2006 года N 194-III ЗРК. </w:t>
      </w:r>
      <w:r>
        <w:br/>
      </w:r>
      <w:r>
        <w:rPr>
          <w:rFonts w:ascii="Times New Roman"/>
          <w:b w:val="false"/>
          <w:i w:val="false"/>
          <w:color w:val="000000"/>
          <w:sz w:val="28"/>
        </w:rPr>
        <w:t>
</w:t>
      </w:r>
      <w:r>
        <w:rPr>
          <w:rFonts w:ascii="Times New Roman"/>
          <w:b/>
          <w:i w:val="false"/>
          <w:color w:val="000000"/>
          <w:sz w:val="28"/>
        </w:rPr>
        <w:t xml:space="preserve">       3. Источники финансирования бюджетной программы </w:t>
      </w:r>
      <w:r>
        <w:rPr>
          <w:rFonts w:ascii="Times New Roman"/>
          <w:b w:val="false"/>
          <w:i w:val="false"/>
          <w:color w:val="000000"/>
          <w:sz w:val="28"/>
        </w:rPr>
        <w:t xml:space="preserve">: средства республиканского бюджета </w:t>
      </w:r>
      <w:r>
        <w:br/>
      </w:r>
      <w:r>
        <w:rPr>
          <w:rFonts w:ascii="Times New Roman"/>
          <w:b w:val="false"/>
          <w:i w:val="false"/>
          <w:color w:val="000000"/>
          <w:sz w:val="28"/>
        </w:rPr>
        <w:t>
</w:t>
      </w:r>
      <w:r>
        <w:rPr>
          <w:rFonts w:ascii="Times New Roman"/>
          <w:b/>
          <w:i w:val="false"/>
          <w:color w:val="000000"/>
          <w:sz w:val="28"/>
        </w:rPr>
        <w:t xml:space="preserve">       4. Цель бюджетной программы </w:t>
      </w:r>
      <w:r>
        <w:rPr>
          <w:rFonts w:ascii="Times New Roman"/>
          <w:b w:val="false"/>
          <w:i w:val="false"/>
          <w:color w:val="000000"/>
          <w:sz w:val="28"/>
        </w:rPr>
        <w:t xml:space="preserve">: урегулирование долговых обязательств и требований. </w:t>
      </w:r>
      <w:r>
        <w:br/>
      </w:r>
      <w:r>
        <w:rPr>
          <w:rFonts w:ascii="Times New Roman"/>
          <w:b w:val="false"/>
          <w:i w:val="false"/>
          <w:color w:val="000000"/>
          <w:sz w:val="28"/>
        </w:rPr>
        <w:t>
</w:t>
      </w:r>
      <w:r>
        <w:rPr>
          <w:rFonts w:ascii="Times New Roman"/>
          <w:b/>
          <w:i w:val="false"/>
          <w:color w:val="000000"/>
          <w:sz w:val="28"/>
        </w:rPr>
        <w:t xml:space="preserve">       5. Задачи бюджетной программы </w:t>
      </w:r>
      <w:r>
        <w:rPr>
          <w:rFonts w:ascii="Times New Roman"/>
          <w:b w:val="false"/>
          <w:i w:val="false"/>
          <w:color w:val="000000"/>
          <w:sz w:val="28"/>
        </w:rPr>
        <w:t xml:space="preserve">: погашение задолженности перед организациями Туркменистана. </w:t>
      </w:r>
      <w:r>
        <w:br/>
      </w:r>
      <w:r>
        <w:rPr>
          <w:rFonts w:ascii="Times New Roman"/>
          <w:b w:val="false"/>
          <w:i w:val="false"/>
          <w:color w:val="000000"/>
          <w:sz w:val="28"/>
        </w:rPr>
        <w:t>
</w:t>
      </w:r>
      <w:r>
        <w:rPr>
          <w:rFonts w:ascii="Times New Roman"/>
          <w:b/>
          <w:i w:val="false"/>
          <w:color w:val="000000"/>
          <w:sz w:val="28"/>
        </w:rPr>
        <w:t xml:space="preserve">       6. План мероприятий по реализации бюджетной программы </w:t>
      </w:r>
      <w:r>
        <w:rPr>
          <w:rFonts w:ascii="Times New Roman"/>
          <w:b w:val="false"/>
          <w:i w:val="false"/>
          <w:color w:val="000000"/>
          <w:sz w:val="28"/>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3"/>
        <w:gridCol w:w="853"/>
        <w:gridCol w:w="873"/>
        <w:gridCol w:w="2673"/>
        <w:gridCol w:w="3693"/>
        <w:gridCol w:w="1513"/>
        <w:gridCol w:w="2593"/>
      </w:tblGrid>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Код </w:t>
            </w:r>
            <w:r>
              <w:br/>
            </w:r>
            <w:r>
              <w:rPr>
                <w:rFonts w:ascii="Times New Roman"/>
                <w:b w:val="false"/>
                <w:i w:val="false"/>
                <w:color w:val="000000"/>
                <w:sz w:val="20"/>
              </w:rPr>
              <w:t xml:space="preserve">
про- </w:t>
            </w:r>
            <w:r>
              <w:br/>
            </w:r>
            <w:r>
              <w:rPr>
                <w:rFonts w:ascii="Times New Roman"/>
                <w:b w:val="false"/>
                <w:i w:val="false"/>
                <w:color w:val="000000"/>
                <w:sz w:val="20"/>
              </w:rPr>
              <w:t xml:space="preserve">
гра- </w:t>
            </w:r>
            <w:r>
              <w:br/>
            </w:r>
            <w:r>
              <w:rPr>
                <w:rFonts w:ascii="Times New Roman"/>
                <w:b w:val="false"/>
                <w:i w:val="false"/>
                <w:color w:val="000000"/>
                <w:sz w:val="20"/>
              </w:rPr>
              <w:t xml:space="preserve">
ммы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Код </w:t>
            </w:r>
            <w:r>
              <w:br/>
            </w:r>
            <w:r>
              <w:rPr>
                <w:rFonts w:ascii="Times New Roman"/>
                <w:b w:val="false"/>
                <w:i w:val="false"/>
                <w:color w:val="000000"/>
                <w:sz w:val="20"/>
              </w:rPr>
              <w:t xml:space="preserve">
под- </w:t>
            </w:r>
            <w:r>
              <w:br/>
            </w:r>
            <w:r>
              <w:rPr>
                <w:rFonts w:ascii="Times New Roman"/>
                <w:b w:val="false"/>
                <w:i w:val="false"/>
                <w:color w:val="000000"/>
                <w:sz w:val="20"/>
              </w:rPr>
              <w:t xml:space="preserve">
про- </w:t>
            </w:r>
            <w:r>
              <w:br/>
            </w:r>
            <w:r>
              <w:rPr>
                <w:rFonts w:ascii="Times New Roman"/>
                <w:b w:val="false"/>
                <w:i w:val="false"/>
                <w:color w:val="000000"/>
                <w:sz w:val="20"/>
              </w:rPr>
              <w:t xml:space="preserve">
гра- </w:t>
            </w:r>
            <w:r>
              <w:br/>
            </w:r>
            <w:r>
              <w:rPr>
                <w:rFonts w:ascii="Times New Roman"/>
                <w:b w:val="false"/>
                <w:i w:val="false"/>
                <w:color w:val="000000"/>
                <w:sz w:val="20"/>
              </w:rPr>
              <w:t xml:space="preserve">
ммы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r>
              <w:br/>
            </w:r>
            <w:r>
              <w:rPr>
                <w:rFonts w:ascii="Times New Roman"/>
                <w:b w:val="false"/>
                <w:i w:val="false"/>
                <w:color w:val="000000"/>
                <w:sz w:val="20"/>
              </w:rPr>
              <w:t xml:space="preserve">
программы </w:t>
            </w:r>
            <w:r>
              <w:br/>
            </w:r>
            <w:r>
              <w:rPr>
                <w:rFonts w:ascii="Times New Roman"/>
                <w:b w:val="false"/>
                <w:i w:val="false"/>
                <w:color w:val="000000"/>
                <w:sz w:val="20"/>
              </w:rPr>
              <w:t xml:space="preserve">
(подпро- </w:t>
            </w:r>
            <w:r>
              <w:br/>
            </w:r>
            <w:r>
              <w:rPr>
                <w:rFonts w:ascii="Times New Roman"/>
                <w:b w:val="false"/>
                <w:i w:val="false"/>
                <w:color w:val="000000"/>
                <w:sz w:val="20"/>
              </w:rPr>
              <w:t xml:space="preserve">
граммы)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Мероприятия </w:t>
            </w:r>
            <w:r>
              <w:br/>
            </w:r>
            <w:r>
              <w:rPr>
                <w:rFonts w:ascii="Times New Roman"/>
                <w:b w:val="false"/>
                <w:i w:val="false"/>
                <w:color w:val="000000"/>
                <w:sz w:val="20"/>
              </w:rPr>
              <w:t xml:space="preserve">
по реализации </w:t>
            </w:r>
            <w:r>
              <w:br/>
            </w:r>
            <w:r>
              <w:rPr>
                <w:rFonts w:ascii="Times New Roman"/>
                <w:b w:val="false"/>
                <w:i w:val="false"/>
                <w:color w:val="000000"/>
                <w:sz w:val="20"/>
              </w:rPr>
              <w:t xml:space="preserve">
программы </w:t>
            </w:r>
            <w:r>
              <w:br/>
            </w:r>
            <w:r>
              <w:rPr>
                <w:rFonts w:ascii="Times New Roman"/>
                <w:b w:val="false"/>
                <w:i w:val="false"/>
                <w:color w:val="000000"/>
                <w:sz w:val="20"/>
              </w:rPr>
              <w:t xml:space="preserve">
(подпрограммы)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Сроки </w:t>
            </w:r>
            <w:r>
              <w:br/>
            </w:r>
            <w:r>
              <w:rPr>
                <w:rFonts w:ascii="Times New Roman"/>
                <w:b w:val="false"/>
                <w:i w:val="false"/>
                <w:color w:val="000000"/>
                <w:sz w:val="20"/>
              </w:rPr>
              <w:t xml:space="preserve">
реали- </w:t>
            </w:r>
            <w:r>
              <w:br/>
            </w:r>
            <w:r>
              <w:rPr>
                <w:rFonts w:ascii="Times New Roman"/>
                <w:b w:val="false"/>
                <w:i w:val="false"/>
                <w:color w:val="000000"/>
                <w:sz w:val="20"/>
              </w:rPr>
              <w:t xml:space="preserve">
зации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Ответственные </w:t>
            </w:r>
            <w:r>
              <w:br/>
            </w:r>
            <w:r>
              <w:rPr>
                <w:rFonts w:ascii="Times New Roman"/>
                <w:b w:val="false"/>
                <w:i w:val="false"/>
                <w:color w:val="000000"/>
                <w:sz w:val="20"/>
              </w:rPr>
              <w:t xml:space="preserve">
исполнители </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15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036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Проведение </w:t>
            </w:r>
            <w:r>
              <w:br/>
            </w:r>
            <w:r>
              <w:rPr>
                <w:rFonts w:ascii="Times New Roman"/>
                <w:b w:val="false"/>
                <w:i w:val="false"/>
                <w:color w:val="000000"/>
                <w:sz w:val="20"/>
              </w:rPr>
              <w:t xml:space="preserve">
мероприятий </w:t>
            </w:r>
            <w:r>
              <w:br/>
            </w:r>
            <w:r>
              <w:rPr>
                <w:rFonts w:ascii="Times New Roman"/>
                <w:b w:val="false"/>
                <w:i w:val="false"/>
                <w:color w:val="000000"/>
                <w:sz w:val="20"/>
              </w:rPr>
              <w:t xml:space="preserve">
по выплате </w:t>
            </w:r>
            <w:r>
              <w:br/>
            </w:r>
            <w:r>
              <w:rPr>
                <w:rFonts w:ascii="Times New Roman"/>
                <w:b w:val="false"/>
                <w:i w:val="false"/>
                <w:color w:val="000000"/>
                <w:sz w:val="20"/>
              </w:rPr>
              <w:t xml:space="preserve">
долгов </w:t>
            </w:r>
            <w:r>
              <w:br/>
            </w:r>
            <w:r>
              <w:rPr>
                <w:rFonts w:ascii="Times New Roman"/>
                <w:b w:val="false"/>
                <w:i w:val="false"/>
                <w:color w:val="000000"/>
                <w:sz w:val="20"/>
              </w:rPr>
              <w:t xml:space="preserve">
юридических </w:t>
            </w:r>
            <w:r>
              <w:br/>
            </w:r>
            <w:r>
              <w:rPr>
                <w:rFonts w:ascii="Times New Roman"/>
                <w:b w:val="false"/>
                <w:i w:val="false"/>
                <w:color w:val="000000"/>
                <w:sz w:val="20"/>
              </w:rPr>
              <w:t xml:space="preserve">
лиц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перед хозяй- </w:t>
            </w:r>
            <w:r>
              <w:br/>
            </w:r>
            <w:r>
              <w:rPr>
                <w:rFonts w:ascii="Times New Roman"/>
                <w:b w:val="false"/>
                <w:i w:val="false"/>
                <w:color w:val="000000"/>
                <w:sz w:val="20"/>
              </w:rPr>
              <w:t xml:space="preserve">
ствующими </w:t>
            </w:r>
            <w:r>
              <w:br/>
            </w:r>
            <w:r>
              <w:rPr>
                <w:rFonts w:ascii="Times New Roman"/>
                <w:b w:val="false"/>
                <w:i w:val="false"/>
                <w:color w:val="000000"/>
                <w:sz w:val="20"/>
              </w:rPr>
              <w:t xml:space="preserve">
субъектами </w:t>
            </w:r>
            <w:r>
              <w:br/>
            </w:r>
            <w:r>
              <w:rPr>
                <w:rFonts w:ascii="Times New Roman"/>
                <w:b w:val="false"/>
                <w:i w:val="false"/>
                <w:color w:val="000000"/>
                <w:sz w:val="20"/>
              </w:rPr>
              <w:t xml:space="preserve">
Туркменистана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Формирование </w:t>
            </w:r>
            <w:r>
              <w:br/>
            </w:r>
            <w:r>
              <w:rPr>
                <w:rFonts w:ascii="Times New Roman"/>
                <w:b w:val="false"/>
                <w:i w:val="false"/>
                <w:color w:val="000000"/>
                <w:sz w:val="20"/>
              </w:rPr>
              <w:t xml:space="preserve">
уставного капитала </w:t>
            </w:r>
            <w:r>
              <w:br/>
            </w:r>
            <w:r>
              <w:rPr>
                <w:rFonts w:ascii="Times New Roman"/>
                <w:b w:val="false"/>
                <w:i w:val="false"/>
                <w:color w:val="000000"/>
                <w:sz w:val="20"/>
              </w:rPr>
              <w:t xml:space="preserve">
АО "Достык Энерго" </w:t>
            </w:r>
            <w:r>
              <w:br/>
            </w:r>
            <w:r>
              <w:rPr>
                <w:rFonts w:ascii="Times New Roman"/>
                <w:b w:val="false"/>
                <w:i w:val="false"/>
                <w:color w:val="000000"/>
                <w:sz w:val="20"/>
              </w:rPr>
              <w:t xml:space="preserve">
на мероприятия по </w:t>
            </w:r>
            <w:r>
              <w:br/>
            </w:r>
            <w:r>
              <w:rPr>
                <w:rFonts w:ascii="Times New Roman"/>
                <w:b w:val="false"/>
                <w:i w:val="false"/>
                <w:color w:val="000000"/>
                <w:sz w:val="20"/>
              </w:rPr>
              <w:t xml:space="preserve">
выкупу прав требо- </w:t>
            </w:r>
            <w:r>
              <w:br/>
            </w:r>
            <w:r>
              <w:rPr>
                <w:rFonts w:ascii="Times New Roman"/>
                <w:b w:val="false"/>
                <w:i w:val="false"/>
                <w:color w:val="000000"/>
                <w:sz w:val="20"/>
              </w:rPr>
              <w:t xml:space="preserve">
ваний по долгам </w:t>
            </w:r>
            <w:r>
              <w:br/>
            </w:r>
            <w:r>
              <w:rPr>
                <w:rFonts w:ascii="Times New Roman"/>
                <w:b w:val="false"/>
                <w:i w:val="false"/>
                <w:color w:val="000000"/>
                <w:sz w:val="20"/>
              </w:rPr>
              <w:t xml:space="preserve">
Республиканского </w:t>
            </w:r>
            <w:r>
              <w:br/>
            </w:r>
            <w:r>
              <w:rPr>
                <w:rFonts w:ascii="Times New Roman"/>
                <w:b w:val="false"/>
                <w:i w:val="false"/>
                <w:color w:val="000000"/>
                <w:sz w:val="20"/>
              </w:rPr>
              <w:t xml:space="preserve">
государственного </w:t>
            </w:r>
            <w:r>
              <w:br/>
            </w:r>
            <w:r>
              <w:rPr>
                <w:rFonts w:ascii="Times New Roman"/>
                <w:b w:val="false"/>
                <w:i w:val="false"/>
                <w:color w:val="000000"/>
                <w:sz w:val="20"/>
              </w:rPr>
              <w:t xml:space="preserve">
предприятия "НЭС </w:t>
            </w:r>
            <w:r>
              <w:br/>
            </w:r>
            <w:r>
              <w:rPr>
                <w:rFonts w:ascii="Times New Roman"/>
                <w:b w:val="false"/>
                <w:i w:val="false"/>
                <w:color w:val="000000"/>
                <w:sz w:val="20"/>
              </w:rPr>
              <w:t xml:space="preserve">
Казахстанэнерго" </w:t>
            </w:r>
            <w:r>
              <w:br/>
            </w:r>
            <w:r>
              <w:rPr>
                <w:rFonts w:ascii="Times New Roman"/>
                <w:b w:val="false"/>
                <w:i w:val="false"/>
                <w:color w:val="000000"/>
                <w:sz w:val="20"/>
              </w:rPr>
              <w:t xml:space="preserve">
перед хозяйствую- </w:t>
            </w:r>
            <w:r>
              <w:br/>
            </w:r>
            <w:r>
              <w:rPr>
                <w:rFonts w:ascii="Times New Roman"/>
                <w:b w:val="false"/>
                <w:i w:val="false"/>
                <w:color w:val="000000"/>
                <w:sz w:val="20"/>
              </w:rPr>
              <w:t xml:space="preserve">
щими субъектами </w:t>
            </w:r>
            <w:r>
              <w:br/>
            </w:r>
            <w:r>
              <w:rPr>
                <w:rFonts w:ascii="Times New Roman"/>
                <w:b w:val="false"/>
                <w:i w:val="false"/>
                <w:color w:val="000000"/>
                <w:sz w:val="20"/>
              </w:rPr>
              <w:t xml:space="preserve">
Туркменистана: </w:t>
            </w:r>
            <w:r>
              <w:br/>
            </w:r>
            <w:r>
              <w:rPr>
                <w:rFonts w:ascii="Times New Roman"/>
                <w:b w:val="false"/>
                <w:i w:val="false"/>
                <w:color w:val="000000"/>
                <w:sz w:val="20"/>
              </w:rPr>
              <w:t xml:space="preserve">
1) ТГЭК "Кувват" </w:t>
            </w:r>
            <w:r>
              <w:br/>
            </w:r>
            <w:r>
              <w:rPr>
                <w:rFonts w:ascii="Times New Roman"/>
                <w:b w:val="false"/>
                <w:i w:val="false"/>
                <w:color w:val="000000"/>
                <w:sz w:val="20"/>
              </w:rPr>
              <w:t xml:space="preserve">
за поставленную в </w:t>
            </w:r>
            <w:r>
              <w:br/>
            </w:r>
            <w:r>
              <w:rPr>
                <w:rFonts w:ascii="Times New Roman"/>
                <w:b w:val="false"/>
                <w:i w:val="false"/>
                <w:color w:val="000000"/>
                <w:sz w:val="20"/>
              </w:rPr>
              <w:t xml:space="preserve">
1996-1997 годах </w:t>
            </w:r>
            <w:r>
              <w:br/>
            </w:r>
            <w:r>
              <w:rPr>
                <w:rFonts w:ascii="Times New Roman"/>
                <w:b w:val="false"/>
                <w:i w:val="false"/>
                <w:color w:val="000000"/>
                <w:sz w:val="20"/>
              </w:rPr>
              <w:t xml:space="preserve">
электроэнергию; </w:t>
            </w:r>
            <w:r>
              <w:br/>
            </w:r>
            <w:r>
              <w:rPr>
                <w:rFonts w:ascii="Times New Roman"/>
                <w:b w:val="false"/>
                <w:i w:val="false"/>
                <w:color w:val="000000"/>
                <w:sz w:val="20"/>
              </w:rPr>
              <w:t xml:space="preserve">
2) Ассоциацией по </w:t>
            </w:r>
            <w:r>
              <w:br/>
            </w:r>
            <w:r>
              <w:rPr>
                <w:rFonts w:ascii="Times New Roman"/>
                <w:b w:val="false"/>
                <w:i w:val="false"/>
                <w:color w:val="000000"/>
                <w:sz w:val="20"/>
              </w:rPr>
              <w:t xml:space="preserve">
хлебопродуктам </w:t>
            </w:r>
            <w:r>
              <w:br/>
            </w:r>
            <w:r>
              <w:rPr>
                <w:rFonts w:ascii="Times New Roman"/>
                <w:b w:val="false"/>
                <w:i w:val="false"/>
                <w:color w:val="000000"/>
                <w:sz w:val="20"/>
              </w:rPr>
              <w:t xml:space="preserve">
"Туркменгалланум- </w:t>
            </w:r>
            <w:r>
              <w:br/>
            </w:r>
            <w:r>
              <w:rPr>
                <w:rFonts w:ascii="Times New Roman"/>
                <w:b w:val="false"/>
                <w:i w:val="false"/>
                <w:color w:val="000000"/>
                <w:sz w:val="20"/>
              </w:rPr>
              <w:t xml:space="preserve">
лери" за </w:t>
            </w:r>
            <w:r>
              <w:br/>
            </w:r>
            <w:r>
              <w:rPr>
                <w:rFonts w:ascii="Times New Roman"/>
                <w:b w:val="false"/>
                <w:i w:val="false"/>
                <w:color w:val="000000"/>
                <w:sz w:val="20"/>
              </w:rPr>
              <w:t xml:space="preserve">
потребление газа </w:t>
            </w:r>
            <w:r>
              <w:br/>
            </w:r>
            <w:r>
              <w:rPr>
                <w:rFonts w:ascii="Times New Roman"/>
                <w:b w:val="false"/>
                <w:i w:val="false"/>
                <w:color w:val="000000"/>
                <w:sz w:val="20"/>
              </w:rPr>
              <w:t xml:space="preserve">
и электроэнергию </w:t>
            </w:r>
            <w:r>
              <w:br/>
            </w:r>
            <w:r>
              <w:rPr>
                <w:rFonts w:ascii="Times New Roman"/>
                <w:b w:val="false"/>
                <w:i w:val="false"/>
                <w:color w:val="000000"/>
                <w:sz w:val="20"/>
              </w:rPr>
              <w:t xml:space="preserve">
в 1993-1994 годах.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Июль- </w:t>
            </w:r>
            <w:r>
              <w:br/>
            </w:r>
            <w:r>
              <w:rPr>
                <w:rFonts w:ascii="Times New Roman"/>
                <w:b w:val="false"/>
                <w:i w:val="false"/>
                <w:color w:val="000000"/>
                <w:sz w:val="20"/>
              </w:rPr>
              <w:t xml:space="preserve">
декабрь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Министерство </w:t>
            </w:r>
            <w:r>
              <w:br/>
            </w:r>
            <w:r>
              <w:rPr>
                <w:rFonts w:ascii="Times New Roman"/>
                <w:b w:val="false"/>
                <w:i w:val="false"/>
                <w:color w:val="000000"/>
                <w:sz w:val="20"/>
              </w:rPr>
              <w:t xml:space="preserve">
энергетики и </w:t>
            </w:r>
            <w:r>
              <w:br/>
            </w:r>
            <w:r>
              <w:rPr>
                <w:rFonts w:ascii="Times New Roman"/>
                <w:b w:val="false"/>
                <w:i w:val="false"/>
                <w:color w:val="000000"/>
                <w:sz w:val="20"/>
              </w:rPr>
              <w:t xml:space="preserve">
минеральных </w:t>
            </w:r>
            <w:r>
              <w:br/>
            </w:r>
            <w:r>
              <w:rPr>
                <w:rFonts w:ascii="Times New Roman"/>
                <w:b w:val="false"/>
                <w:i w:val="false"/>
                <w:color w:val="000000"/>
                <w:sz w:val="20"/>
              </w:rPr>
              <w:t xml:space="preserve">
ресурсов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r>
    </w:tbl>
    <w:p>
      <w:pPr>
        <w:spacing w:after="0"/>
        <w:ind w:left="0"/>
        <w:jc w:val="both"/>
      </w:pPr>
      <w:r>
        <w:rPr>
          <w:rFonts w:ascii="Times New Roman"/>
          <w:b/>
          <w:i w:val="false"/>
          <w:color w:val="000000"/>
          <w:sz w:val="28"/>
        </w:rPr>
        <w:t xml:space="preserve">       7. Ожидаемые результаты выполнения бюджетной программы </w:t>
      </w:r>
      <w:r>
        <w:rPr>
          <w:rFonts w:ascii="Times New Roman"/>
          <w:b w:val="false"/>
          <w:i w:val="false"/>
          <w:color w:val="000000"/>
          <w:sz w:val="28"/>
        </w:rPr>
        <w:t xml:space="preserve">: Прямой результат: формирование уставного капитала акционерного общества. </w:t>
      </w:r>
    </w:p>
    <w:p>
      <w:pPr>
        <w:spacing w:after="0"/>
        <w:ind w:left="0"/>
        <w:jc w:val="both"/>
      </w:pPr>
      <w:r>
        <w:rPr>
          <w:rFonts w:ascii="Times New Roman"/>
          <w:b w:val="false"/>
          <w:i w:val="false"/>
          <w:color w:val="000000"/>
          <w:sz w:val="28"/>
        </w:rPr>
        <w:t xml:space="preserve">Конечный результат: погашение долгов перед хозяйствующими субъектами Туркменистана. </w:t>
      </w:r>
    </w:p>
    <w:p>
      <w:pPr>
        <w:spacing w:after="0"/>
        <w:ind w:left="0"/>
        <w:jc w:val="both"/>
      </w:pPr>
      <w:r>
        <w:rPr>
          <w:rFonts w:ascii="Times New Roman"/>
          <w:b w:val="false"/>
          <w:i w:val="false"/>
          <w:color w:val="000000"/>
          <w:sz w:val="28"/>
        </w:rPr>
        <w:t xml:space="preserve">Своевременность: исполнение плана мероприятий согласно п.6 данного паспорта. </w:t>
      </w:r>
    </w:p>
    <w:p>
      <w:pPr>
        <w:spacing w:after="0"/>
        <w:ind w:left="0"/>
        <w:jc w:val="both"/>
      </w:pPr>
      <w:r>
        <w:rPr>
          <w:rFonts w:ascii="Times New Roman"/>
          <w:b w:val="false"/>
          <w:i w:val="false"/>
          <w:color w:val="000000"/>
          <w:sz w:val="28"/>
        </w:rPr>
        <w:t xml:space="preserve">Качество: погашение долговых обязательств. </w:t>
      </w:r>
    </w:p>
    <w:bookmarkStart w:name="z53" w:id="52"/>
    <w:p>
      <w:pPr>
        <w:spacing w:after="0"/>
        <w:ind w:left="0"/>
        <w:jc w:val="both"/>
      </w:pPr>
      <w:r>
        <w:rPr>
          <w:rFonts w:ascii="Times New Roman"/>
          <w:b w:val="false"/>
          <w:i w:val="false"/>
          <w:color w:val="000000"/>
          <w:sz w:val="28"/>
        </w:rPr>
        <w:t xml:space="preserve">
ПРИЛОЖЕНИЕ 19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13 июля 2007 года N 597  </w:t>
      </w:r>
    </w:p>
    <w:bookmarkEnd w:id="52"/>
    <w:p>
      <w:pPr>
        <w:spacing w:after="0"/>
        <w:ind w:left="0"/>
        <w:jc w:val="both"/>
      </w:pPr>
      <w:r>
        <w:rPr>
          <w:rFonts w:ascii="Times New Roman"/>
          <w:b w:val="false"/>
          <w:i w:val="false"/>
          <w:color w:val="000000"/>
          <w:sz w:val="28"/>
        </w:rPr>
        <w:t xml:space="preserve">ПРИЛОЖЕНИЕ 354-3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15 декабря 2006 года N 1220 </w:t>
      </w:r>
    </w:p>
    <w:p>
      <w:pPr>
        <w:spacing w:after="0"/>
        <w:ind w:left="0"/>
        <w:jc w:val="both"/>
      </w:pPr>
      <w:r>
        <w:rPr>
          <w:rFonts w:ascii="Times New Roman"/>
          <w:b w:val="false"/>
          <w:i w:val="false"/>
          <w:color w:val="000000"/>
          <w:sz w:val="28"/>
          <w:u w:val="single"/>
        </w:rPr>
        <w:t xml:space="preserve">231  </w:t>
      </w:r>
      <w:r>
        <w:rPr>
          <w:rFonts w:ascii="Times New Roman"/>
          <w:b w:val="false"/>
          <w:i w:val="false"/>
          <w:color w:val="000000"/>
          <w:sz w:val="28"/>
          <w:u w:val="single"/>
        </w:rPr>
        <w:t xml:space="preserve">-  </w:t>
      </w:r>
      <w:r>
        <w:rPr>
          <w:rFonts w:ascii="Times New Roman"/>
          <w:b w:val="false"/>
          <w:i w:val="false"/>
          <w:color w:val="000000"/>
          <w:sz w:val="28"/>
          <w:u w:val="single"/>
        </w:rPr>
        <w:t xml:space="preserve">Министерство энергетики и минеральных ресурсов </w:t>
      </w:r>
      <w:r>
        <w:br/>
      </w:r>
      <w:r>
        <w:rPr>
          <w:rFonts w:ascii="Times New Roman"/>
          <w:b w:val="false"/>
          <w:i w:val="false"/>
          <w:color w:val="000000"/>
          <w:sz w:val="28"/>
        </w:rPr>
        <w:t>
</w:t>
      </w:r>
      <w:r>
        <w:rPr>
          <w:rFonts w:ascii="Times New Roman"/>
          <w:b w:val="false"/>
          <w:i w:val="false"/>
          <w:color w:val="000000"/>
          <w:sz w:val="28"/>
          <w:u w:val="single"/>
        </w:rPr>
        <w:t xml:space="preserve">Республики Казахстан </w:t>
      </w:r>
      <w:r>
        <w:br/>
      </w:r>
      <w:r>
        <w:rPr>
          <w:rFonts w:ascii="Times New Roman"/>
          <w:b w:val="false"/>
          <w:i w:val="false"/>
          <w:color w:val="000000"/>
          <w:sz w:val="28"/>
        </w:rPr>
        <w:t xml:space="preserve">
Администратор бюджетной программы </w:t>
      </w:r>
    </w:p>
    <w:p>
      <w:pPr>
        <w:spacing w:after="0"/>
        <w:ind w:left="0"/>
        <w:jc w:val="left"/>
      </w:pPr>
      <w:r>
        <w:rPr>
          <w:rFonts w:ascii="Times New Roman"/>
          <w:b/>
          <w:i w:val="false"/>
          <w:color w:val="000000"/>
        </w:rPr>
        <w:t xml:space="preserve"> ПАСПОРТ </w:t>
      </w:r>
      <w:r>
        <w:br/>
      </w:r>
      <w:r>
        <w:rPr>
          <w:rFonts w:ascii="Times New Roman"/>
          <w:b/>
          <w:i w:val="false"/>
          <w:color w:val="000000"/>
        </w:rPr>
        <w:t xml:space="preserve">
республиканской бюджетной программы </w:t>
      </w:r>
      <w:r>
        <w:br/>
      </w:r>
      <w:r>
        <w:rPr>
          <w:rFonts w:ascii="Times New Roman"/>
          <w:b/>
          <w:i w:val="false"/>
          <w:color w:val="000000"/>
        </w:rPr>
        <w:t xml:space="preserve">
      049 "Подготовительная работа по развитию атомной энергетики" </w:t>
      </w:r>
      <w:r>
        <w:br/>
      </w:r>
      <w:r>
        <w:rPr>
          <w:rFonts w:ascii="Times New Roman"/>
          <w:b/>
          <w:i w:val="false"/>
          <w:color w:val="000000"/>
        </w:rPr>
        <w:t xml:space="preserve">
на 2007 год </w:t>
      </w:r>
    </w:p>
    <w:p>
      <w:pPr>
        <w:spacing w:after="0"/>
        <w:ind w:left="0"/>
        <w:jc w:val="both"/>
      </w:pPr>
      <w:r>
        <w:rPr>
          <w:rFonts w:ascii="Times New Roman"/>
          <w:b/>
          <w:i w:val="false"/>
          <w:color w:val="000000"/>
          <w:sz w:val="28"/>
        </w:rPr>
        <w:t xml:space="preserve">       1. Стоимость </w:t>
      </w:r>
      <w:r>
        <w:rPr>
          <w:rFonts w:ascii="Times New Roman"/>
          <w:b w:val="false"/>
          <w:i w:val="false"/>
          <w:color w:val="000000"/>
          <w:sz w:val="28"/>
        </w:rPr>
        <w:t xml:space="preserve">: 151 974 тысяч тенге (сто пятьдесят один миллион девятьсот семьдесят четыре тысячи тенге). </w:t>
      </w:r>
      <w:r>
        <w:br/>
      </w:r>
      <w:r>
        <w:rPr>
          <w:rFonts w:ascii="Times New Roman"/>
          <w:b w:val="false"/>
          <w:i w:val="false"/>
          <w:color w:val="000000"/>
          <w:sz w:val="28"/>
        </w:rPr>
        <w:t>
</w:t>
      </w:r>
      <w:r>
        <w:rPr>
          <w:rFonts w:ascii="Times New Roman"/>
          <w:b/>
          <w:i w:val="false"/>
          <w:color w:val="000000"/>
          <w:sz w:val="28"/>
        </w:rPr>
        <w:t xml:space="preserve">       2. Нормативно-правовая основа бюджетной программы </w:t>
      </w:r>
      <w:r>
        <w:rPr>
          <w:rFonts w:ascii="Times New Roman"/>
          <w:b w:val="false"/>
          <w:i w:val="false"/>
          <w:color w:val="000000"/>
          <w:sz w:val="28"/>
        </w:rPr>
        <w:t>: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от 14 апреля 1997 года "Об использовании атомной энергии";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20 апреля 2007 года N 319 "Об утверждении Плана мероприятий по исполнению Общенационального плана основных направлений (мероприятий) по реализации ежегодных 2005-2007 годов посланий Главы государства народу Казахстана и Программы Правительства Республики Казахстан на 2007-2009 годы". </w:t>
      </w:r>
      <w:r>
        <w:br/>
      </w:r>
      <w:r>
        <w:rPr>
          <w:rFonts w:ascii="Times New Roman"/>
          <w:b w:val="false"/>
          <w:i w:val="false"/>
          <w:color w:val="000000"/>
          <w:sz w:val="28"/>
        </w:rPr>
        <w:t>
</w:t>
      </w:r>
      <w:r>
        <w:rPr>
          <w:rFonts w:ascii="Times New Roman"/>
          <w:b/>
          <w:i w:val="false"/>
          <w:color w:val="000000"/>
          <w:sz w:val="28"/>
        </w:rPr>
        <w:t xml:space="preserve">       3. Источники финансировании бюджетной программы </w:t>
      </w:r>
      <w:r>
        <w:rPr>
          <w:rFonts w:ascii="Times New Roman"/>
          <w:b w:val="false"/>
          <w:i w:val="false"/>
          <w:color w:val="000000"/>
          <w:sz w:val="28"/>
        </w:rPr>
        <w:t xml:space="preserve">: средства республиканского бюджета </w:t>
      </w:r>
      <w:r>
        <w:br/>
      </w:r>
      <w:r>
        <w:rPr>
          <w:rFonts w:ascii="Times New Roman"/>
          <w:b w:val="false"/>
          <w:i w:val="false"/>
          <w:color w:val="000000"/>
          <w:sz w:val="28"/>
        </w:rPr>
        <w:t>
</w:t>
      </w:r>
      <w:r>
        <w:rPr>
          <w:rFonts w:ascii="Times New Roman"/>
          <w:b/>
          <w:i w:val="false"/>
          <w:color w:val="000000"/>
          <w:sz w:val="28"/>
        </w:rPr>
        <w:t xml:space="preserve">       4. Цель бюджетной программы </w:t>
      </w:r>
      <w:r>
        <w:rPr>
          <w:rFonts w:ascii="Times New Roman"/>
          <w:b w:val="false"/>
          <w:i w:val="false"/>
          <w:color w:val="000000"/>
          <w:sz w:val="28"/>
        </w:rPr>
        <w:t xml:space="preserve">: Разработка Декларации о Намерениях и технико-экономического обоснования (далее ДоН и ТЭО) для принятия решения о целесообразности дальнейшего инвестирования и достижения намечаемых технико-экономических показателей. </w:t>
      </w:r>
      <w:r>
        <w:br/>
      </w:r>
      <w:r>
        <w:rPr>
          <w:rFonts w:ascii="Times New Roman"/>
          <w:b w:val="false"/>
          <w:i w:val="false"/>
          <w:color w:val="000000"/>
          <w:sz w:val="28"/>
        </w:rPr>
        <w:t>
</w:t>
      </w:r>
      <w:r>
        <w:rPr>
          <w:rFonts w:ascii="Times New Roman"/>
          <w:b/>
          <w:i w:val="false"/>
          <w:color w:val="000000"/>
          <w:sz w:val="28"/>
        </w:rPr>
        <w:t xml:space="preserve">       5. Задачи бюджетной программы </w:t>
      </w:r>
      <w:r>
        <w:rPr>
          <w:rFonts w:ascii="Times New Roman"/>
          <w:b w:val="false"/>
          <w:i w:val="false"/>
          <w:color w:val="000000"/>
          <w:sz w:val="28"/>
        </w:rPr>
        <w:t xml:space="preserve">: Получение обоснованных данных для принятия решения о хозяйственной необходимости, технической возможности, коммерческой, экономической и социальной целесообразности инвестиций в строительство, получения акта выбора площадки строительства АЭС и выполнения дальнейших работ по реализации проекта. </w:t>
      </w:r>
      <w:r>
        <w:br/>
      </w:r>
      <w:r>
        <w:rPr>
          <w:rFonts w:ascii="Times New Roman"/>
          <w:b w:val="false"/>
          <w:i w:val="false"/>
          <w:color w:val="000000"/>
          <w:sz w:val="28"/>
        </w:rPr>
        <w:t>
</w:t>
      </w:r>
      <w:r>
        <w:rPr>
          <w:rFonts w:ascii="Times New Roman"/>
          <w:b/>
          <w:i w:val="false"/>
          <w:color w:val="000000"/>
          <w:sz w:val="28"/>
        </w:rPr>
        <w:t xml:space="preserve">       6. План мероприятий по реализации бюджетной программы </w:t>
      </w:r>
      <w:r>
        <w:rPr>
          <w:rFonts w:ascii="Times New Roman"/>
          <w:b w:val="false"/>
          <w:i w:val="false"/>
          <w:color w:val="000000"/>
          <w:sz w:val="28"/>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3"/>
        <w:gridCol w:w="853"/>
        <w:gridCol w:w="973"/>
        <w:gridCol w:w="2573"/>
        <w:gridCol w:w="3693"/>
        <w:gridCol w:w="1513"/>
        <w:gridCol w:w="2593"/>
      </w:tblGrid>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Код </w:t>
            </w:r>
            <w:r>
              <w:br/>
            </w:r>
            <w:r>
              <w:rPr>
                <w:rFonts w:ascii="Times New Roman"/>
                <w:b w:val="false"/>
                <w:i w:val="false"/>
                <w:color w:val="000000"/>
                <w:sz w:val="20"/>
              </w:rPr>
              <w:t xml:space="preserve">
про- </w:t>
            </w:r>
            <w:r>
              <w:br/>
            </w:r>
            <w:r>
              <w:rPr>
                <w:rFonts w:ascii="Times New Roman"/>
                <w:b w:val="false"/>
                <w:i w:val="false"/>
                <w:color w:val="000000"/>
                <w:sz w:val="20"/>
              </w:rPr>
              <w:t xml:space="preserve">
гра- </w:t>
            </w:r>
            <w:r>
              <w:br/>
            </w:r>
            <w:r>
              <w:rPr>
                <w:rFonts w:ascii="Times New Roman"/>
                <w:b w:val="false"/>
                <w:i w:val="false"/>
                <w:color w:val="000000"/>
                <w:sz w:val="20"/>
              </w:rPr>
              <w:t xml:space="preserve">
ммы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Код </w:t>
            </w:r>
            <w:r>
              <w:br/>
            </w:r>
            <w:r>
              <w:rPr>
                <w:rFonts w:ascii="Times New Roman"/>
                <w:b w:val="false"/>
                <w:i w:val="false"/>
                <w:color w:val="000000"/>
                <w:sz w:val="20"/>
              </w:rPr>
              <w:t xml:space="preserve">
под- </w:t>
            </w:r>
            <w:r>
              <w:br/>
            </w:r>
            <w:r>
              <w:rPr>
                <w:rFonts w:ascii="Times New Roman"/>
                <w:b w:val="false"/>
                <w:i w:val="false"/>
                <w:color w:val="000000"/>
                <w:sz w:val="20"/>
              </w:rPr>
              <w:t xml:space="preserve">
про- </w:t>
            </w:r>
            <w:r>
              <w:br/>
            </w:r>
            <w:r>
              <w:rPr>
                <w:rFonts w:ascii="Times New Roman"/>
                <w:b w:val="false"/>
                <w:i w:val="false"/>
                <w:color w:val="000000"/>
                <w:sz w:val="20"/>
              </w:rPr>
              <w:t xml:space="preserve">
гра- </w:t>
            </w:r>
            <w:r>
              <w:br/>
            </w:r>
            <w:r>
              <w:rPr>
                <w:rFonts w:ascii="Times New Roman"/>
                <w:b w:val="false"/>
                <w:i w:val="false"/>
                <w:color w:val="000000"/>
                <w:sz w:val="20"/>
              </w:rPr>
              <w:t xml:space="preserve">
ммы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r>
              <w:br/>
            </w:r>
            <w:r>
              <w:rPr>
                <w:rFonts w:ascii="Times New Roman"/>
                <w:b w:val="false"/>
                <w:i w:val="false"/>
                <w:color w:val="000000"/>
                <w:sz w:val="20"/>
              </w:rPr>
              <w:t xml:space="preserve">
программы </w:t>
            </w:r>
            <w:r>
              <w:br/>
            </w:r>
            <w:r>
              <w:rPr>
                <w:rFonts w:ascii="Times New Roman"/>
                <w:b w:val="false"/>
                <w:i w:val="false"/>
                <w:color w:val="000000"/>
                <w:sz w:val="20"/>
              </w:rPr>
              <w:t xml:space="preserve">
(подпро- </w:t>
            </w:r>
            <w:r>
              <w:br/>
            </w:r>
            <w:r>
              <w:rPr>
                <w:rFonts w:ascii="Times New Roman"/>
                <w:b w:val="false"/>
                <w:i w:val="false"/>
                <w:color w:val="000000"/>
                <w:sz w:val="20"/>
              </w:rPr>
              <w:t xml:space="preserve">
граммы)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Мероприятия </w:t>
            </w:r>
            <w:r>
              <w:br/>
            </w:r>
            <w:r>
              <w:rPr>
                <w:rFonts w:ascii="Times New Roman"/>
                <w:b w:val="false"/>
                <w:i w:val="false"/>
                <w:color w:val="000000"/>
                <w:sz w:val="20"/>
              </w:rPr>
              <w:t xml:space="preserve">
по реализации </w:t>
            </w:r>
            <w:r>
              <w:br/>
            </w:r>
            <w:r>
              <w:rPr>
                <w:rFonts w:ascii="Times New Roman"/>
                <w:b w:val="false"/>
                <w:i w:val="false"/>
                <w:color w:val="000000"/>
                <w:sz w:val="20"/>
              </w:rPr>
              <w:t xml:space="preserve">
программы </w:t>
            </w:r>
            <w:r>
              <w:br/>
            </w:r>
            <w:r>
              <w:rPr>
                <w:rFonts w:ascii="Times New Roman"/>
                <w:b w:val="false"/>
                <w:i w:val="false"/>
                <w:color w:val="000000"/>
                <w:sz w:val="20"/>
              </w:rPr>
              <w:t xml:space="preserve">
(подпрограммы)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Сроки </w:t>
            </w:r>
            <w:r>
              <w:br/>
            </w:r>
            <w:r>
              <w:rPr>
                <w:rFonts w:ascii="Times New Roman"/>
                <w:b w:val="false"/>
                <w:i w:val="false"/>
                <w:color w:val="000000"/>
                <w:sz w:val="20"/>
              </w:rPr>
              <w:t xml:space="preserve">
реали- </w:t>
            </w:r>
            <w:r>
              <w:br/>
            </w:r>
            <w:r>
              <w:rPr>
                <w:rFonts w:ascii="Times New Roman"/>
                <w:b w:val="false"/>
                <w:i w:val="false"/>
                <w:color w:val="000000"/>
                <w:sz w:val="20"/>
              </w:rPr>
              <w:t xml:space="preserve">
зации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Ответственные </w:t>
            </w:r>
            <w:r>
              <w:br/>
            </w:r>
            <w:r>
              <w:rPr>
                <w:rFonts w:ascii="Times New Roman"/>
                <w:b w:val="false"/>
                <w:i w:val="false"/>
                <w:color w:val="000000"/>
                <w:sz w:val="20"/>
              </w:rPr>
              <w:t xml:space="preserve">
исполнители </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15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049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Подготови- </w:t>
            </w:r>
            <w:r>
              <w:br/>
            </w:r>
            <w:r>
              <w:rPr>
                <w:rFonts w:ascii="Times New Roman"/>
                <w:b w:val="false"/>
                <w:i w:val="false"/>
                <w:color w:val="000000"/>
                <w:sz w:val="20"/>
              </w:rPr>
              <w:t xml:space="preserve">
тельная </w:t>
            </w:r>
            <w:r>
              <w:br/>
            </w:r>
            <w:r>
              <w:rPr>
                <w:rFonts w:ascii="Times New Roman"/>
                <w:b w:val="false"/>
                <w:i w:val="false"/>
                <w:color w:val="000000"/>
                <w:sz w:val="20"/>
              </w:rPr>
              <w:t xml:space="preserve">
работа по </w:t>
            </w:r>
            <w:r>
              <w:br/>
            </w:r>
            <w:r>
              <w:rPr>
                <w:rFonts w:ascii="Times New Roman"/>
                <w:b w:val="false"/>
                <w:i w:val="false"/>
                <w:color w:val="000000"/>
                <w:sz w:val="20"/>
              </w:rPr>
              <w:t xml:space="preserve">
развитию </w:t>
            </w:r>
            <w:r>
              <w:br/>
            </w:r>
            <w:r>
              <w:rPr>
                <w:rFonts w:ascii="Times New Roman"/>
                <w:b w:val="false"/>
                <w:i w:val="false"/>
                <w:color w:val="000000"/>
                <w:sz w:val="20"/>
              </w:rPr>
              <w:t xml:space="preserve">
атомной </w:t>
            </w:r>
            <w:r>
              <w:br/>
            </w:r>
            <w:r>
              <w:rPr>
                <w:rFonts w:ascii="Times New Roman"/>
                <w:b w:val="false"/>
                <w:i w:val="false"/>
                <w:color w:val="000000"/>
                <w:sz w:val="20"/>
              </w:rPr>
              <w:t xml:space="preserve">
энергетики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Разработка </w:t>
            </w:r>
            <w:r>
              <w:br/>
            </w:r>
            <w:r>
              <w:rPr>
                <w:rFonts w:ascii="Times New Roman"/>
                <w:b w:val="false"/>
                <w:i w:val="false"/>
                <w:color w:val="000000"/>
                <w:sz w:val="20"/>
              </w:rPr>
              <w:t xml:space="preserve">
Технического </w:t>
            </w:r>
            <w:r>
              <w:br/>
            </w:r>
            <w:r>
              <w:rPr>
                <w:rFonts w:ascii="Times New Roman"/>
                <w:b w:val="false"/>
                <w:i w:val="false"/>
                <w:color w:val="000000"/>
                <w:sz w:val="20"/>
              </w:rPr>
              <w:t xml:space="preserve">
задания (ТЗ) на </w:t>
            </w:r>
            <w:r>
              <w:br/>
            </w:r>
            <w:r>
              <w:rPr>
                <w:rFonts w:ascii="Times New Roman"/>
                <w:b w:val="false"/>
                <w:i w:val="false"/>
                <w:color w:val="000000"/>
                <w:sz w:val="20"/>
              </w:rPr>
              <w:t xml:space="preserve">
проект атомной </w:t>
            </w:r>
            <w:r>
              <w:br/>
            </w:r>
            <w:r>
              <w:rPr>
                <w:rFonts w:ascii="Times New Roman"/>
                <w:b w:val="false"/>
                <w:i w:val="false"/>
                <w:color w:val="000000"/>
                <w:sz w:val="20"/>
              </w:rPr>
              <w:t xml:space="preserve">
электростанции, </w:t>
            </w:r>
            <w:r>
              <w:br/>
            </w:r>
            <w:r>
              <w:rPr>
                <w:rFonts w:ascii="Times New Roman"/>
                <w:b w:val="false"/>
                <w:i w:val="false"/>
                <w:color w:val="000000"/>
                <w:sz w:val="20"/>
              </w:rPr>
              <w:t xml:space="preserve">
на технические </w:t>
            </w:r>
            <w:r>
              <w:br/>
            </w:r>
            <w:r>
              <w:rPr>
                <w:rFonts w:ascii="Times New Roman"/>
                <w:b w:val="false"/>
                <w:i w:val="false"/>
                <w:color w:val="000000"/>
                <w:sz w:val="20"/>
              </w:rPr>
              <w:t xml:space="preserve">
проекты Реакторной </w:t>
            </w:r>
            <w:r>
              <w:br/>
            </w:r>
            <w:r>
              <w:rPr>
                <w:rFonts w:ascii="Times New Roman"/>
                <w:b w:val="false"/>
                <w:i w:val="false"/>
                <w:color w:val="000000"/>
                <w:sz w:val="20"/>
              </w:rPr>
              <w:t xml:space="preserve">
установки (РУ), </w:t>
            </w:r>
            <w:r>
              <w:br/>
            </w:r>
            <w:r>
              <w:rPr>
                <w:rFonts w:ascii="Times New Roman"/>
                <w:b w:val="false"/>
                <w:i w:val="false"/>
                <w:color w:val="000000"/>
                <w:sz w:val="20"/>
              </w:rPr>
              <w:t xml:space="preserve">
Турбинной </w:t>
            </w:r>
            <w:r>
              <w:br/>
            </w:r>
            <w:r>
              <w:rPr>
                <w:rFonts w:ascii="Times New Roman"/>
                <w:b w:val="false"/>
                <w:i w:val="false"/>
                <w:color w:val="000000"/>
                <w:sz w:val="20"/>
              </w:rPr>
              <w:t xml:space="preserve">
установки (ТУ), </w:t>
            </w:r>
            <w:r>
              <w:br/>
            </w:r>
            <w:r>
              <w:rPr>
                <w:rFonts w:ascii="Times New Roman"/>
                <w:b w:val="false"/>
                <w:i w:val="false"/>
                <w:color w:val="000000"/>
                <w:sz w:val="20"/>
              </w:rPr>
              <w:t xml:space="preserve">
Автоматизированной </w:t>
            </w:r>
            <w:r>
              <w:br/>
            </w:r>
            <w:r>
              <w:rPr>
                <w:rFonts w:ascii="Times New Roman"/>
                <w:b w:val="false"/>
                <w:i w:val="false"/>
                <w:color w:val="000000"/>
                <w:sz w:val="20"/>
              </w:rPr>
              <w:t xml:space="preserve">
системы управления </w:t>
            </w:r>
            <w:r>
              <w:br/>
            </w:r>
            <w:r>
              <w:rPr>
                <w:rFonts w:ascii="Times New Roman"/>
                <w:b w:val="false"/>
                <w:i w:val="false"/>
                <w:color w:val="000000"/>
                <w:sz w:val="20"/>
              </w:rPr>
              <w:t xml:space="preserve">
технологическим </w:t>
            </w:r>
            <w:r>
              <w:br/>
            </w:r>
            <w:r>
              <w:rPr>
                <w:rFonts w:ascii="Times New Roman"/>
                <w:b w:val="false"/>
                <w:i w:val="false"/>
                <w:color w:val="000000"/>
                <w:sz w:val="20"/>
              </w:rPr>
              <w:t xml:space="preserve">
процессом (АСУ </w:t>
            </w:r>
            <w:r>
              <w:br/>
            </w:r>
            <w:r>
              <w:rPr>
                <w:rFonts w:ascii="Times New Roman"/>
                <w:b w:val="false"/>
                <w:i w:val="false"/>
                <w:color w:val="000000"/>
                <w:sz w:val="20"/>
              </w:rPr>
              <w:t xml:space="preserve">
ТП). </w:t>
            </w:r>
            <w:r>
              <w:br/>
            </w:r>
            <w:r>
              <w:rPr>
                <w:rFonts w:ascii="Times New Roman"/>
                <w:b w:val="false"/>
                <w:i w:val="false"/>
                <w:color w:val="000000"/>
                <w:sz w:val="20"/>
              </w:rPr>
              <w:t xml:space="preserve">
2. Разработка </w:t>
            </w:r>
            <w:r>
              <w:br/>
            </w:r>
            <w:r>
              <w:rPr>
                <w:rFonts w:ascii="Times New Roman"/>
                <w:b w:val="false"/>
                <w:i w:val="false"/>
                <w:color w:val="000000"/>
                <w:sz w:val="20"/>
              </w:rPr>
              <w:t xml:space="preserve">
Декларации о </w:t>
            </w:r>
            <w:r>
              <w:br/>
            </w:r>
            <w:r>
              <w:rPr>
                <w:rFonts w:ascii="Times New Roman"/>
                <w:b w:val="false"/>
                <w:i w:val="false"/>
                <w:color w:val="000000"/>
                <w:sz w:val="20"/>
              </w:rPr>
              <w:t xml:space="preserve">
намерениях (ДоН).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июль- </w:t>
            </w:r>
            <w:r>
              <w:br/>
            </w:r>
            <w:r>
              <w:rPr>
                <w:rFonts w:ascii="Times New Roman"/>
                <w:b w:val="false"/>
                <w:i w:val="false"/>
                <w:color w:val="000000"/>
                <w:sz w:val="20"/>
              </w:rPr>
              <w:t xml:space="preserve">
декабрь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Министерство </w:t>
            </w:r>
            <w:r>
              <w:br/>
            </w:r>
            <w:r>
              <w:rPr>
                <w:rFonts w:ascii="Times New Roman"/>
                <w:b w:val="false"/>
                <w:i w:val="false"/>
                <w:color w:val="000000"/>
                <w:sz w:val="20"/>
              </w:rPr>
              <w:t xml:space="preserve">
энергетики и </w:t>
            </w:r>
            <w:r>
              <w:br/>
            </w:r>
            <w:r>
              <w:rPr>
                <w:rFonts w:ascii="Times New Roman"/>
                <w:b w:val="false"/>
                <w:i w:val="false"/>
                <w:color w:val="000000"/>
                <w:sz w:val="20"/>
              </w:rPr>
              <w:t xml:space="preserve">
минеральных </w:t>
            </w:r>
            <w:r>
              <w:br/>
            </w:r>
            <w:r>
              <w:rPr>
                <w:rFonts w:ascii="Times New Roman"/>
                <w:b w:val="false"/>
                <w:i w:val="false"/>
                <w:color w:val="000000"/>
                <w:sz w:val="20"/>
              </w:rPr>
              <w:t xml:space="preserve">
ресурсов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r>
              <w:br/>
            </w:r>
            <w:r>
              <w:rPr>
                <w:rFonts w:ascii="Times New Roman"/>
                <w:b w:val="false"/>
                <w:i w:val="false"/>
                <w:color w:val="000000"/>
                <w:sz w:val="20"/>
              </w:rPr>
              <w:t xml:space="preserve">
совместное </w:t>
            </w:r>
            <w:r>
              <w:br/>
            </w:r>
            <w:r>
              <w:rPr>
                <w:rFonts w:ascii="Times New Roman"/>
                <w:b w:val="false"/>
                <w:i w:val="false"/>
                <w:color w:val="000000"/>
                <w:sz w:val="20"/>
              </w:rPr>
              <w:t xml:space="preserve">
Казахстан- </w:t>
            </w:r>
            <w:r>
              <w:br/>
            </w:r>
            <w:r>
              <w:rPr>
                <w:rFonts w:ascii="Times New Roman"/>
                <w:b w:val="false"/>
                <w:i w:val="false"/>
                <w:color w:val="000000"/>
                <w:sz w:val="20"/>
              </w:rPr>
              <w:t xml:space="preserve">
ско-Россий- </w:t>
            </w:r>
            <w:r>
              <w:br/>
            </w:r>
            <w:r>
              <w:rPr>
                <w:rFonts w:ascii="Times New Roman"/>
                <w:b w:val="false"/>
                <w:i w:val="false"/>
                <w:color w:val="000000"/>
                <w:sz w:val="20"/>
              </w:rPr>
              <w:t xml:space="preserve">
ское </w:t>
            </w:r>
            <w:r>
              <w:br/>
            </w:r>
            <w:r>
              <w:rPr>
                <w:rFonts w:ascii="Times New Roman"/>
                <w:b w:val="false"/>
                <w:i w:val="false"/>
                <w:color w:val="000000"/>
                <w:sz w:val="20"/>
              </w:rPr>
              <w:t xml:space="preserve">
предприятие </w:t>
            </w: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xml:space="preserve">           7. Ожидаемые результаты выполнения бюджетной программы </w:t>
      </w:r>
      <w:r>
        <w:rPr>
          <w:rFonts w:ascii="Times New Roman"/>
          <w:b w:val="false"/>
          <w:i w:val="false"/>
          <w:color w:val="000000"/>
          <w:sz w:val="28"/>
        </w:rPr>
        <w:t xml:space="preserve">: Прямой результат: разработанные технические задания на проект АЭС, реакторную установку, турбинную установку, автоматизированную систему управления технологическим процессом. Декларация о намерениях. </w:t>
      </w:r>
    </w:p>
    <w:p>
      <w:pPr>
        <w:spacing w:after="0"/>
        <w:ind w:left="0"/>
        <w:jc w:val="both"/>
      </w:pPr>
      <w:r>
        <w:rPr>
          <w:rFonts w:ascii="Times New Roman"/>
          <w:b w:val="false"/>
          <w:i w:val="false"/>
          <w:color w:val="000000"/>
          <w:sz w:val="28"/>
        </w:rPr>
        <w:t xml:space="preserve">Конечный результат: полученные обоснованные данные позволят принять решение о хозяйственной необходимости, технической возможности, коммерческой, экономической и социальной целесообразности инвестиций в строительство, получения акта выбора площадки строительства АЭС и выполнения дальнейших работ по реализации проекта. </w:t>
      </w:r>
    </w:p>
    <w:p>
      <w:pPr>
        <w:spacing w:after="0"/>
        <w:ind w:left="0"/>
        <w:jc w:val="both"/>
      </w:pPr>
      <w:r>
        <w:rPr>
          <w:rFonts w:ascii="Times New Roman"/>
          <w:b w:val="false"/>
          <w:i w:val="false"/>
          <w:color w:val="000000"/>
          <w:sz w:val="28"/>
        </w:rPr>
        <w:t xml:space="preserve">Финансово-экономическая эффективность: строительство АЭС внесет существенный вклад в социально-экономическое развитие страны поскольку обеспечит не только развитие сектора атомной энергетики, но и других секторов экономики Республики Казахстан, являющихся потребителями электроэнергии, позволит обеспечить создание новых рабочих мест с высоким уровнем квалификации занятого персонала. При этом благоприятно складывающаяся конъюнктура мирового рынка по строительству АЭС малой и средней мощности создает реальные предпосылки для продвижения проекта АЭС с энергоблоками ВБЭР-300 на международные рынки с использованием накопленного опыта в проектировании, строительстве и эксплуатации указанной АЭС в Республике Казахстан в качестве референтного. </w:t>
      </w:r>
    </w:p>
    <w:p>
      <w:pPr>
        <w:spacing w:after="0"/>
        <w:ind w:left="0"/>
        <w:jc w:val="both"/>
      </w:pPr>
      <w:r>
        <w:rPr>
          <w:rFonts w:ascii="Times New Roman"/>
          <w:b w:val="false"/>
          <w:i w:val="false"/>
          <w:color w:val="000000"/>
          <w:sz w:val="28"/>
        </w:rPr>
        <w:t xml:space="preserve">Своевременность: актуальность проекта обусловлена вопросами обеспечения электроэнергией Мангистауской, Атырауской, Западно-Казахстанской, Актюбинской областей, устойчивой тенденцией роста мировых цен на органическое топливо, истощением его запасов, а также повышением роли атомной энергетики в мировом энергопроизводстве. </w:t>
      </w:r>
    </w:p>
    <w:p>
      <w:pPr>
        <w:spacing w:after="0"/>
        <w:ind w:left="0"/>
        <w:jc w:val="both"/>
      </w:pPr>
      <w:r>
        <w:rPr>
          <w:rFonts w:ascii="Times New Roman"/>
          <w:b w:val="false"/>
          <w:i w:val="false"/>
          <w:color w:val="000000"/>
          <w:sz w:val="28"/>
        </w:rPr>
        <w:t xml:space="preserve">Качество: работы будут выполнены в соответствии с нормативной документацией, действующей в РК, РФ и рекомендациями МАГАТЭ. </w:t>
      </w:r>
    </w:p>
    <w:bookmarkStart w:name="z54" w:id="53"/>
    <w:p>
      <w:pPr>
        <w:spacing w:after="0"/>
        <w:ind w:left="0"/>
        <w:jc w:val="both"/>
      </w:pPr>
      <w:r>
        <w:rPr>
          <w:rFonts w:ascii="Times New Roman"/>
          <w:b w:val="false"/>
          <w:i w:val="false"/>
          <w:color w:val="000000"/>
          <w:sz w:val="28"/>
        </w:rPr>
        <w:t xml:space="preserve">
ПРИЛОЖЕНИЕ 20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13 июля 2007 года N 597  </w:t>
      </w:r>
    </w:p>
    <w:bookmarkEnd w:id="53"/>
    <w:p>
      <w:pPr>
        <w:spacing w:after="0"/>
        <w:ind w:left="0"/>
        <w:jc w:val="both"/>
      </w:pPr>
      <w:r>
        <w:rPr>
          <w:rFonts w:ascii="Times New Roman"/>
          <w:b w:val="false"/>
          <w:i w:val="false"/>
          <w:color w:val="000000"/>
          <w:sz w:val="28"/>
        </w:rPr>
        <w:t xml:space="preserve">ПРИЛОЖЕНИЕ 374-1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15 декабря 2006 года N 1220 </w:t>
      </w:r>
    </w:p>
    <w:p>
      <w:pPr>
        <w:spacing w:after="0"/>
        <w:ind w:left="0"/>
        <w:jc w:val="both"/>
      </w:pPr>
      <w:r>
        <w:rPr>
          <w:rFonts w:ascii="Times New Roman"/>
          <w:b w:val="false"/>
          <w:i w:val="false"/>
          <w:color w:val="000000"/>
          <w:sz w:val="28"/>
          <w:u w:val="single"/>
        </w:rPr>
        <w:t xml:space="preserve">233  </w:t>
      </w:r>
      <w:r>
        <w:rPr>
          <w:rFonts w:ascii="Times New Roman"/>
          <w:b w:val="false"/>
          <w:i w:val="false"/>
          <w:color w:val="000000"/>
          <w:sz w:val="28"/>
          <w:u w:val="single"/>
        </w:rPr>
        <w:t xml:space="preserve">-  </w:t>
      </w:r>
      <w:r>
        <w:rPr>
          <w:rFonts w:ascii="Times New Roman"/>
          <w:b w:val="false"/>
          <w:i w:val="false"/>
          <w:color w:val="000000"/>
          <w:sz w:val="28"/>
          <w:u w:val="single"/>
        </w:rPr>
        <w:t xml:space="preserve">Министерство индустрии и торговли Республики Казахстан </w:t>
      </w:r>
      <w:r>
        <w:br/>
      </w:r>
      <w:r>
        <w:rPr>
          <w:rFonts w:ascii="Times New Roman"/>
          <w:b w:val="false"/>
          <w:i w:val="false"/>
          <w:color w:val="000000"/>
          <w:sz w:val="28"/>
        </w:rPr>
        <w:t xml:space="preserve">
              Администратор бюджетной программы </w:t>
      </w:r>
    </w:p>
    <w:p>
      <w:pPr>
        <w:spacing w:after="0"/>
        <w:ind w:left="0"/>
        <w:jc w:val="left"/>
      </w:pPr>
      <w:r>
        <w:rPr>
          <w:rFonts w:ascii="Times New Roman"/>
          <w:b/>
          <w:i w:val="false"/>
          <w:color w:val="000000"/>
        </w:rPr>
        <w:t xml:space="preserve"> ПАСПОРТ </w:t>
      </w:r>
      <w:r>
        <w:br/>
      </w:r>
      <w:r>
        <w:rPr>
          <w:rFonts w:ascii="Times New Roman"/>
          <w:b/>
          <w:i w:val="false"/>
          <w:color w:val="000000"/>
        </w:rPr>
        <w:t xml:space="preserve">
республиканской бюджетной программы </w:t>
      </w:r>
      <w:r>
        <w:br/>
      </w:r>
      <w:r>
        <w:rPr>
          <w:rFonts w:ascii="Times New Roman"/>
          <w:b/>
          <w:i w:val="false"/>
          <w:color w:val="000000"/>
        </w:rPr>
        <w:t xml:space="preserve">
025 "Целевые трансферты на развитие областным бюджетам, </w:t>
      </w:r>
      <w:r>
        <w:br/>
      </w:r>
      <w:r>
        <w:rPr>
          <w:rFonts w:ascii="Times New Roman"/>
          <w:b/>
          <w:i w:val="false"/>
          <w:color w:val="000000"/>
        </w:rPr>
        <w:t xml:space="preserve">
бюджетам городов Астаны и Алматы на строительство </w:t>
      </w:r>
      <w:r>
        <w:br/>
      </w:r>
      <w:r>
        <w:rPr>
          <w:rFonts w:ascii="Times New Roman"/>
          <w:b/>
          <w:i w:val="false"/>
          <w:color w:val="000000"/>
        </w:rPr>
        <w:t xml:space="preserve">
жилья государственного коммунального жилищного фонда" </w:t>
      </w:r>
      <w:r>
        <w:br/>
      </w:r>
      <w:r>
        <w:rPr>
          <w:rFonts w:ascii="Times New Roman"/>
          <w:b/>
          <w:i w:val="false"/>
          <w:color w:val="000000"/>
        </w:rPr>
        <w:t xml:space="preserve">
на 2007 год </w:t>
      </w:r>
    </w:p>
    <w:p>
      <w:pPr>
        <w:spacing w:after="0"/>
        <w:ind w:left="0"/>
        <w:jc w:val="both"/>
      </w:pPr>
      <w:r>
        <w:rPr>
          <w:rFonts w:ascii="Times New Roman"/>
          <w:b/>
          <w:i w:val="false"/>
          <w:color w:val="000000"/>
          <w:sz w:val="28"/>
        </w:rPr>
        <w:t xml:space="preserve">       1. Стоимость </w:t>
      </w:r>
      <w:r>
        <w:rPr>
          <w:rFonts w:ascii="Times New Roman"/>
          <w:b w:val="false"/>
          <w:i w:val="false"/>
          <w:color w:val="000000"/>
          <w:sz w:val="28"/>
        </w:rPr>
        <w:t xml:space="preserve">: 64 671 тысяча тенге (шестьдесят четыре миллиона шестьсот семьдесят одна тысяча тенге). </w:t>
      </w:r>
      <w:r>
        <w:br/>
      </w:r>
      <w:r>
        <w:rPr>
          <w:rFonts w:ascii="Times New Roman"/>
          <w:b w:val="false"/>
          <w:i w:val="false"/>
          <w:color w:val="000000"/>
          <w:sz w:val="28"/>
        </w:rPr>
        <w:t>
</w:t>
      </w:r>
      <w:r>
        <w:rPr>
          <w:rFonts w:ascii="Times New Roman"/>
          <w:b/>
          <w:i w:val="false"/>
          <w:color w:val="000000"/>
          <w:sz w:val="28"/>
        </w:rPr>
        <w:t xml:space="preserve">       2. Нормативно-правовая основа бюджетной программы </w:t>
      </w:r>
      <w:r>
        <w:rPr>
          <w:rFonts w:ascii="Times New Roman"/>
          <w:b w:val="false"/>
          <w:i w:val="false"/>
          <w:color w:val="000000"/>
          <w:sz w:val="28"/>
        </w:rPr>
        <w:t>:  </w:t>
      </w:r>
      <w:r>
        <w:rPr>
          <w:rFonts w:ascii="Times New Roman"/>
          <w:b w:val="false"/>
          <w:i w:val="false"/>
          <w:color w:val="000000"/>
          <w:sz w:val="28"/>
        </w:rPr>
        <w:t xml:space="preserve">Указ </w:t>
      </w:r>
      <w:r>
        <w:rPr>
          <w:rFonts w:ascii="Times New Roman"/>
          <w:b w:val="false"/>
          <w:i w:val="false"/>
          <w:color w:val="000000"/>
          <w:sz w:val="28"/>
        </w:rPr>
        <w:t xml:space="preserve"> Президента Республики Казахстан от 11 июня 2004 года N 1388 "О Государственной программе развития жилищного строительства в Республике Казахстан на 2005-2007 годы";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от 28 июня 2004 года N 715 "Об утверждении Плана мероприятий по реализации Государственной программы развития жилищного строительства в Республике Казахстан на 2005-2007 годы". </w:t>
      </w:r>
      <w:r>
        <w:br/>
      </w:r>
      <w:r>
        <w:rPr>
          <w:rFonts w:ascii="Times New Roman"/>
          <w:b w:val="false"/>
          <w:i w:val="false"/>
          <w:color w:val="000000"/>
          <w:sz w:val="28"/>
        </w:rPr>
        <w:t>
</w:t>
      </w:r>
      <w:r>
        <w:rPr>
          <w:rFonts w:ascii="Times New Roman"/>
          <w:b/>
          <w:i w:val="false"/>
          <w:color w:val="000000"/>
          <w:sz w:val="28"/>
        </w:rPr>
        <w:t xml:space="preserve">       3. Источники финансирования бюджетной программы </w:t>
      </w:r>
      <w:r>
        <w:rPr>
          <w:rFonts w:ascii="Times New Roman"/>
          <w:b w:val="false"/>
          <w:i w:val="false"/>
          <w:color w:val="000000"/>
          <w:sz w:val="28"/>
        </w:rPr>
        <w:t xml:space="preserve">: средства республиканского бюджета. </w:t>
      </w:r>
      <w:r>
        <w:br/>
      </w:r>
      <w:r>
        <w:rPr>
          <w:rFonts w:ascii="Times New Roman"/>
          <w:b w:val="false"/>
          <w:i w:val="false"/>
          <w:color w:val="000000"/>
          <w:sz w:val="28"/>
        </w:rPr>
        <w:t>
</w:t>
      </w:r>
      <w:r>
        <w:rPr>
          <w:rFonts w:ascii="Times New Roman"/>
          <w:b/>
          <w:i w:val="false"/>
          <w:color w:val="000000"/>
          <w:sz w:val="28"/>
        </w:rPr>
        <w:t xml:space="preserve">       4. Цель бюджетной программы </w:t>
      </w:r>
      <w:r>
        <w:rPr>
          <w:rFonts w:ascii="Times New Roman"/>
          <w:b w:val="false"/>
          <w:i w:val="false"/>
          <w:color w:val="000000"/>
          <w:sz w:val="28"/>
        </w:rPr>
        <w:t xml:space="preserve">: обеспечение доступности нового жилья для социально защищаемых граждан. </w:t>
      </w:r>
      <w:r>
        <w:br/>
      </w:r>
      <w:r>
        <w:rPr>
          <w:rFonts w:ascii="Times New Roman"/>
          <w:b w:val="false"/>
          <w:i w:val="false"/>
          <w:color w:val="000000"/>
          <w:sz w:val="28"/>
        </w:rPr>
        <w:t>
</w:t>
      </w:r>
      <w:r>
        <w:rPr>
          <w:rFonts w:ascii="Times New Roman"/>
          <w:b/>
          <w:i w:val="false"/>
          <w:color w:val="000000"/>
          <w:sz w:val="28"/>
        </w:rPr>
        <w:t xml:space="preserve">       5. Задачи бюджетной программы </w:t>
      </w:r>
      <w:r>
        <w:rPr>
          <w:rFonts w:ascii="Times New Roman"/>
          <w:b w:val="false"/>
          <w:i w:val="false"/>
          <w:color w:val="000000"/>
          <w:sz w:val="28"/>
        </w:rPr>
        <w:t xml:space="preserve">: расширение государственного коммунального жилищного фонда. </w:t>
      </w:r>
      <w:r>
        <w:br/>
      </w:r>
      <w:r>
        <w:rPr>
          <w:rFonts w:ascii="Times New Roman"/>
          <w:b w:val="false"/>
          <w:i w:val="false"/>
          <w:color w:val="000000"/>
          <w:sz w:val="28"/>
        </w:rPr>
        <w:t>
</w:t>
      </w:r>
      <w:r>
        <w:rPr>
          <w:rFonts w:ascii="Times New Roman"/>
          <w:b/>
          <w:i w:val="false"/>
          <w:color w:val="000000"/>
          <w:sz w:val="28"/>
        </w:rPr>
        <w:t xml:space="preserve">       6. План мероприятий по реализации бюджетной программы: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3"/>
        <w:gridCol w:w="913"/>
        <w:gridCol w:w="913"/>
        <w:gridCol w:w="2633"/>
        <w:gridCol w:w="3573"/>
        <w:gridCol w:w="1533"/>
        <w:gridCol w:w="2693"/>
      </w:tblGrid>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п/п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Код </w:t>
            </w:r>
            <w:r>
              <w:br/>
            </w:r>
            <w:r>
              <w:rPr>
                <w:rFonts w:ascii="Times New Roman"/>
                <w:b w:val="false"/>
                <w:i w:val="false"/>
                <w:color w:val="000000"/>
                <w:sz w:val="20"/>
              </w:rPr>
              <w:t xml:space="preserve">
про- </w:t>
            </w:r>
            <w:r>
              <w:br/>
            </w:r>
            <w:r>
              <w:rPr>
                <w:rFonts w:ascii="Times New Roman"/>
                <w:b w:val="false"/>
                <w:i w:val="false"/>
                <w:color w:val="000000"/>
                <w:sz w:val="20"/>
              </w:rPr>
              <w:t xml:space="preserve">
гра- </w:t>
            </w:r>
            <w:r>
              <w:br/>
            </w:r>
            <w:r>
              <w:rPr>
                <w:rFonts w:ascii="Times New Roman"/>
                <w:b w:val="false"/>
                <w:i w:val="false"/>
                <w:color w:val="000000"/>
                <w:sz w:val="20"/>
              </w:rPr>
              <w:t xml:space="preserve">
ммы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Код </w:t>
            </w:r>
            <w:r>
              <w:br/>
            </w:r>
            <w:r>
              <w:rPr>
                <w:rFonts w:ascii="Times New Roman"/>
                <w:b w:val="false"/>
                <w:i w:val="false"/>
                <w:color w:val="000000"/>
                <w:sz w:val="20"/>
              </w:rPr>
              <w:t xml:space="preserve">
под- </w:t>
            </w:r>
            <w:r>
              <w:br/>
            </w:r>
            <w:r>
              <w:rPr>
                <w:rFonts w:ascii="Times New Roman"/>
                <w:b w:val="false"/>
                <w:i w:val="false"/>
                <w:color w:val="000000"/>
                <w:sz w:val="20"/>
              </w:rPr>
              <w:t xml:space="preserve">
про-гра- </w:t>
            </w:r>
            <w:r>
              <w:br/>
            </w:r>
            <w:r>
              <w:rPr>
                <w:rFonts w:ascii="Times New Roman"/>
                <w:b w:val="false"/>
                <w:i w:val="false"/>
                <w:color w:val="000000"/>
                <w:sz w:val="20"/>
              </w:rPr>
              <w:t xml:space="preserve">
ммы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r>
              <w:br/>
            </w:r>
            <w:r>
              <w:rPr>
                <w:rFonts w:ascii="Times New Roman"/>
                <w:b w:val="false"/>
                <w:i w:val="false"/>
                <w:color w:val="000000"/>
                <w:sz w:val="20"/>
              </w:rPr>
              <w:t xml:space="preserve">
программы </w:t>
            </w:r>
            <w:r>
              <w:br/>
            </w:r>
            <w:r>
              <w:rPr>
                <w:rFonts w:ascii="Times New Roman"/>
                <w:b w:val="false"/>
                <w:i w:val="false"/>
                <w:color w:val="000000"/>
                <w:sz w:val="20"/>
              </w:rPr>
              <w:t xml:space="preserve">
(подпро- </w:t>
            </w:r>
            <w:r>
              <w:br/>
            </w:r>
            <w:r>
              <w:rPr>
                <w:rFonts w:ascii="Times New Roman"/>
                <w:b w:val="false"/>
                <w:i w:val="false"/>
                <w:color w:val="000000"/>
                <w:sz w:val="20"/>
              </w:rPr>
              <w:t xml:space="preserve">
граммы)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Мероприятия </w:t>
            </w:r>
            <w:r>
              <w:br/>
            </w:r>
            <w:r>
              <w:rPr>
                <w:rFonts w:ascii="Times New Roman"/>
                <w:b w:val="false"/>
                <w:i w:val="false"/>
                <w:color w:val="000000"/>
                <w:sz w:val="20"/>
              </w:rPr>
              <w:t xml:space="preserve">
по реализации </w:t>
            </w:r>
            <w:r>
              <w:br/>
            </w:r>
            <w:r>
              <w:rPr>
                <w:rFonts w:ascii="Times New Roman"/>
                <w:b w:val="false"/>
                <w:i w:val="false"/>
                <w:color w:val="000000"/>
                <w:sz w:val="20"/>
              </w:rPr>
              <w:t xml:space="preserve">
программы </w:t>
            </w:r>
            <w:r>
              <w:br/>
            </w:r>
            <w:r>
              <w:rPr>
                <w:rFonts w:ascii="Times New Roman"/>
                <w:b w:val="false"/>
                <w:i w:val="false"/>
                <w:color w:val="000000"/>
                <w:sz w:val="20"/>
              </w:rPr>
              <w:t xml:space="preserve">
(подпрограмм)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Сроки </w:t>
            </w:r>
            <w:r>
              <w:br/>
            </w:r>
            <w:r>
              <w:rPr>
                <w:rFonts w:ascii="Times New Roman"/>
                <w:b w:val="false"/>
                <w:i w:val="false"/>
                <w:color w:val="000000"/>
                <w:sz w:val="20"/>
              </w:rPr>
              <w:t xml:space="preserve">
реали- </w:t>
            </w:r>
            <w:r>
              <w:br/>
            </w:r>
            <w:r>
              <w:rPr>
                <w:rFonts w:ascii="Times New Roman"/>
                <w:b w:val="false"/>
                <w:i w:val="false"/>
                <w:color w:val="000000"/>
                <w:sz w:val="20"/>
              </w:rPr>
              <w:t xml:space="preserve">
зации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Ответственные </w:t>
            </w:r>
            <w:r>
              <w:br/>
            </w:r>
            <w:r>
              <w:rPr>
                <w:rFonts w:ascii="Times New Roman"/>
                <w:b w:val="false"/>
                <w:i w:val="false"/>
                <w:color w:val="000000"/>
                <w:sz w:val="20"/>
              </w:rPr>
              <w:t xml:space="preserve">
исполнители </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025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Целевые </w:t>
            </w:r>
            <w:r>
              <w:br/>
            </w:r>
            <w:r>
              <w:rPr>
                <w:rFonts w:ascii="Times New Roman"/>
                <w:b w:val="false"/>
                <w:i w:val="false"/>
                <w:color w:val="000000"/>
                <w:sz w:val="20"/>
              </w:rPr>
              <w:t xml:space="preserve">
трансферты </w:t>
            </w:r>
            <w:r>
              <w:br/>
            </w:r>
            <w:r>
              <w:rPr>
                <w:rFonts w:ascii="Times New Roman"/>
                <w:b w:val="false"/>
                <w:i w:val="false"/>
                <w:color w:val="000000"/>
                <w:sz w:val="20"/>
              </w:rPr>
              <w:t xml:space="preserve">
на развитие </w:t>
            </w:r>
            <w:r>
              <w:br/>
            </w:r>
            <w:r>
              <w:rPr>
                <w:rFonts w:ascii="Times New Roman"/>
                <w:b w:val="false"/>
                <w:i w:val="false"/>
                <w:color w:val="000000"/>
                <w:sz w:val="20"/>
              </w:rPr>
              <w:t xml:space="preserve">
областным </w:t>
            </w:r>
            <w:r>
              <w:br/>
            </w:r>
            <w:r>
              <w:rPr>
                <w:rFonts w:ascii="Times New Roman"/>
                <w:b w:val="false"/>
                <w:i w:val="false"/>
                <w:color w:val="000000"/>
                <w:sz w:val="20"/>
              </w:rPr>
              <w:t xml:space="preserve">
бюджетам, </w:t>
            </w:r>
            <w:r>
              <w:br/>
            </w:r>
            <w:r>
              <w:rPr>
                <w:rFonts w:ascii="Times New Roman"/>
                <w:b w:val="false"/>
                <w:i w:val="false"/>
                <w:color w:val="000000"/>
                <w:sz w:val="20"/>
              </w:rPr>
              <w:t xml:space="preserve">
бюджетам </w:t>
            </w:r>
            <w:r>
              <w:br/>
            </w:r>
            <w:r>
              <w:rPr>
                <w:rFonts w:ascii="Times New Roman"/>
                <w:b w:val="false"/>
                <w:i w:val="false"/>
                <w:color w:val="000000"/>
                <w:sz w:val="20"/>
              </w:rPr>
              <w:t xml:space="preserve">
городов </w:t>
            </w:r>
            <w:r>
              <w:br/>
            </w:r>
            <w:r>
              <w:rPr>
                <w:rFonts w:ascii="Times New Roman"/>
                <w:b w:val="false"/>
                <w:i w:val="false"/>
                <w:color w:val="000000"/>
                <w:sz w:val="20"/>
              </w:rPr>
              <w:t xml:space="preserve">
Астаны и </w:t>
            </w:r>
            <w:r>
              <w:br/>
            </w:r>
            <w:r>
              <w:rPr>
                <w:rFonts w:ascii="Times New Roman"/>
                <w:b w:val="false"/>
                <w:i w:val="false"/>
                <w:color w:val="000000"/>
                <w:sz w:val="20"/>
              </w:rPr>
              <w:t xml:space="preserve">
Алматы на </w:t>
            </w:r>
            <w:r>
              <w:br/>
            </w:r>
            <w:r>
              <w:rPr>
                <w:rFonts w:ascii="Times New Roman"/>
                <w:b w:val="false"/>
                <w:i w:val="false"/>
                <w:color w:val="000000"/>
                <w:sz w:val="20"/>
              </w:rPr>
              <w:t xml:space="preserve">
строительст- </w:t>
            </w:r>
            <w:r>
              <w:br/>
            </w:r>
            <w:r>
              <w:rPr>
                <w:rFonts w:ascii="Times New Roman"/>
                <w:b w:val="false"/>
                <w:i w:val="false"/>
                <w:color w:val="000000"/>
                <w:sz w:val="20"/>
              </w:rPr>
              <w:t xml:space="preserve">
во жилья </w:t>
            </w:r>
            <w:r>
              <w:br/>
            </w:r>
            <w:r>
              <w:rPr>
                <w:rFonts w:ascii="Times New Roman"/>
                <w:b w:val="false"/>
                <w:i w:val="false"/>
                <w:color w:val="000000"/>
                <w:sz w:val="20"/>
              </w:rPr>
              <w:t xml:space="preserve">
государст- </w:t>
            </w:r>
            <w:r>
              <w:br/>
            </w:r>
            <w:r>
              <w:rPr>
                <w:rFonts w:ascii="Times New Roman"/>
                <w:b w:val="false"/>
                <w:i w:val="false"/>
                <w:color w:val="000000"/>
                <w:sz w:val="20"/>
              </w:rPr>
              <w:t xml:space="preserve">
венного ком- </w:t>
            </w:r>
            <w:r>
              <w:br/>
            </w:r>
            <w:r>
              <w:rPr>
                <w:rFonts w:ascii="Times New Roman"/>
                <w:b w:val="false"/>
                <w:i w:val="false"/>
                <w:color w:val="000000"/>
                <w:sz w:val="20"/>
              </w:rPr>
              <w:t xml:space="preserve">
мунального </w:t>
            </w:r>
            <w:r>
              <w:br/>
            </w:r>
            <w:r>
              <w:rPr>
                <w:rFonts w:ascii="Times New Roman"/>
                <w:b w:val="false"/>
                <w:i w:val="false"/>
                <w:color w:val="000000"/>
                <w:sz w:val="20"/>
              </w:rPr>
              <w:t xml:space="preserve">
жилищного </w:t>
            </w:r>
            <w:r>
              <w:br/>
            </w:r>
            <w:r>
              <w:rPr>
                <w:rFonts w:ascii="Times New Roman"/>
                <w:b w:val="false"/>
                <w:i w:val="false"/>
                <w:color w:val="000000"/>
                <w:sz w:val="20"/>
              </w:rPr>
              <w:t xml:space="preserve">
фонда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Предоставление из </w:t>
            </w:r>
            <w:r>
              <w:br/>
            </w:r>
            <w:r>
              <w:rPr>
                <w:rFonts w:ascii="Times New Roman"/>
                <w:b w:val="false"/>
                <w:i w:val="false"/>
                <w:color w:val="000000"/>
                <w:sz w:val="20"/>
              </w:rPr>
              <w:t xml:space="preserve">
республиканского </w:t>
            </w:r>
            <w:r>
              <w:br/>
            </w:r>
            <w:r>
              <w:rPr>
                <w:rFonts w:ascii="Times New Roman"/>
                <w:b w:val="false"/>
                <w:i w:val="false"/>
                <w:color w:val="000000"/>
                <w:sz w:val="20"/>
              </w:rPr>
              <w:t xml:space="preserve">
бюджета трансфер- </w:t>
            </w:r>
            <w:r>
              <w:br/>
            </w:r>
            <w:r>
              <w:rPr>
                <w:rFonts w:ascii="Times New Roman"/>
                <w:b w:val="false"/>
                <w:i w:val="false"/>
                <w:color w:val="000000"/>
                <w:sz w:val="20"/>
              </w:rPr>
              <w:t xml:space="preserve">
тов бюджету </w:t>
            </w:r>
            <w:r>
              <w:br/>
            </w:r>
            <w:r>
              <w:rPr>
                <w:rFonts w:ascii="Times New Roman"/>
                <w:b w:val="false"/>
                <w:i w:val="false"/>
                <w:color w:val="000000"/>
                <w:sz w:val="20"/>
              </w:rPr>
              <w:t xml:space="preserve">
Алматинской </w:t>
            </w:r>
            <w:r>
              <w:br/>
            </w:r>
            <w:r>
              <w:rPr>
                <w:rFonts w:ascii="Times New Roman"/>
                <w:b w:val="false"/>
                <w:i w:val="false"/>
                <w:color w:val="000000"/>
                <w:sz w:val="20"/>
              </w:rPr>
              <w:t xml:space="preserve">
области на </w:t>
            </w:r>
            <w:r>
              <w:br/>
            </w:r>
            <w:r>
              <w:rPr>
                <w:rFonts w:ascii="Times New Roman"/>
                <w:b w:val="false"/>
                <w:i w:val="false"/>
                <w:color w:val="000000"/>
                <w:sz w:val="20"/>
              </w:rPr>
              <w:t xml:space="preserve">
строительство </w:t>
            </w:r>
            <w:r>
              <w:br/>
            </w:r>
            <w:r>
              <w:rPr>
                <w:rFonts w:ascii="Times New Roman"/>
                <w:b w:val="false"/>
                <w:i w:val="false"/>
                <w:color w:val="000000"/>
                <w:sz w:val="20"/>
              </w:rPr>
              <w:t xml:space="preserve">
коммунального </w:t>
            </w:r>
            <w:r>
              <w:br/>
            </w:r>
            <w:r>
              <w:rPr>
                <w:rFonts w:ascii="Times New Roman"/>
                <w:b w:val="false"/>
                <w:i w:val="false"/>
                <w:color w:val="000000"/>
                <w:sz w:val="20"/>
              </w:rPr>
              <w:t xml:space="preserve">
жилья для </w:t>
            </w:r>
            <w:r>
              <w:br/>
            </w:r>
            <w:r>
              <w:rPr>
                <w:rFonts w:ascii="Times New Roman"/>
                <w:b w:val="false"/>
                <w:i w:val="false"/>
                <w:color w:val="000000"/>
                <w:sz w:val="20"/>
              </w:rPr>
              <w:t xml:space="preserve">
сотрудников </w:t>
            </w:r>
            <w:r>
              <w:br/>
            </w:r>
            <w:r>
              <w:rPr>
                <w:rFonts w:ascii="Times New Roman"/>
                <w:b w:val="false"/>
                <w:i w:val="false"/>
                <w:color w:val="000000"/>
                <w:sz w:val="20"/>
              </w:rPr>
              <w:t xml:space="preserve">
роддома города </w:t>
            </w:r>
            <w:r>
              <w:br/>
            </w:r>
            <w:r>
              <w:rPr>
                <w:rFonts w:ascii="Times New Roman"/>
                <w:b w:val="false"/>
                <w:i w:val="false"/>
                <w:color w:val="000000"/>
                <w:sz w:val="20"/>
              </w:rPr>
              <w:t xml:space="preserve">
Жаркент.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июль- </w:t>
            </w:r>
            <w:r>
              <w:br/>
            </w:r>
            <w:r>
              <w:rPr>
                <w:rFonts w:ascii="Times New Roman"/>
                <w:b w:val="false"/>
                <w:i w:val="false"/>
                <w:color w:val="000000"/>
                <w:sz w:val="20"/>
              </w:rPr>
              <w:t xml:space="preserve">
декабрь </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Министерство </w:t>
            </w:r>
            <w:r>
              <w:br/>
            </w:r>
            <w:r>
              <w:rPr>
                <w:rFonts w:ascii="Times New Roman"/>
                <w:b w:val="false"/>
                <w:i w:val="false"/>
                <w:color w:val="000000"/>
                <w:sz w:val="20"/>
              </w:rPr>
              <w:t xml:space="preserve">
индустрии и </w:t>
            </w:r>
            <w:r>
              <w:br/>
            </w:r>
            <w:r>
              <w:rPr>
                <w:rFonts w:ascii="Times New Roman"/>
                <w:b w:val="false"/>
                <w:i w:val="false"/>
                <w:color w:val="000000"/>
                <w:sz w:val="20"/>
              </w:rPr>
              <w:t xml:space="preserve">
торговли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r>
              <w:br/>
            </w:r>
            <w:r>
              <w:rPr>
                <w:rFonts w:ascii="Times New Roman"/>
                <w:b w:val="false"/>
                <w:i w:val="false"/>
                <w:color w:val="000000"/>
                <w:sz w:val="20"/>
              </w:rPr>
              <w:t xml:space="preserve">
Аким </w:t>
            </w:r>
            <w:r>
              <w:br/>
            </w:r>
            <w:r>
              <w:rPr>
                <w:rFonts w:ascii="Times New Roman"/>
                <w:b w:val="false"/>
                <w:i w:val="false"/>
                <w:color w:val="000000"/>
                <w:sz w:val="20"/>
              </w:rPr>
              <w:t xml:space="preserve">
Алматинской </w:t>
            </w:r>
            <w:r>
              <w:br/>
            </w:r>
            <w:r>
              <w:rPr>
                <w:rFonts w:ascii="Times New Roman"/>
                <w:b w:val="false"/>
                <w:i w:val="false"/>
                <w:color w:val="000000"/>
                <w:sz w:val="20"/>
              </w:rPr>
              <w:t xml:space="preserve">
области </w:t>
            </w: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xml:space="preserve">         7. Ожидаемые результаты выполнения бюджетной программы </w:t>
      </w:r>
      <w:r>
        <w:rPr>
          <w:rFonts w:ascii="Times New Roman"/>
          <w:b w:val="false"/>
          <w:i w:val="false"/>
          <w:color w:val="000000"/>
          <w:sz w:val="28"/>
        </w:rPr>
        <w:t xml:space="preserve">: Прямой результат: ввод в эксплуатацию объектов коммунального жилья. </w:t>
      </w:r>
    </w:p>
    <w:p>
      <w:pPr>
        <w:spacing w:after="0"/>
        <w:ind w:left="0"/>
        <w:jc w:val="both"/>
      </w:pPr>
      <w:r>
        <w:rPr>
          <w:rFonts w:ascii="Times New Roman"/>
          <w:b w:val="false"/>
          <w:i w:val="false"/>
          <w:color w:val="000000"/>
          <w:sz w:val="28"/>
        </w:rPr>
        <w:t xml:space="preserve">Конечный результат: решение жилищных проблем отдельных категорий социально защищаемых граждан; сокращение количества нуждающихся социально защищаемых граждан, числящихся в списках на улучшение жилищных условий. </w:t>
      </w:r>
    </w:p>
    <w:p>
      <w:pPr>
        <w:spacing w:after="0"/>
        <w:ind w:left="0"/>
        <w:jc w:val="both"/>
      </w:pPr>
      <w:r>
        <w:rPr>
          <w:rFonts w:ascii="Times New Roman"/>
          <w:b w:val="false"/>
          <w:i w:val="false"/>
          <w:color w:val="000000"/>
          <w:sz w:val="28"/>
        </w:rPr>
        <w:t xml:space="preserve">Своевременность: в соответствии с графиком ввода в эксплуатацию жилья. </w:t>
      </w:r>
    </w:p>
    <w:p>
      <w:pPr>
        <w:spacing w:after="0"/>
        <w:ind w:left="0"/>
        <w:jc w:val="both"/>
      </w:pPr>
      <w:r>
        <w:rPr>
          <w:rFonts w:ascii="Times New Roman"/>
          <w:b w:val="false"/>
          <w:i w:val="false"/>
          <w:color w:val="000000"/>
          <w:sz w:val="28"/>
        </w:rPr>
        <w:t xml:space="preserve">Качество: согласно СНиПам. </w:t>
      </w:r>
    </w:p>
    <w:bookmarkStart w:name="z55" w:id="54"/>
    <w:p>
      <w:pPr>
        <w:spacing w:after="0"/>
        <w:ind w:left="0"/>
        <w:jc w:val="both"/>
      </w:pPr>
      <w:r>
        <w:rPr>
          <w:rFonts w:ascii="Times New Roman"/>
          <w:b w:val="false"/>
          <w:i w:val="false"/>
          <w:color w:val="000000"/>
          <w:sz w:val="28"/>
        </w:rPr>
        <w:t xml:space="preserve">
ПРИЛОЖЕНИЕ 21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13 июля 2007 года N 597  </w:t>
      </w:r>
    </w:p>
    <w:bookmarkEnd w:id="54"/>
    <w:p>
      <w:pPr>
        <w:spacing w:after="0"/>
        <w:ind w:left="0"/>
        <w:jc w:val="both"/>
      </w:pPr>
      <w:r>
        <w:rPr>
          <w:rFonts w:ascii="Times New Roman"/>
          <w:b w:val="false"/>
          <w:i w:val="false"/>
          <w:color w:val="000000"/>
          <w:sz w:val="28"/>
        </w:rPr>
        <w:t xml:space="preserve">ПРИЛОЖЕНИЕ 393-1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15 декабря 2006 года N 1220 </w:t>
      </w:r>
    </w:p>
    <w:p>
      <w:pPr>
        <w:spacing w:after="0"/>
        <w:ind w:left="0"/>
        <w:jc w:val="both"/>
      </w:pPr>
      <w:r>
        <w:rPr>
          <w:rFonts w:ascii="Times New Roman"/>
          <w:b w:val="false"/>
          <w:i w:val="false"/>
          <w:color w:val="000000"/>
          <w:sz w:val="28"/>
          <w:u w:val="single"/>
        </w:rPr>
        <w:t xml:space="preserve">406 - Счетный комитет по контролю за исполнением </w:t>
      </w:r>
      <w:r>
        <w:br/>
      </w:r>
      <w:r>
        <w:rPr>
          <w:rFonts w:ascii="Times New Roman"/>
          <w:b w:val="false"/>
          <w:i w:val="false"/>
          <w:color w:val="000000"/>
          <w:sz w:val="28"/>
        </w:rPr>
        <w:t>
</w:t>
      </w:r>
      <w:r>
        <w:rPr>
          <w:rFonts w:ascii="Times New Roman"/>
          <w:b w:val="false"/>
          <w:i w:val="false"/>
          <w:color w:val="000000"/>
          <w:sz w:val="28"/>
          <w:u w:val="single"/>
        </w:rPr>
        <w:t xml:space="preserve">республиканского бюджета </w:t>
      </w:r>
      <w:r>
        <w:br/>
      </w:r>
      <w:r>
        <w:rPr>
          <w:rFonts w:ascii="Times New Roman"/>
          <w:b w:val="false"/>
          <w:i w:val="false"/>
          <w:color w:val="000000"/>
          <w:sz w:val="28"/>
        </w:rPr>
        <w:t xml:space="preserve">
Администратор бюджетной программы </w:t>
      </w:r>
    </w:p>
    <w:p>
      <w:pPr>
        <w:spacing w:after="0"/>
        <w:ind w:left="0"/>
        <w:jc w:val="left"/>
      </w:pPr>
      <w:r>
        <w:rPr>
          <w:rFonts w:ascii="Times New Roman"/>
          <w:b/>
          <w:i w:val="false"/>
          <w:color w:val="000000"/>
        </w:rPr>
        <w:t xml:space="preserve"> ПАСПОРТ </w:t>
      </w:r>
      <w:r>
        <w:br/>
      </w:r>
      <w:r>
        <w:rPr>
          <w:rFonts w:ascii="Times New Roman"/>
          <w:b/>
          <w:i w:val="false"/>
          <w:color w:val="000000"/>
        </w:rPr>
        <w:t xml:space="preserve">
республиканской бюджетной программы </w:t>
      </w:r>
      <w:r>
        <w:br/>
      </w:r>
      <w:r>
        <w:rPr>
          <w:rFonts w:ascii="Times New Roman"/>
          <w:b/>
          <w:i w:val="false"/>
          <w:color w:val="000000"/>
        </w:rPr>
        <w:t xml:space="preserve">
003 "Формирование уставного капитала РГП "Центр </w:t>
      </w:r>
      <w:r>
        <w:br/>
      </w:r>
      <w:r>
        <w:rPr>
          <w:rFonts w:ascii="Times New Roman"/>
          <w:b/>
          <w:i w:val="false"/>
          <w:color w:val="000000"/>
        </w:rPr>
        <w:t xml:space="preserve">
по исследованию финансовых нарушений" </w:t>
      </w:r>
      <w:r>
        <w:br/>
      </w:r>
      <w:r>
        <w:rPr>
          <w:rFonts w:ascii="Times New Roman"/>
          <w:b/>
          <w:i w:val="false"/>
          <w:color w:val="000000"/>
        </w:rPr>
        <w:t xml:space="preserve">
на 2007 год </w:t>
      </w:r>
    </w:p>
    <w:p>
      <w:pPr>
        <w:spacing w:after="0"/>
        <w:ind w:left="0"/>
        <w:jc w:val="both"/>
      </w:pPr>
      <w:r>
        <w:rPr>
          <w:rFonts w:ascii="Times New Roman"/>
          <w:b/>
          <w:i w:val="false"/>
          <w:color w:val="000000"/>
          <w:sz w:val="28"/>
        </w:rPr>
        <w:t xml:space="preserve">       1. Стоимость </w:t>
      </w:r>
      <w:r>
        <w:rPr>
          <w:rFonts w:ascii="Times New Roman"/>
          <w:b w:val="false"/>
          <w:i w:val="false"/>
          <w:color w:val="000000"/>
          <w:sz w:val="28"/>
        </w:rPr>
        <w:t xml:space="preserve">: 10920 тысяч тенге (десять миллионов девятьсот двадцать тысяч тенге). </w:t>
      </w:r>
      <w:r>
        <w:br/>
      </w:r>
      <w:r>
        <w:rPr>
          <w:rFonts w:ascii="Times New Roman"/>
          <w:b w:val="false"/>
          <w:i w:val="false"/>
          <w:color w:val="000000"/>
          <w:sz w:val="28"/>
        </w:rPr>
        <w:t>
</w:t>
      </w:r>
      <w:r>
        <w:rPr>
          <w:rFonts w:ascii="Times New Roman"/>
          <w:b/>
          <w:i w:val="false"/>
          <w:color w:val="000000"/>
          <w:sz w:val="28"/>
        </w:rPr>
        <w:t xml:space="preserve">       2. Нормативно-правовая основа бюджетной программы </w:t>
      </w:r>
      <w:r>
        <w:rPr>
          <w:rFonts w:ascii="Times New Roman"/>
          <w:b w:val="false"/>
          <w:i w:val="false"/>
          <w:color w:val="000000"/>
          <w:sz w:val="28"/>
        </w:rPr>
        <w:t>:  </w:t>
      </w:r>
      <w:r>
        <w:rPr>
          <w:rFonts w:ascii="Times New Roman"/>
          <w:b w:val="false"/>
          <w:i w:val="false"/>
          <w:color w:val="000000"/>
          <w:sz w:val="28"/>
        </w:rPr>
        <w:t xml:space="preserve">Бюджетный кодекс </w:t>
      </w:r>
      <w:r>
        <w:rPr>
          <w:rFonts w:ascii="Times New Roman"/>
          <w:b w:val="false"/>
          <w:i w:val="false"/>
          <w:color w:val="000000"/>
          <w:sz w:val="28"/>
        </w:rPr>
        <w:t xml:space="preserve"> Республики Казахстан от 24 апреля 2004 года;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"Об утверждении Плана мероприятий по реализации Государственной программы борьбы с коррупцией на 2006-2010 годы" от 9 февраля 2006 года N 96. </w:t>
      </w:r>
      <w:r>
        <w:br/>
      </w:r>
      <w:r>
        <w:rPr>
          <w:rFonts w:ascii="Times New Roman"/>
          <w:b w:val="false"/>
          <w:i w:val="false"/>
          <w:color w:val="000000"/>
          <w:sz w:val="28"/>
        </w:rPr>
        <w:t>
</w:t>
      </w:r>
      <w:r>
        <w:rPr>
          <w:rFonts w:ascii="Times New Roman"/>
          <w:b/>
          <w:i w:val="false"/>
          <w:color w:val="000000"/>
          <w:sz w:val="28"/>
        </w:rPr>
        <w:t xml:space="preserve">       3. Источники финансирования бюджетной программы </w:t>
      </w:r>
      <w:r>
        <w:rPr>
          <w:rFonts w:ascii="Times New Roman"/>
          <w:b w:val="false"/>
          <w:i w:val="false"/>
          <w:color w:val="000000"/>
          <w:sz w:val="28"/>
        </w:rPr>
        <w:t xml:space="preserve">: средства республиканского бюджета. </w:t>
      </w:r>
      <w:r>
        <w:br/>
      </w:r>
      <w:r>
        <w:rPr>
          <w:rFonts w:ascii="Times New Roman"/>
          <w:b w:val="false"/>
          <w:i w:val="false"/>
          <w:color w:val="000000"/>
          <w:sz w:val="28"/>
        </w:rPr>
        <w:t>
</w:t>
      </w:r>
      <w:r>
        <w:rPr>
          <w:rFonts w:ascii="Times New Roman"/>
          <w:b/>
          <w:i w:val="false"/>
          <w:color w:val="000000"/>
          <w:sz w:val="28"/>
        </w:rPr>
        <w:t xml:space="preserve">       4. Цель бюджетной программы </w:t>
      </w:r>
      <w:r>
        <w:rPr>
          <w:rFonts w:ascii="Times New Roman"/>
          <w:b w:val="false"/>
          <w:i w:val="false"/>
          <w:color w:val="000000"/>
          <w:sz w:val="28"/>
        </w:rPr>
        <w:t xml:space="preserve">: создание Центра по исследованию финансовых нарушений с целью предоставления услуг государственным учреждениям в изучении, предупреждении и сокращении условий, порождающих коррупционные правонарушения и преступления, устранение причин финансовых нарушений. </w:t>
      </w:r>
      <w:r>
        <w:br/>
      </w:r>
      <w:r>
        <w:rPr>
          <w:rFonts w:ascii="Times New Roman"/>
          <w:b w:val="false"/>
          <w:i w:val="false"/>
          <w:color w:val="000000"/>
          <w:sz w:val="28"/>
        </w:rPr>
        <w:t>
</w:t>
      </w:r>
      <w:r>
        <w:rPr>
          <w:rFonts w:ascii="Times New Roman"/>
          <w:b/>
          <w:i w:val="false"/>
          <w:color w:val="000000"/>
          <w:sz w:val="28"/>
        </w:rPr>
        <w:t xml:space="preserve">       5. Задачи бюджетной программы </w:t>
      </w:r>
      <w:r>
        <w:rPr>
          <w:rFonts w:ascii="Times New Roman"/>
          <w:b w:val="false"/>
          <w:i w:val="false"/>
          <w:color w:val="000000"/>
          <w:sz w:val="28"/>
        </w:rPr>
        <w:t xml:space="preserve">: формирование уставного капитала. </w:t>
      </w:r>
      <w:r>
        <w:br/>
      </w:r>
      <w:r>
        <w:rPr>
          <w:rFonts w:ascii="Times New Roman"/>
          <w:b w:val="false"/>
          <w:i w:val="false"/>
          <w:color w:val="000000"/>
          <w:sz w:val="28"/>
        </w:rPr>
        <w:t>
</w:t>
      </w:r>
      <w:r>
        <w:rPr>
          <w:rFonts w:ascii="Times New Roman"/>
          <w:b/>
          <w:i w:val="false"/>
          <w:color w:val="000000"/>
          <w:sz w:val="28"/>
        </w:rPr>
        <w:t xml:space="preserve">       6. План мероприятий по реализации бюджетной программы </w:t>
      </w:r>
      <w:r>
        <w:rPr>
          <w:rFonts w:ascii="Times New Roman"/>
          <w:b w:val="false"/>
          <w:i w:val="false"/>
          <w:color w:val="000000"/>
          <w:sz w:val="28"/>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3"/>
        <w:gridCol w:w="1173"/>
        <w:gridCol w:w="1073"/>
        <w:gridCol w:w="2513"/>
        <w:gridCol w:w="3373"/>
        <w:gridCol w:w="1273"/>
        <w:gridCol w:w="2093"/>
      </w:tblGrid>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 </w:t>
            </w:r>
            <w:r>
              <w:br/>
            </w:r>
            <w:r>
              <w:rPr>
                <w:rFonts w:ascii="Times New Roman"/>
                <w:b w:val="false"/>
                <w:i w:val="false"/>
                <w:color w:val="000000"/>
                <w:sz w:val="20"/>
              </w:rPr>
              <w:t xml:space="preserve">
п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Код </w:t>
            </w:r>
            <w:r>
              <w:br/>
            </w:r>
            <w:r>
              <w:rPr>
                <w:rFonts w:ascii="Times New Roman"/>
                <w:b w:val="false"/>
                <w:i w:val="false"/>
                <w:color w:val="000000"/>
                <w:sz w:val="20"/>
              </w:rPr>
              <w:t xml:space="preserve">
про- </w:t>
            </w:r>
            <w:r>
              <w:br/>
            </w:r>
            <w:r>
              <w:rPr>
                <w:rFonts w:ascii="Times New Roman"/>
                <w:b w:val="false"/>
                <w:i w:val="false"/>
                <w:color w:val="000000"/>
                <w:sz w:val="20"/>
              </w:rPr>
              <w:t xml:space="preserve">
грам- </w:t>
            </w:r>
            <w:r>
              <w:br/>
            </w:r>
            <w:r>
              <w:rPr>
                <w:rFonts w:ascii="Times New Roman"/>
                <w:b w:val="false"/>
                <w:i w:val="false"/>
                <w:color w:val="000000"/>
                <w:sz w:val="20"/>
              </w:rPr>
              <w:t xml:space="preserve">
мы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Код </w:t>
            </w:r>
            <w:r>
              <w:br/>
            </w:r>
            <w:r>
              <w:rPr>
                <w:rFonts w:ascii="Times New Roman"/>
                <w:b w:val="false"/>
                <w:i w:val="false"/>
                <w:color w:val="000000"/>
                <w:sz w:val="20"/>
              </w:rPr>
              <w:t xml:space="preserve">
под- </w:t>
            </w:r>
            <w:r>
              <w:br/>
            </w:r>
            <w:r>
              <w:rPr>
                <w:rFonts w:ascii="Times New Roman"/>
                <w:b w:val="false"/>
                <w:i w:val="false"/>
                <w:color w:val="000000"/>
                <w:sz w:val="20"/>
              </w:rPr>
              <w:t xml:space="preserve">
про- </w:t>
            </w:r>
            <w:r>
              <w:br/>
            </w:r>
            <w:r>
              <w:rPr>
                <w:rFonts w:ascii="Times New Roman"/>
                <w:b w:val="false"/>
                <w:i w:val="false"/>
                <w:color w:val="000000"/>
                <w:sz w:val="20"/>
              </w:rPr>
              <w:t xml:space="preserve">
грам- </w:t>
            </w:r>
            <w:r>
              <w:br/>
            </w:r>
            <w:r>
              <w:rPr>
                <w:rFonts w:ascii="Times New Roman"/>
                <w:b w:val="false"/>
                <w:i w:val="false"/>
                <w:color w:val="000000"/>
                <w:sz w:val="20"/>
              </w:rPr>
              <w:t xml:space="preserve">
мы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 </w:t>
            </w:r>
            <w:r>
              <w:br/>
            </w:r>
            <w:r>
              <w:rPr>
                <w:rFonts w:ascii="Times New Roman"/>
                <w:b w:val="false"/>
                <w:i w:val="false"/>
                <w:color w:val="000000"/>
                <w:sz w:val="20"/>
              </w:rPr>
              <w:t xml:space="preserve">
вание </w:t>
            </w:r>
            <w:r>
              <w:br/>
            </w:r>
            <w:r>
              <w:rPr>
                <w:rFonts w:ascii="Times New Roman"/>
                <w:b w:val="false"/>
                <w:i w:val="false"/>
                <w:color w:val="000000"/>
                <w:sz w:val="20"/>
              </w:rPr>
              <w:t xml:space="preserve">
программы </w:t>
            </w:r>
            <w:r>
              <w:br/>
            </w:r>
            <w:r>
              <w:rPr>
                <w:rFonts w:ascii="Times New Roman"/>
                <w:b w:val="false"/>
                <w:i w:val="false"/>
                <w:color w:val="000000"/>
                <w:sz w:val="20"/>
              </w:rPr>
              <w:t xml:space="preserve">
(под- </w:t>
            </w:r>
            <w:r>
              <w:br/>
            </w:r>
            <w:r>
              <w:rPr>
                <w:rFonts w:ascii="Times New Roman"/>
                <w:b w:val="false"/>
                <w:i w:val="false"/>
                <w:color w:val="000000"/>
                <w:sz w:val="20"/>
              </w:rPr>
              <w:t xml:space="preserve">
программы)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Мероприятия по </w:t>
            </w:r>
            <w:r>
              <w:br/>
            </w:r>
            <w:r>
              <w:rPr>
                <w:rFonts w:ascii="Times New Roman"/>
                <w:b w:val="false"/>
                <w:i w:val="false"/>
                <w:color w:val="000000"/>
                <w:sz w:val="20"/>
              </w:rPr>
              <w:t xml:space="preserve">
реализации </w:t>
            </w:r>
            <w:r>
              <w:br/>
            </w:r>
            <w:r>
              <w:rPr>
                <w:rFonts w:ascii="Times New Roman"/>
                <w:b w:val="false"/>
                <w:i w:val="false"/>
                <w:color w:val="000000"/>
                <w:sz w:val="20"/>
              </w:rPr>
              <w:t xml:space="preserve">
программы </w:t>
            </w:r>
            <w:r>
              <w:br/>
            </w:r>
            <w:r>
              <w:rPr>
                <w:rFonts w:ascii="Times New Roman"/>
                <w:b w:val="false"/>
                <w:i w:val="false"/>
                <w:color w:val="000000"/>
                <w:sz w:val="20"/>
              </w:rPr>
              <w:t xml:space="preserve">
(подпрограммы)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Сроки </w:t>
            </w:r>
            <w:r>
              <w:br/>
            </w:r>
            <w:r>
              <w:rPr>
                <w:rFonts w:ascii="Times New Roman"/>
                <w:b w:val="false"/>
                <w:i w:val="false"/>
                <w:color w:val="000000"/>
                <w:sz w:val="20"/>
              </w:rPr>
              <w:t xml:space="preserve">
реали- </w:t>
            </w:r>
            <w:r>
              <w:br/>
            </w:r>
            <w:r>
              <w:rPr>
                <w:rFonts w:ascii="Times New Roman"/>
                <w:b w:val="false"/>
                <w:i w:val="false"/>
                <w:color w:val="000000"/>
                <w:sz w:val="20"/>
              </w:rPr>
              <w:t xml:space="preserve">
зации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Ответст- </w:t>
            </w:r>
            <w:r>
              <w:br/>
            </w:r>
            <w:r>
              <w:rPr>
                <w:rFonts w:ascii="Times New Roman"/>
                <w:b w:val="false"/>
                <w:i w:val="false"/>
                <w:color w:val="000000"/>
                <w:sz w:val="20"/>
              </w:rPr>
              <w:t xml:space="preserve">
венные </w:t>
            </w:r>
            <w:r>
              <w:br/>
            </w:r>
            <w:r>
              <w:rPr>
                <w:rFonts w:ascii="Times New Roman"/>
                <w:b w:val="false"/>
                <w:i w:val="false"/>
                <w:color w:val="000000"/>
                <w:sz w:val="20"/>
              </w:rPr>
              <w:t xml:space="preserve">
испол- </w:t>
            </w:r>
            <w:r>
              <w:br/>
            </w:r>
            <w:r>
              <w:rPr>
                <w:rFonts w:ascii="Times New Roman"/>
                <w:b w:val="false"/>
                <w:i w:val="false"/>
                <w:color w:val="000000"/>
                <w:sz w:val="20"/>
              </w:rPr>
              <w:t xml:space="preserve">
нители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Формирование </w:t>
            </w:r>
            <w:r>
              <w:br/>
            </w:r>
            <w:r>
              <w:rPr>
                <w:rFonts w:ascii="Times New Roman"/>
                <w:b w:val="false"/>
                <w:i w:val="false"/>
                <w:color w:val="000000"/>
                <w:sz w:val="20"/>
              </w:rPr>
              <w:t xml:space="preserve">
уставного </w:t>
            </w:r>
            <w:r>
              <w:br/>
            </w:r>
            <w:r>
              <w:rPr>
                <w:rFonts w:ascii="Times New Roman"/>
                <w:b w:val="false"/>
                <w:i w:val="false"/>
                <w:color w:val="000000"/>
                <w:sz w:val="20"/>
              </w:rPr>
              <w:t xml:space="preserve">
капитала РГП </w:t>
            </w:r>
            <w:r>
              <w:br/>
            </w:r>
            <w:r>
              <w:rPr>
                <w:rFonts w:ascii="Times New Roman"/>
                <w:b w:val="false"/>
                <w:i w:val="false"/>
                <w:color w:val="000000"/>
                <w:sz w:val="20"/>
              </w:rPr>
              <w:t xml:space="preserve">
"Центр по </w:t>
            </w:r>
            <w:r>
              <w:br/>
            </w:r>
            <w:r>
              <w:rPr>
                <w:rFonts w:ascii="Times New Roman"/>
                <w:b w:val="false"/>
                <w:i w:val="false"/>
                <w:color w:val="000000"/>
                <w:sz w:val="20"/>
              </w:rPr>
              <w:t xml:space="preserve">
исследованию </w:t>
            </w:r>
            <w:r>
              <w:br/>
            </w:r>
            <w:r>
              <w:rPr>
                <w:rFonts w:ascii="Times New Roman"/>
                <w:b w:val="false"/>
                <w:i w:val="false"/>
                <w:color w:val="000000"/>
                <w:sz w:val="20"/>
              </w:rPr>
              <w:t xml:space="preserve">
финансовых </w:t>
            </w:r>
            <w:r>
              <w:br/>
            </w:r>
            <w:r>
              <w:rPr>
                <w:rFonts w:ascii="Times New Roman"/>
                <w:b w:val="false"/>
                <w:i w:val="false"/>
                <w:color w:val="000000"/>
                <w:sz w:val="20"/>
              </w:rPr>
              <w:t xml:space="preserve">
нарушений"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Формирование </w:t>
            </w:r>
            <w:r>
              <w:br/>
            </w:r>
            <w:r>
              <w:rPr>
                <w:rFonts w:ascii="Times New Roman"/>
                <w:b w:val="false"/>
                <w:i w:val="false"/>
                <w:color w:val="000000"/>
                <w:sz w:val="20"/>
              </w:rPr>
              <w:t xml:space="preserve">
уставного </w:t>
            </w:r>
            <w:r>
              <w:br/>
            </w:r>
            <w:r>
              <w:rPr>
                <w:rFonts w:ascii="Times New Roman"/>
                <w:b w:val="false"/>
                <w:i w:val="false"/>
                <w:color w:val="000000"/>
                <w:sz w:val="20"/>
              </w:rPr>
              <w:t xml:space="preserve">
капитала РГП </w:t>
            </w:r>
            <w:r>
              <w:br/>
            </w:r>
            <w:r>
              <w:rPr>
                <w:rFonts w:ascii="Times New Roman"/>
                <w:b w:val="false"/>
                <w:i w:val="false"/>
                <w:color w:val="000000"/>
                <w:sz w:val="20"/>
              </w:rPr>
              <w:t xml:space="preserve">
"Центр по </w:t>
            </w:r>
            <w:r>
              <w:br/>
            </w:r>
            <w:r>
              <w:rPr>
                <w:rFonts w:ascii="Times New Roman"/>
                <w:b w:val="false"/>
                <w:i w:val="false"/>
                <w:color w:val="000000"/>
                <w:sz w:val="20"/>
              </w:rPr>
              <w:t xml:space="preserve">
исследованию </w:t>
            </w:r>
            <w:r>
              <w:br/>
            </w:r>
            <w:r>
              <w:rPr>
                <w:rFonts w:ascii="Times New Roman"/>
                <w:b w:val="false"/>
                <w:i w:val="false"/>
                <w:color w:val="000000"/>
                <w:sz w:val="20"/>
              </w:rPr>
              <w:t xml:space="preserve">
финансовых </w:t>
            </w:r>
            <w:r>
              <w:br/>
            </w:r>
            <w:r>
              <w:rPr>
                <w:rFonts w:ascii="Times New Roman"/>
                <w:b w:val="false"/>
                <w:i w:val="false"/>
                <w:color w:val="000000"/>
                <w:sz w:val="20"/>
              </w:rPr>
              <w:t xml:space="preserve">
нарушений"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июль- </w:t>
            </w:r>
            <w:r>
              <w:br/>
            </w:r>
            <w:r>
              <w:rPr>
                <w:rFonts w:ascii="Times New Roman"/>
                <w:b w:val="false"/>
                <w:i w:val="false"/>
                <w:color w:val="000000"/>
                <w:sz w:val="20"/>
              </w:rPr>
              <w:t xml:space="preserve">
де- </w:t>
            </w:r>
            <w:r>
              <w:br/>
            </w:r>
            <w:r>
              <w:rPr>
                <w:rFonts w:ascii="Times New Roman"/>
                <w:b w:val="false"/>
                <w:i w:val="false"/>
                <w:color w:val="000000"/>
                <w:sz w:val="20"/>
              </w:rPr>
              <w:t xml:space="preserve">
кабрь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Счетный </w:t>
            </w:r>
            <w:r>
              <w:br/>
            </w:r>
            <w:r>
              <w:rPr>
                <w:rFonts w:ascii="Times New Roman"/>
                <w:b w:val="false"/>
                <w:i w:val="false"/>
                <w:color w:val="000000"/>
                <w:sz w:val="20"/>
              </w:rPr>
              <w:t xml:space="preserve">
комитет по </w:t>
            </w:r>
            <w:r>
              <w:br/>
            </w:r>
            <w:r>
              <w:rPr>
                <w:rFonts w:ascii="Times New Roman"/>
                <w:b w:val="false"/>
                <w:i w:val="false"/>
                <w:color w:val="000000"/>
                <w:sz w:val="20"/>
              </w:rPr>
              <w:t xml:space="preserve">
контролю </w:t>
            </w:r>
            <w:r>
              <w:br/>
            </w:r>
            <w:r>
              <w:rPr>
                <w:rFonts w:ascii="Times New Roman"/>
                <w:b w:val="false"/>
                <w:i w:val="false"/>
                <w:color w:val="000000"/>
                <w:sz w:val="20"/>
              </w:rPr>
              <w:t xml:space="preserve">
за испол- </w:t>
            </w:r>
            <w:r>
              <w:br/>
            </w:r>
            <w:r>
              <w:rPr>
                <w:rFonts w:ascii="Times New Roman"/>
                <w:b w:val="false"/>
                <w:i w:val="false"/>
                <w:color w:val="000000"/>
                <w:sz w:val="20"/>
              </w:rPr>
              <w:t xml:space="preserve">
нением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канского </w:t>
            </w:r>
            <w:r>
              <w:br/>
            </w:r>
            <w:r>
              <w:rPr>
                <w:rFonts w:ascii="Times New Roman"/>
                <w:b w:val="false"/>
                <w:i w:val="false"/>
                <w:color w:val="000000"/>
                <w:sz w:val="20"/>
              </w:rPr>
              <w:t xml:space="preserve">
бюджета </w:t>
            </w:r>
          </w:p>
        </w:tc>
      </w:tr>
    </w:tbl>
    <w:p>
      <w:pPr>
        <w:spacing w:after="0"/>
        <w:ind w:left="0"/>
        <w:jc w:val="both"/>
      </w:pPr>
      <w:r>
        <w:rPr>
          <w:rFonts w:ascii="Times New Roman"/>
          <w:b/>
          <w:i w:val="false"/>
          <w:color w:val="000000"/>
          <w:sz w:val="28"/>
        </w:rPr>
        <w:t xml:space="preserve">       7. Ожидаемые результаты выполнения бюджетной программы </w:t>
      </w:r>
      <w:r>
        <w:rPr>
          <w:rFonts w:ascii="Times New Roman"/>
          <w:b w:val="false"/>
          <w:i w:val="false"/>
          <w:color w:val="000000"/>
          <w:sz w:val="28"/>
        </w:rPr>
        <w:t xml:space="preserve">: Прямой результат: формирование уставного капитала РГП "Центр по исследованию финансовых нарушений". </w:t>
      </w:r>
    </w:p>
    <w:p>
      <w:pPr>
        <w:spacing w:after="0"/>
        <w:ind w:left="0"/>
        <w:jc w:val="both"/>
      </w:pPr>
      <w:r>
        <w:rPr>
          <w:rFonts w:ascii="Times New Roman"/>
          <w:b w:val="false"/>
          <w:i w:val="false"/>
          <w:color w:val="000000"/>
          <w:sz w:val="28"/>
        </w:rPr>
        <w:t xml:space="preserve">Конечный результат: создание Центра по исследованию финансовых нарушений. </w:t>
      </w:r>
    </w:p>
    <w:bookmarkStart w:name="z56" w:id="55"/>
    <w:p>
      <w:pPr>
        <w:spacing w:after="0"/>
        <w:ind w:left="0"/>
        <w:jc w:val="both"/>
      </w:pPr>
      <w:r>
        <w:rPr>
          <w:rFonts w:ascii="Times New Roman"/>
          <w:b w:val="false"/>
          <w:i w:val="false"/>
          <w:color w:val="000000"/>
          <w:sz w:val="28"/>
        </w:rPr>
        <w:t xml:space="preserve">
ПРИЛОЖЕНИЕ 22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13 июля 2007 года N 597  </w:t>
      </w:r>
    </w:p>
    <w:bookmarkEnd w:id="55"/>
    <w:p>
      <w:pPr>
        <w:spacing w:after="0"/>
        <w:ind w:left="0"/>
        <w:jc w:val="both"/>
      </w:pPr>
      <w:r>
        <w:rPr>
          <w:rFonts w:ascii="Times New Roman"/>
          <w:b w:val="false"/>
          <w:i w:val="false"/>
          <w:color w:val="000000"/>
          <w:sz w:val="28"/>
        </w:rPr>
        <w:t xml:space="preserve">ПРИЛОЖЕНИЕ 439-1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15 декабря 2006 года N 1220 </w:t>
      </w:r>
    </w:p>
    <w:p>
      <w:pPr>
        <w:spacing w:after="0"/>
        <w:ind w:left="0"/>
        <w:jc w:val="both"/>
      </w:pPr>
      <w:r>
        <w:rPr>
          <w:rFonts w:ascii="Times New Roman"/>
          <w:b w:val="false"/>
          <w:i w:val="false"/>
          <w:color w:val="000000"/>
          <w:sz w:val="28"/>
          <w:u w:val="single"/>
        </w:rPr>
        <w:t xml:space="preserve">618 - Агентство Республики Казахстан по борьбе с </w:t>
      </w:r>
      <w:r>
        <w:br/>
      </w:r>
      <w:r>
        <w:rPr>
          <w:rFonts w:ascii="Times New Roman"/>
          <w:b w:val="false"/>
          <w:i w:val="false"/>
          <w:color w:val="000000"/>
          <w:sz w:val="28"/>
        </w:rPr>
        <w:t>
</w:t>
      </w:r>
      <w:r>
        <w:rPr>
          <w:rFonts w:ascii="Times New Roman"/>
          <w:b w:val="false"/>
          <w:i w:val="false"/>
          <w:color w:val="000000"/>
          <w:sz w:val="28"/>
          <w:u w:val="single"/>
        </w:rPr>
        <w:t xml:space="preserve">экономической и </w:t>
      </w:r>
      <w:r>
        <w:rPr>
          <w:rFonts w:ascii="Times New Roman"/>
          <w:b w:val="false"/>
          <w:i w:val="false"/>
          <w:color w:val="000000"/>
          <w:sz w:val="28"/>
          <w:u w:val="single"/>
        </w:rPr>
        <w:t xml:space="preserve">  коррупционной преступностью (финансовая полиция) </w:t>
      </w:r>
      <w:r>
        <w:br/>
      </w:r>
      <w:r>
        <w:rPr>
          <w:rFonts w:ascii="Times New Roman"/>
          <w:b w:val="false"/>
          <w:i w:val="false"/>
          <w:color w:val="000000"/>
          <w:sz w:val="28"/>
        </w:rPr>
        <w:t xml:space="preserve">
                  Администратор бюджетной программы </w:t>
      </w:r>
    </w:p>
    <w:p>
      <w:pPr>
        <w:spacing w:after="0"/>
        <w:ind w:left="0"/>
        <w:jc w:val="left"/>
      </w:pPr>
      <w:r>
        <w:rPr>
          <w:rFonts w:ascii="Times New Roman"/>
          <w:b/>
          <w:i w:val="false"/>
          <w:color w:val="000000"/>
        </w:rPr>
        <w:t xml:space="preserve"> ПАСПОРТ </w:t>
      </w:r>
      <w:r>
        <w:br/>
      </w:r>
      <w:r>
        <w:rPr>
          <w:rFonts w:ascii="Times New Roman"/>
          <w:b/>
          <w:i w:val="false"/>
          <w:color w:val="000000"/>
        </w:rPr>
        <w:t xml:space="preserve">
республиканской бюджетной программы </w:t>
      </w:r>
      <w:r>
        <w:br/>
      </w:r>
      <w:r>
        <w:rPr>
          <w:rFonts w:ascii="Times New Roman"/>
          <w:b/>
          <w:i w:val="false"/>
          <w:color w:val="000000"/>
        </w:rPr>
        <w:t xml:space="preserve">
007 "Развитие объектов образования" </w:t>
      </w:r>
      <w:r>
        <w:br/>
      </w:r>
      <w:r>
        <w:rPr>
          <w:rFonts w:ascii="Times New Roman"/>
          <w:b/>
          <w:i w:val="false"/>
          <w:color w:val="000000"/>
        </w:rPr>
        <w:t xml:space="preserve">
на 2007 год </w:t>
      </w:r>
    </w:p>
    <w:p>
      <w:pPr>
        <w:spacing w:after="0"/>
        <w:ind w:left="0"/>
        <w:jc w:val="both"/>
      </w:pPr>
      <w:r>
        <w:rPr>
          <w:rFonts w:ascii="Times New Roman"/>
          <w:b/>
          <w:i w:val="false"/>
          <w:color w:val="000000"/>
          <w:sz w:val="28"/>
        </w:rPr>
        <w:t xml:space="preserve">       1. Стоимость </w:t>
      </w:r>
      <w:r>
        <w:rPr>
          <w:rFonts w:ascii="Times New Roman"/>
          <w:b w:val="false"/>
          <w:i w:val="false"/>
          <w:color w:val="000000"/>
          <w:sz w:val="28"/>
        </w:rPr>
        <w:t xml:space="preserve">: 162 800 тысяч тенге (сто шестьдесят два миллиона восемьсот тысяч тенге). </w:t>
      </w:r>
      <w:r>
        <w:br/>
      </w:r>
      <w:r>
        <w:rPr>
          <w:rFonts w:ascii="Times New Roman"/>
          <w:b w:val="false"/>
          <w:i w:val="false"/>
          <w:color w:val="000000"/>
          <w:sz w:val="28"/>
        </w:rPr>
        <w:t>
</w:t>
      </w:r>
      <w:r>
        <w:rPr>
          <w:rFonts w:ascii="Times New Roman"/>
          <w:b/>
          <w:i w:val="false"/>
          <w:color w:val="000000"/>
          <w:sz w:val="28"/>
        </w:rPr>
        <w:t xml:space="preserve">       2. Нормативно-правовая основа бюджетной программы </w:t>
      </w:r>
      <w:r>
        <w:rPr>
          <w:rFonts w:ascii="Times New Roman"/>
          <w:b w:val="false"/>
          <w:i w:val="false"/>
          <w:color w:val="000000"/>
          <w:sz w:val="28"/>
        </w:rPr>
        <w:t>:  </w:t>
      </w:r>
      <w:r>
        <w:rPr>
          <w:rFonts w:ascii="Times New Roman"/>
          <w:b w:val="false"/>
          <w:i w:val="false"/>
          <w:color w:val="000000"/>
          <w:sz w:val="28"/>
        </w:rPr>
        <w:t xml:space="preserve">статья 43 </w:t>
      </w:r>
      <w:r>
        <w:rPr>
          <w:rFonts w:ascii="Times New Roman"/>
          <w:b w:val="false"/>
          <w:i w:val="false"/>
          <w:color w:val="000000"/>
          <w:sz w:val="28"/>
        </w:rPr>
        <w:t xml:space="preserve"> Закона Республики Казахстан от 7 июня 1999 года "Об образовании";  </w:t>
      </w:r>
      <w:r>
        <w:rPr>
          <w:rFonts w:ascii="Times New Roman"/>
          <w:b w:val="false"/>
          <w:i w:val="false"/>
          <w:color w:val="000000"/>
          <w:sz w:val="28"/>
        </w:rPr>
        <w:t xml:space="preserve">статьи 5 </w:t>
      </w:r>
      <w:r>
        <w:rPr>
          <w:rFonts w:ascii="Times New Roman"/>
          <w:b w:val="false"/>
          <w:i w:val="false"/>
          <w:color w:val="000000"/>
          <w:sz w:val="28"/>
        </w:rPr>
        <w:t xml:space="preserve"> и </w:t>
      </w:r>
      <w:r>
        <w:rPr>
          <w:rFonts w:ascii="Times New Roman"/>
          <w:b w:val="false"/>
          <w:i w:val="false"/>
          <w:color w:val="000000"/>
          <w:sz w:val="28"/>
        </w:rPr>
        <w:t xml:space="preserve"> 23 </w:t>
      </w:r>
      <w:r>
        <w:rPr>
          <w:rFonts w:ascii="Times New Roman"/>
          <w:b w:val="false"/>
          <w:i w:val="false"/>
          <w:color w:val="000000"/>
          <w:sz w:val="28"/>
        </w:rPr>
        <w:t xml:space="preserve"> Закона Республики Казахстан от 4 июля 2002 года "Об органах финансовой полиции Республики Казахстан";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15 мая 2001 года N 643 "Некоторые вопросы государственного учреждения "Академия налоговой полиции". </w:t>
      </w:r>
      <w:r>
        <w:br/>
      </w:r>
      <w:r>
        <w:rPr>
          <w:rFonts w:ascii="Times New Roman"/>
          <w:b w:val="false"/>
          <w:i w:val="false"/>
          <w:color w:val="000000"/>
          <w:sz w:val="28"/>
        </w:rPr>
        <w:t>
</w:t>
      </w:r>
      <w:r>
        <w:rPr>
          <w:rFonts w:ascii="Times New Roman"/>
          <w:b/>
          <w:i w:val="false"/>
          <w:color w:val="000000"/>
          <w:sz w:val="28"/>
        </w:rPr>
        <w:t xml:space="preserve">       3. Источники финансирования бюджетной программы </w:t>
      </w:r>
      <w:r>
        <w:rPr>
          <w:rFonts w:ascii="Times New Roman"/>
          <w:b w:val="false"/>
          <w:i w:val="false"/>
          <w:color w:val="000000"/>
          <w:sz w:val="28"/>
        </w:rPr>
        <w:t xml:space="preserve">: средства республиканского бюджета </w:t>
      </w:r>
      <w:r>
        <w:br/>
      </w:r>
      <w:r>
        <w:rPr>
          <w:rFonts w:ascii="Times New Roman"/>
          <w:b w:val="false"/>
          <w:i w:val="false"/>
          <w:color w:val="000000"/>
          <w:sz w:val="28"/>
        </w:rPr>
        <w:t>
</w:t>
      </w:r>
      <w:r>
        <w:rPr>
          <w:rFonts w:ascii="Times New Roman"/>
          <w:b/>
          <w:i w:val="false"/>
          <w:color w:val="000000"/>
          <w:sz w:val="28"/>
        </w:rPr>
        <w:t xml:space="preserve">       4. Цель бюджетной программы </w:t>
      </w:r>
      <w:r>
        <w:rPr>
          <w:rFonts w:ascii="Times New Roman"/>
          <w:b w:val="false"/>
          <w:i w:val="false"/>
          <w:color w:val="000000"/>
          <w:sz w:val="28"/>
        </w:rPr>
        <w:t xml:space="preserve">: эффективное функционирование учебного заведения органов финансовой полиции для подготовки профессиональных кадров с целью обеспечения экономической безопасности государства. </w:t>
      </w:r>
      <w:r>
        <w:br/>
      </w:r>
      <w:r>
        <w:rPr>
          <w:rFonts w:ascii="Times New Roman"/>
          <w:b w:val="false"/>
          <w:i w:val="false"/>
          <w:color w:val="000000"/>
          <w:sz w:val="28"/>
        </w:rPr>
        <w:t>
</w:t>
      </w:r>
      <w:r>
        <w:rPr>
          <w:rFonts w:ascii="Times New Roman"/>
          <w:b/>
          <w:i w:val="false"/>
          <w:color w:val="000000"/>
          <w:sz w:val="28"/>
        </w:rPr>
        <w:t xml:space="preserve">       5. Задачи бюджетной программы </w:t>
      </w:r>
      <w:r>
        <w:rPr>
          <w:rFonts w:ascii="Times New Roman"/>
          <w:b w:val="false"/>
          <w:i w:val="false"/>
          <w:color w:val="000000"/>
          <w:sz w:val="28"/>
        </w:rPr>
        <w:t xml:space="preserve">: создание надлежащих условий учебного процесса в учебном заведении органов финансовой полиции в целях обеспечения высокого профессионального уровня подготовки слушателей. </w:t>
      </w:r>
      <w:r>
        <w:br/>
      </w:r>
      <w:r>
        <w:rPr>
          <w:rFonts w:ascii="Times New Roman"/>
          <w:b w:val="false"/>
          <w:i w:val="false"/>
          <w:color w:val="000000"/>
          <w:sz w:val="28"/>
        </w:rPr>
        <w:t>
</w:t>
      </w:r>
      <w:r>
        <w:rPr>
          <w:rFonts w:ascii="Times New Roman"/>
          <w:b/>
          <w:i w:val="false"/>
          <w:color w:val="000000"/>
          <w:sz w:val="28"/>
        </w:rPr>
        <w:t xml:space="preserve">       6. План мероприятий по реализации бюджетной программы </w:t>
      </w:r>
      <w:r>
        <w:rPr>
          <w:rFonts w:ascii="Times New Roman"/>
          <w:b w:val="false"/>
          <w:i w:val="false"/>
          <w:color w:val="000000"/>
          <w:sz w:val="28"/>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3"/>
        <w:gridCol w:w="853"/>
        <w:gridCol w:w="973"/>
        <w:gridCol w:w="2573"/>
        <w:gridCol w:w="3513"/>
        <w:gridCol w:w="1433"/>
        <w:gridCol w:w="2853"/>
      </w:tblGrid>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Код </w:t>
            </w:r>
            <w:r>
              <w:br/>
            </w:r>
            <w:r>
              <w:rPr>
                <w:rFonts w:ascii="Times New Roman"/>
                <w:b w:val="false"/>
                <w:i w:val="false"/>
                <w:color w:val="000000"/>
                <w:sz w:val="20"/>
              </w:rPr>
              <w:t xml:space="preserve">
про- </w:t>
            </w:r>
            <w:r>
              <w:br/>
            </w:r>
            <w:r>
              <w:rPr>
                <w:rFonts w:ascii="Times New Roman"/>
                <w:b w:val="false"/>
                <w:i w:val="false"/>
                <w:color w:val="000000"/>
                <w:sz w:val="20"/>
              </w:rPr>
              <w:t xml:space="preserve">
гра- </w:t>
            </w:r>
            <w:r>
              <w:br/>
            </w:r>
            <w:r>
              <w:rPr>
                <w:rFonts w:ascii="Times New Roman"/>
                <w:b w:val="false"/>
                <w:i w:val="false"/>
                <w:color w:val="000000"/>
                <w:sz w:val="20"/>
              </w:rPr>
              <w:t xml:space="preserve">
ммы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Код </w:t>
            </w:r>
            <w:r>
              <w:br/>
            </w:r>
            <w:r>
              <w:rPr>
                <w:rFonts w:ascii="Times New Roman"/>
                <w:b w:val="false"/>
                <w:i w:val="false"/>
                <w:color w:val="000000"/>
                <w:sz w:val="20"/>
              </w:rPr>
              <w:t xml:space="preserve">
под- </w:t>
            </w:r>
            <w:r>
              <w:br/>
            </w:r>
            <w:r>
              <w:rPr>
                <w:rFonts w:ascii="Times New Roman"/>
                <w:b w:val="false"/>
                <w:i w:val="false"/>
                <w:color w:val="000000"/>
                <w:sz w:val="20"/>
              </w:rPr>
              <w:t xml:space="preserve">
про- </w:t>
            </w:r>
            <w:r>
              <w:br/>
            </w:r>
            <w:r>
              <w:rPr>
                <w:rFonts w:ascii="Times New Roman"/>
                <w:b w:val="false"/>
                <w:i w:val="false"/>
                <w:color w:val="000000"/>
                <w:sz w:val="20"/>
              </w:rPr>
              <w:t xml:space="preserve">
гра- </w:t>
            </w:r>
            <w:r>
              <w:br/>
            </w:r>
            <w:r>
              <w:rPr>
                <w:rFonts w:ascii="Times New Roman"/>
                <w:b w:val="false"/>
                <w:i w:val="false"/>
                <w:color w:val="000000"/>
                <w:sz w:val="20"/>
              </w:rPr>
              <w:t xml:space="preserve">
ммы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r>
              <w:br/>
            </w:r>
            <w:r>
              <w:rPr>
                <w:rFonts w:ascii="Times New Roman"/>
                <w:b w:val="false"/>
                <w:i w:val="false"/>
                <w:color w:val="000000"/>
                <w:sz w:val="20"/>
              </w:rPr>
              <w:t xml:space="preserve">
программы </w:t>
            </w:r>
            <w:r>
              <w:br/>
            </w:r>
            <w:r>
              <w:rPr>
                <w:rFonts w:ascii="Times New Roman"/>
                <w:b w:val="false"/>
                <w:i w:val="false"/>
                <w:color w:val="000000"/>
                <w:sz w:val="20"/>
              </w:rPr>
              <w:t xml:space="preserve">
(подпро- </w:t>
            </w:r>
            <w:r>
              <w:br/>
            </w:r>
            <w:r>
              <w:rPr>
                <w:rFonts w:ascii="Times New Roman"/>
                <w:b w:val="false"/>
                <w:i w:val="false"/>
                <w:color w:val="000000"/>
                <w:sz w:val="20"/>
              </w:rPr>
              <w:t xml:space="preserve">
граммы)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Мероприятия </w:t>
            </w:r>
            <w:r>
              <w:br/>
            </w:r>
            <w:r>
              <w:rPr>
                <w:rFonts w:ascii="Times New Roman"/>
                <w:b w:val="false"/>
                <w:i w:val="false"/>
                <w:color w:val="000000"/>
                <w:sz w:val="20"/>
              </w:rPr>
              <w:t xml:space="preserve">
по реализации </w:t>
            </w:r>
            <w:r>
              <w:br/>
            </w:r>
            <w:r>
              <w:rPr>
                <w:rFonts w:ascii="Times New Roman"/>
                <w:b w:val="false"/>
                <w:i w:val="false"/>
                <w:color w:val="000000"/>
                <w:sz w:val="20"/>
              </w:rPr>
              <w:t xml:space="preserve">
программы </w:t>
            </w:r>
            <w:r>
              <w:br/>
            </w:r>
            <w:r>
              <w:rPr>
                <w:rFonts w:ascii="Times New Roman"/>
                <w:b w:val="false"/>
                <w:i w:val="false"/>
                <w:color w:val="000000"/>
                <w:sz w:val="20"/>
              </w:rPr>
              <w:t xml:space="preserve">
(подпрограммы)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Сроки </w:t>
            </w:r>
            <w:r>
              <w:br/>
            </w:r>
            <w:r>
              <w:rPr>
                <w:rFonts w:ascii="Times New Roman"/>
                <w:b w:val="false"/>
                <w:i w:val="false"/>
                <w:color w:val="000000"/>
                <w:sz w:val="20"/>
              </w:rPr>
              <w:t xml:space="preserve">
реали- </w:t>
            </w:r>
            <w:r>
              <w:br/>
            </w:r>
            <w:r>
              <w:rPr>
                <w:rFonts w:ascii="Times New Roman"/>
                <w:b w:val="false"/>
                <w:i w:val="false"/>
                <w:color w:val="000000"/>
                <w:sz w:val="20"/>
              </w:rPr>
              <w:t xml:space="preserve">
зации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Ответственные </w:t>
            </w:r>
            <w:r>
              <w:br/>
            </w:r>
            <w:r>
              <w:rPr>
                <w:rFonts w:ascii="Times New Roman"/>
                <w:b w:val="false"/>
                <w:i w:val="false"/>
                <w:color w:val="000000"/>
                <w:sz w:val="20"/>
              </w:rPr>
              <w:t xml:space="preserve">
исполнители </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15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Развитие </w:t>
            </w:r>
            <w:r>
              <w:br/>
            </w:r>
            <w:r>
              <w:rPr>
                <w:rFonts w:ascii="Times New Roman"/>
                <w:b w:val="false"/>
                <w:i w:val="false"/>
                <w:color w:val="000000"/>
                <w:sz w:val="20"/>
              </w:rPr>
              <w:t xml:space="preserve">
объектов </w:t>
            </w:r>
            <w:r>
              <w:br/>
            </w:r>
            <w:r>
              <w:rPr>
                <w:rFonts w:ascii="Times New Roman"/>
                <w:b w:val="false"/>
                <w:i w:val="false"/>
                <w:color w:val="000000"/>
                <w:sz w:val="20"/>
              </w:rPr>
              <w:t xml:space="preserve">
образования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Проведение </w:t>
            </w:r>
            <w:r>
              <w:br/>
            </w:r>
            <w:r>
              <w:rPr>
                <w:rFonts w:ascii="Times New Roman"/>
                <w:b w:val="false"/>
                <w:i w:val="false"/>
                <w:color w:val="000000"/>
                <w:sz w:val="20"/>
              </w:rPr>
              <w:t xml:space="preserve">
реконструкции и </w:t>
            </w:r>
            <w:r>
              <w:br/>
            </w:r>
            <w:r>
              <w:rPr>
                <w:rFonts w:ascii="Times New Roman"/>
                <w:b w:val="false"/>
                <w:i w:val="false"/>
                <w:color w:val="000000"/>
                <w:sz w:val="20"/>
              </w:rPr>
              <w:t xml:space="preserve">
капитального </w:t>
            </w:r>
            <w:r>
              <w:br/>
            </w:r>
            <w:r>
              <w:rPr>
                <w:rFonts w:ascii="Times New Roman"/>
                <w:b w:val="false"/>
                <w:i w:val="false"/>
                <w:color w:val="000000"/>
                <w:sz w:val="20"/>
              </w:rPr>
              <w:t xml:space="preserve">
ремонта учебного </w:t>
            </w:r>
            <w:r>
              <w:br/>
            </w:r>
            <w:r>
              <w:rPr>
                <w:rFonts w:ascii="Times New Roman"/>
                <w:b w:val="false"/>
                <w:i w:val="false"/>
                <w:color w:val="000000"/>
                <w:sz w:val="20"/>
              </w:rPr>
              <w:t xml:space="preserve">
корпуса и </w:t>
            </w:r>
            <w:r>
              <w:br/>
            </w:r>
            <w:r>
              <w:rPr>
                <w:rFonts w:ascii="Times New Roman"/>
                <w:b w:val="false"/>
                <w:i w:val="false"/>
                <w:color w:val="000000"/>
                <w:sz w:val="20"/>
              </w:rPr>
              <w:t xml:space="preserve">
прилегающих к </w:t>
            </w:r>
            <w:r>
              <w:br/>
            </w:r>
            <w:r>
              <w:rPr>
                <w:rFonts w:ascii="Times New Roman"/>
                <w:b w:val="false"/>
                <w:i w:val="false"/>
                <w:color w:val="000000"/>
                <w:sz w:val="20"/>
              </w:rPr>
              <w:t xml:space="preserve">
нему помещений </w:t>
            </w:r>
            <w:r>
              <w:br/>
            </w:r>
            <w:r>
              <w:rPr>
                <w:rFonts w:ascii="Times New Roman"/>
                <w:b w:val="false"/>
                <w:i w:val="false"/>
                <w:color w:val="000000"/>
                <w:sz w:val="20"/>
              </w:rPr>
              <w:t xml:space="preserve">
Академии финансо- </w:t>
            </w:r>
            <w:r>
              <w:br/>
            </w:r>
            <w:r>
              <w:rPr>
                <w:rFonts w:ascii="Times New Roman"/>
                <w:b w:val="false"/>
                <w:i w:val="false"/>
                <w:color w:val="000000"/>
                <w:sz w:val="20"/>
              </w:rPr>
              <w:t xml:space="preserve">
вой полиции, </w:t>
            </w:r>
            <w:r>
              <w:br/>
            </w:r>
            <w:r>
              <w:rPr>
                <w:rFonts w:ascii="Times New Roman"/>
                <w:b w:val="false"/>
                <w:i w:val="false"/>
                <w:color w:val="000000"/>
                <w:sz w:val="20"/>
              </w:rPr>
              <w:t xml:space="preserve">
включая затраты </w:t>
            </w:r>
            <w:r>
              <w:br/>
            </w:r>
            <w:r>
              <w:rPr>
                <w:rFonts w:ascii="Times New Roman"/>
                <w:b w:val="false"/>
                <w:i w:val="false"/>
                <w:color w:val="000000"/>
                <w:sz w:val="20"/>
              </w:rPr>
              <w:t xml:space="preserve">
на разработку и </w:t>
            </w:r>
            <w:r>
              <w:br/>
            </w:r>
            <w:r>
              <w:rPr>
                <w:rFonts w:ascii="Times New Roman"/>
                <w:b w:val="false"/>
                <w:i w:val="false"/>
                <w:color w:val="000000"/>
                <w:sz w:val="20"/>
              </w:rPr>
              <w:t xml:space="preserve">
проведение </w:t>
            </w:r>
            <w:r>
              <w:br/>
            </w:r>
            <w:r>
              <w:rPr>
                <w:rFonts w:ascii="Times New Roman"/>
                <w:b w:val="false"/>
                <w:i w:val="false"/>
                <w:color w:val="000000"/>
                <w:sz w:val="20"/>
              </w:rPr>
              <w:t xml:space="preserve">
государственной </w:t>
            </w:r>
            <w:r>
              <w:br/>
            </w:r>
            <w:r>
              <w:rPr>
                <w:rFonts w:ascii="Times New Roman"/>
                <w:b w:val="false"/>
                <w:i w:val="false"/>
                <w:color w:val="000000"/>
                <w:sz w:val="20"/>
              </w:rPr>
              <w:t xml:space="preserve">
экспертизы </w:t>
            </w:r>
            <w:r>
              <w:br/>
            </w:r>
            <w:r>
              <w:rPr>
                <w:rFonts w:ascii="Times New Roman"/>
                <w:b w:val="false"/>
                <w:i w:val="false"/>
                <w:color w:val="000000"/>
                <w:sz w:val="20"/>
              </w:rPr>
              <w:t xml:space="preserve">
проектно-сметной </w:t>
            </w:r>
            <w:r>
              <w:br/>
            </w:r>
            <w:r>
              <w:rPr>
                <w:rFonts w:ascii="Times New Roman"/>
                <w:b w:val="false"/>
                <w:i w:val="false"/>
                <w:color w:val="000000"/>
                <w:sz w:val="20"/>
              </w:rPr>
              <w:t xml:space="preserve">
документации.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Июль- </w:t>
            </w:r>
            <w:r>
              <w:br/>
            </w:r>
            <w:r>
              <w:rPr>
                <w:rFonts w:ascii="Times New Roman"/>
                <w:b w:val="false"/>
                <w:i w:val="false"/>
                <w:color w:val="000000"/>
                <w:sz w:val="20"/>
              </w:rPr>
              <w:t xml:space="preserve">
декабрь </w:t>
            </w:r>
            <w:r>
              <w:br/>
            </w:r>
            <w:r>
              <w:rPr>
                <w:rFonts w:ascii="Times New Roman"/>
                <w:b w:val="false"/>
                <w:i w:val="false"/>
                <w:color w:val="000000"/>
                <w:sz w:val="20"/>
              </w:rPr>
              <w:t xml:space="preserve">
2007 </w:t>
            </w:r>
            <w:r>
              <w:br/>
            </w:r>
            <w:r>
              <w:rPr>
                <w:rFonts w:ascii="Times New Roman"/>
                <w:b w:val="false"/>
                <w:i w:val="false"/>
                <w:color w:val="000000"/>
                <w:sz w:val="20"/>
              </w:rPr>
              <w:t xml:space="preserve">
года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Агентство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r>
              <w:br/>
            </w:r>
            <w:r>
              <w:rPr>
                <w:rFonts w:ascii="Times New Roman"/>
                <w:b w:val="false"/>
                <w:i w:val="false"/>
                <w:color w:val="000000"/>
                <w:sz w:val="20"/>
              </w:rPr>
              <w:t xml:space="preserve">
по борьбе с </w:t>
            </w:r>
            <w:r>
              <w:br/>
            </w:r>
            <w:r>
              <w:rPr>
                <w:rFonts w:ascii="Times New Roman"/>
                <w:b w:val="false"/>
                <w:i w:val="false"/>
                <w:color w:val="000000"/>
                <w:sz w:val="20"/>
              </w:rPr>
              <w:t xml:space="preserve">
экономической </w:t>
            </w:r>
            <w:r>
              <w:br/>
            </w:r>
            <w:r>
              <w:rPr>
                <w:rFonts w:ascii="Times New Roman"/>
                <w:b w:val="false"/>
                <w:i w:val="false"/>
                <w:color w:val="000000"/>
                <w:sz w:val="20"/>
              </w:rPr>
              <w:t xml:space="preserve">
и коррупцион- </w:t>
            </w:r>
            <w:r>
              <w:br/>
            </w:r>
            <w:r>
              <w:rPr>
                <w:rFonts w:ascii="Times New Roman"/>
                <w:b w:val="false"/>
                <w:i w:val="false"/>
                <w:color w:val="000000"/>
                <w:sz w:val="20"/>
              </w:rPr>
              <w:t xml:space="preserve">
ной </w:t>
            </w:r>
            <w:r>
              <w:br/>
            </w:r>
            <w:r>
              <w:rPr>
                <w:rFonts w:ascii="Times New Roman"/>
                <w:b w:val="false"/>
                <w:i w:val="false"/>
                <w:color w:val="000000"/>
                <w:sz w:val="20"/>
              </w:rPr>
              <w:t xml:space="preserve">
преступностью </w:t>
            </w:r>
            <w:r>
              <w:br/>
            </w:r>
            <w:r>
              <w:rPr>
                <w:rFonts w:ascii="Times New Roman"/>
                <w:b w:val="false"/>
                <w:i w:val="false"/>
                <w:color w:val="000000"/>
                <w:sz w:val="20"/>
              </w:rPr>
              <w:t xml:space="preserve">
(финансовая </w:t>
            </w:r>
            <w:r>
              <w:br/>
            </w:r>
            <w:r>
              <w:rPr>
                <w:rFonts w:ascii="Times New Roman"/>
                <w:b w:val="false"/>
                <w:i w:val="false"/>
                <w:color w:val="000000"/>
                <w:sz w:val="20"/>
              </w:rPr>
              <w:t xml:space="preserve">
полиция), </w:t>
            </w:r>
            <w:r>
              <w:br/>
            </w:r>
            <w:r>
              <w:rPr>
                <w:rFonts w:ascii="Times New Roman"/>
                <w:b w:val="false"/>
                <w:i w:val="false"/>
                <w:color w:val="000000"/>
                <w:sz w:val="20"/>
              </w:rPr>
              <w:t xml:space="preserve">
Академия </w:t>
            </w:r>
            <w:r>
              <w:br/>
            </w:r>
            <w:r>
              <w:rPr>
                <w:rFonts w:ascii="Times New Roman"/>
                <w:b w:val="false"/>
                <w:i w:val="false"/>
                <w:color w:val="000000"/>
                <w:sz w:val="20"/>
              </w:rPr>
              <w:t xml:space="preserve">
финансовой </w:t>
            </w:r>
            <w:r>
              <w:br/>
            </w:r>
            <w:r>
              <w:rPr>
                <w:rFonts w:ascii="Times New Roman"/>
                <w:b w:val="false"/>
                <w:i w:val="false"/>
                <w:color w:val="000000"/>
                <w:sz w:val="20"/>
              </w:rPr>
              <w:t xml:space="preserve">
полиции </w:t>
            </w:r>
          </w:p>
        </w:tc>
      </w:tr>
    </w:tbl>
    <w:p>
      <w:pPr>
        <w:spacing w:after="0"/>
        <w:ind w:left="0"/>
        <w:jc w:val="both"/>
      </w:pPr>
      <w:r>
        <w:rPr>
          <w:rFonts w:ascii="Times New Roman"/>
          <w:b/>
          <w:i w:val="false"/>
          <w:color w:val="000000"/>
          <w:sz w:val="28"/>
        </w:rPr>
        <w:t xml:space="preserve">       7. Ожидаемые результаты выполнения бюджетной программы </w:t>
      </w:r>
      <w:r>
        <w:rPr>
          <w:rFonts w:ascii="Times New Roman"/>
          <w:b w:val="false"/>
          <w:i w:val="false"/>
          <w:color w:val="000000"/>
          <w:sz w:val="28"/>
        </w:rPr>
        <w:t xml:space="preserve">: Прямые результаты: проведение реконструкции и капитального ремонта учебного корпуса Академии финансовой полиции (100 % - от общего объема необходимых работ). </w:t>
      </w:r>
    </w:p>
    <w:p>
      <w:pPr>
        <w:spacing w:after="0"/>
        <w:ind w:left="0"/>
        <w:jc w:val="both"/>
      </w:pPr>
      <w:r>
        <w:rPr>
          <w:rFonts w:ascii="Times New Roman"/>
          <w:b w:val="false"/>
          <w:i w:val="false"/>
          <w:color w:val="000000"/>
          <w:sz w:val="28"/>
        </w:rPr>
        <w:t xml:space="preserve">Конечные результаты: улучшение условий обучения слушателей Академии финансовой полиции. </w:t>
      </w:r>
    </w:p>
    <w:p>
      <w:pPr>
        <w:spacing w:after="0"/>
        <w:ind w:left="0"/>
        <w:jc w:val="both"/>
      </w:pPr>
      <w:r>
        <w:rPr>
          <w:rFonts w:ascii="Times New Roman"/>
          <w:b w:val="false"/>
          <w:i w:val="false"/>
          <w:color w:val="000000"/>
          <w:sz w:val="28"/>
        </w:rPr>
        <w:t xml:space="preserve">Своевременность: согласно графику производства работ и заключенным договорам. </w:t>
      </w:r>
    </w:p>
    <w:p>
      <w:pPr>
        <w:spacing w:after="0"/>
        <w:ind w:left="0"/>
        <w:jc w:val="both"/>
      </w:pPr>
      <w:r>
        <w:rPr>
          <w:rFonts w:ascii="Times New Roman"/>
          <w:b w:val="false"/>
          <w:i w:val="false"/>
          <w:color w:val="000000"/>
          <w:sz w:val="28"/>
        </w:rPr>
        <w:t xml:space="preserve">Качество: согласно строительным нормам и правилам.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