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eeda" w14:textId="b81e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2007 года N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"1958638496" заменить цифрами "2045323335";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"1456156251" заменить цифрами "1532692093";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"40849672" заменить цифрами "50998669";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"1955958982" заменить цифрами "2115188147";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"2679514" заменить цифрами "-69864812";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"-22360857" заменить цифрами "-22482857";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"28521406" заменить цифрами "28399406";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"170176371" заменить цифрами "223794555";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"172176371" заменить цифрами "225794555";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"-145136000" заменить цифрами "-271176510";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"1,2" заменить цифрами "2,2";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"145136000" заменить цифрами "271176510";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распределение сумм целевых текущих трансфертов областным бюджетам, бюджетам городов Астаны и Алматы на обеспечение деятельности по охране, защите, воспроизводству лесов и лесоразведению согласно приложению 6-1;";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"года и" заменить словом "года,";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"месячного расчетного показателя" дополнить словами "и отмены акциза на игорный бизнес, поступающего в местный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"Республики Казахстан" заменить словами "в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распределение сумм целевых текущих трансфертов областным бюджетам, бюджетам городов Астаны и Алматы на внедрение системы интерактивного обучения в государственной системе среднего общего образования согласно приложению 13-1;";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пункта 7 дополнить словами ", за исключением абзаца пятого;";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Министерству образования и науки Республики Казахстан разработать и в установленном законодательством порядке внести в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января 2007 года проект решения об использовании целевых текущих трансфертов областными бюджетами, бюджетами городов Астаны и Алматы, указанных в подпунктах 7) и 8) пункта 4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августа 2007 года проект решения о порядке использования бюджетных средств, предусмотренных на выплату авансового платежа для строительства объектов образования на основе государственно-частного партнерства.";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2, 3, 8, 9, 23 к указанному постановлению изложить в редакции согласно приложениям 1, 2, 3, 4, 5, 6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приложениями 6-1 и 13-1 согласно приложениям 7 и 8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19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обеспечение лекарственными средствами детей и подростков, находящихся на диспансерном учете, при амбулаторном лечении хронических заболеваний":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"1037904" заменить цифрами "1020274";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"58220" заменить цифрами "40590";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"5166079" заменить цифрами "4997571";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"346544" заменить цифрами "178036";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 осуществление профилактических медицинских осмотров отдельных категорий граждан":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"3888528" заменить цифрами "3848767";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"349 559" заменить цифрами "309 798";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приложении 20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"30000000" заменить цифрами "30500000";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"5000000" заменить цифрами "5500000";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приложении 21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"22000000" заменить цифрами "23800000";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"5370300" заменить цифрами "7170300".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двухнедельный срок внести в Правительство Республики Казахстан проект решения о внесении изменений и дополнений в разделы 4 и 5 Среднесрочного плана социально-экономического развития Республики Казахстан на 2007-2009 годы (второй этап),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813"/>
        <w:gridCol w:w="753"/>
        <w:gridCol w:w="6713"/>
        <w:gridCol w:w="3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2 045 323 335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1 532 692 093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715 268 900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715 268 900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532 871 800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лиц-нерезидентов,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132 431 900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11 614 400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лиц-нерезидентов,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667 847 042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623 764 968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произведенные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 и оказанные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131 730 641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налога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 на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происходящие и импортируемые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Российской Федерации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308 172 484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нерезидента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31 128 843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происходящие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152 733 000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16 510 410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1,5 до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импортируемая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770 158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 30 до 60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импортируемое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3 385 762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напитки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30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ручным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управлением,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инвалидов),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7 214 300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3 053 463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26 652 157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 связи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2 951 742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16 491 607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3 088 189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судоходными водными путями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919 507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платным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автомобильным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 местного значения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701 465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телевизионным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 организациям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объектов 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смежных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произведений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смежных прав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постановку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141 099 802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129 463 252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взимаемых с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применением единой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110 051 052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14 674 200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таможенную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упрошенном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11 636 550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11 636 550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8 435 397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8 435 397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1 371 315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контор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паспортов и 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1 832 520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апостиля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договором,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ратифицированным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 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690 776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механических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1 403 236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номерных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3 100 575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50 998 669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33 394 810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7 528 146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7 528 146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юридических лицах,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18 396 897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1 724 397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военными полигонами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3 217 500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комплексом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13 455 000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482 012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депозитам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кредитам, выданным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1 471 920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банкам-заемщикам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195 843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юридическим лицам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169 984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оплаченным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гарантиям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4 003 419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изъятии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лесных угодий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 в целях,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хозяйства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2 606 200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информации о недрах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490 149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в таможенном режиме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пользу государства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1 600 395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ниями, финансируемыми из государственного бюджета,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также содержащимися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951 191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также содержащимися 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сируемыми из бюджета (сметы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расходов)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951 191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305 098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предпринимателей,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 деятельности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доходов, 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нарушения антимо-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нопольного законодательства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сдачи или взыскания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или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предоставленных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уполномоченным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или лицам, приравненным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по искам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возмещении вреда,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конфискованных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охоты и рыболовства,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добытой продукции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627 659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1 271 247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государственными органами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1 271 247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13 734 834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13 734 834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распределении дополнительной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добавочной пошлин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депонентской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ранее полученных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1 835 628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республиканский бюджет,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11 685 697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8 418 025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350 771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8 067 254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 ресурсов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6 208 382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1 858 872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453 214 548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             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151 498 867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бюджетов, бюджетов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151 498 867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Актюбинской области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1 079 129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Атырауской области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43 061 767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Мангистауской области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24 436 744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72 310 353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10 610 874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301 715 681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301 715 681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93"/>
        <w:gridCol w:w="913"/>
        <w:gridCol w:w="6393"/>
        <w:gridCol w:w="31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2 115 188 147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123 347 365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исполнительные и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 выполняющие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функции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31 524 541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1 737 605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1 532 027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1 499 967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политики 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фонда,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5 407 544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5 107 544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4 397 420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1 728 054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1 128 054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858 537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7 544 211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7 544 211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 центрального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6 800 471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14 892 893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14 332 869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13 707 921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40 516 114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39 656 357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31 300 779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3 391 581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21 528 384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2 931 578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2 249 507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банкротства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1 814 293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1 729 686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кредитованием, учет,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полученного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 в счет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1 530 818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"Электронная таможня"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"ТАИС"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"ИНИС РК"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"РНиОН"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Внешнеполитическая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22 515 488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22 508 158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14 834 055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3 292 288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миссии)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10 299 953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 Евразийском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сообществе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Совете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 Совете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по взаимодействию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 доверия в Азии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5 135 284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ввезенным в иностранные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и оказавшимся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 обстоятельствах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Фундаментальные научные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9 811 215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9 811 215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9 224 488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3 540 329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экспертиза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научных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9 689 755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4 120 849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объектам, возможным к передаче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концессию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1 704 025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751 525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5 568 906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4 334 700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1 031 772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Общие кадровые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731 176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28 035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8 559 076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6 205 878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22 963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3 211 289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документооборота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сетей общедоступных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доступа и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основам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"электронным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Consumer"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2 185 049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163 280 004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138 073 315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135 713 659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57 470 476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819 693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 за 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38 831 275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4 500 743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13 308 735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11 888 187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боевого дежурства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 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функций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управления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4 002 597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4 683 087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систем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55 187 043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и ремонт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об аренде полигонов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2 843 100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2 675 329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259 316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воспитания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оборудования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251 417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206 240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1 713 221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1 354 292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25 206 689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25 206 689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5 296 528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3 553 756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17 498 558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Аэромобильные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отряды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236 314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кризисный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961 824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(международного) сбора-семинара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"Казспас"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14 747 264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1 582 868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190 605 446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60 198 245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53 374 194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44 244 219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1 809 905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14 910 673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839 960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выплаты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 за 1997-1998 годы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 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военного и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537 062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11 294 670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для лиц,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7 994 867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наркоманией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выделенной в 2006 году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4 283 598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частей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 иностранных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"Астана - город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686 392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5 950 188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5 795 677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4 067 905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150 261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лицам,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17 693 026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17 693 026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15 108 319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1 219 492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Астане и Алматы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2 014 262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суды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10 371 973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с участием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законности и правопорядка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9 763 981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9 135 388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6 122 206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5"/>
        <w:gridCol w:w="755"/>
        <w:gridCol w:w="755"/>
        <w:gridCol w:w="855"/>
        <w:gridCol w:w="7177"/>
        <w:gridCol w:w="266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601 473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выплаты военнослужащим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1997-1998 годы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и оперативного учетов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626 405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личности,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общества 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63 959 955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689 227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организации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информационной безопасности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Комитет национальной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60 878 206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54 162 830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6 715 376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2 392 522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19 684 306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19 684 306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13 662 378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2 617 400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3 320 275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общест-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порядка и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19 099 427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18 562 285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7 638 582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1 903 951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2 990 098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1 335 784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1 430 316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497 244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8 813 637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аналитического центра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68 136 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 корруп-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158 655 583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общее, среднее общее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26 680 168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2 277 428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1 050 937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школы-интернаты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в спорте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834 405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 резерва 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мастерства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228 474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24 174 266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1 485 895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2 457 650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9 870 715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5 209 021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034  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Интернету и оплату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 учебной,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и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"Казахская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специализированная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школа-интернат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им. А. Жубанова"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1 024 543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1 024 543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и 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отрасли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4 539 945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642 018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447 535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188 300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2 533 092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842 150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1 433 979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589 805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студентам,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 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компенсаций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увеличению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обучения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приема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государственного заказа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3 289 022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122 415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736 434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институтах 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областных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1 394 389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1 147 275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переподготовку медицинских кадров,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менеджеров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730 836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730 836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7 935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61 167 853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2 087 499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2 087 499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выплаты военнослужащим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1997-1998 годы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330 421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4 410 403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4 410 403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274 675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 381 997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381 997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47 177 186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47 177 186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22 094 225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научно-педагогических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научно-педагогических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консерватории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13 632 659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(преподавателей,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профессоров) 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Казахстана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Египетском университете 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6 179 709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6 179 709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908 487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студентов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 доучивающихся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учебно-клинических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321 843
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62 678 046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383 422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61 940 686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научных кадров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гранта "Лучший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 издание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учебной 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 казахской диаспоры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8 667 071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32 425 627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тестирования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организацию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проживания и подвоза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к пунктам тестирования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1 784 242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12 467 398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12 467 398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104 902 753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3 014 669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1 343 325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1 343 325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1 611 741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1 611 741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1 611 741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59 603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выплаты военнослужащим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1997-1998 годы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8 357 269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5 731 642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эпидемий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 Атырауская,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Араломорская, Актюбинская,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 Талдыкорганская,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Шымкентская,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Жамбылская,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1 575 013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станция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центры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транспорте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областных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1 805 710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2 362 250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2 321 654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помошь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38 229 847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38 229 847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9 349 500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957 228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7 598 597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 препаратов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1 205 318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противодиабетических препаратов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2 381 046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химиопрепаратов онкологическим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диализаторов,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больным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и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больных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1 091 834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лейкемией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бюджету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закуп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лечения ВИЧ-инфициро-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и больных СПИДом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16 519 387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12 709 616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12 709 616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детей и подростков,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амбулаторном 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1 580 657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медицинскими кадрами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штатными нормативами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врачей общей практики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4 997 571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5-летнего возраста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596 614
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йодсодержащими препаратами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осмотров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3 848 767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42 591 352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42 327 176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1 782 022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980 524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сооружений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струкцию объектов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22 740 211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11 407 242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647 928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264 176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 "Казахстан"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Ессентуки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464 685 605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413 538 267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413 538 267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293 661 678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228 452 648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65 199 030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73 621 815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48 647 859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 кормильца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24 238 043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735 913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41 507 918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3 372 827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инвалидам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участникам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2 158 472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в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674 361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Советского 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 труда, кавалеры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 трех степеней,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Славы трех степеней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лиц, погибших при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катастрофы на ЧАЭС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1 113 439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 тыла в годы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6 412 260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 ЧАЭС, эвакуированных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зон отчуждения и отселения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на день эвакуации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находились во внутриутробном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5 152 153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1 278 819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 "Алтын алка", "Кумис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 или получившие ранее звание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 и 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  "Материнская слава"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6 255 691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совместно проживающих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10 242 834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инвалидность или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629 018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заслуги перед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лицам, работавшим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 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2 972 432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1 267 424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27 964 457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27 810 753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1 482 324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работавших на 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 работах,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особо 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 труда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16 723 500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в связи с рождением ребенка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ребенком до одного года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12 102 499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4 682 512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социальных пособий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 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проживавшее в зонах 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 территории с 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социально-экономическим 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 годы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выплаты родителям,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усыновителям, опекунам погибших,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военнослужащих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124 031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и компенсаторными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помощи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23 182 881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23 182 881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1 987 226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1 310 177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труда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8 210 718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 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 помощи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12 082 014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и социальная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2 806 075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оралманов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9 168 186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72 358 645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30 723 957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30 723 957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24 633 215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для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тепловых 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областей или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11 222 493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5 871 295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12 027 507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17 001 473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64 233 351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8 217 516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141 097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8 069 656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347 929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архивного дела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1 295 923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функционирование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 году организаций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и поддержку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18 064 535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18 064 535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13 315 166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15 158 103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14 614 200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12 077 842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1 181 165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10 896 677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согласия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408 838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127 740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536 068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536 068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22 257 129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4 548 656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758 292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483 561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3 618 903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 и спорта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14 055 956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10 663 511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652 517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50 405 280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12 651 201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12 401 582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Капиталнефтегаз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перехода угольной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на международные стандарты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 и нефтедобычи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скважин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атомной энергетики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249 619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Миргалимсайского месторождения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4 258 833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4 258 833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3 372 769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геологосъемочные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работы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1 750 587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709 774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недропользования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69 765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подземных вод и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640 009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33 495 246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33 273 302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РГСП "Карагандаликвидшахт"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 недропользователях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архива 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сейсмограмм ядерных взрывов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зарегистрированных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специального 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бумажных записей на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31 565 046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444 756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14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94 750 476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44 067 683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43 412 386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Гидрогеологомелиоративные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"Казагромелиоводхоз"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3 095 812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диагностики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639 171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838 596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791 956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1 569 080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предприятиям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производством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20 130 429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развития семеноводства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2 004 648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 животноводства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2 539 656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(2-я фаза)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дренажных систем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5 746 698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референции, лабораторной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методологии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1 971 543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3 122 918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 нужд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7 058 162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849 780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производства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научно-методический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агрохимической службы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2 660 451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661 990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655 297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655 297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22 967 813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22 967 813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подземных вод и 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стоков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12 739 138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 и нормативов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попуски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водными ресурсами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1 128 058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3 676 811
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инфраструктурных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водоснабжении,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730 693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1 542 687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участков межхозяйственных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гидромелиоративных сооружений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431 335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3 028 420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3 028 420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2 488 766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лесосеменное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лесное хозяйство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лесов и животного мира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зеленая 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1 293 331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786 947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охране,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защите, воспроизводству лесов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лесоразведению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857 039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857 039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737 539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9 539 704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4 236 126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2 863 282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2 680 777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копытных животных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182 505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1 372 844
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857 048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515 796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5 136 508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53"/>
        <w:gridCol w:w="793"/>
        <w:gridCol w:w="7213"/>
        <w:gridCol w:w="263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 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качественных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управлению 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3 824 057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425 870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1 265 385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 ее хранение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847 615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сельского, водного, лесного,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рыбного хозяйства,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10 465 760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10 465 760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7 509 995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6 147 362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закупочных операций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 интервенций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5 690 370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4 393 038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4 393 038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в городе Темиртау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акимату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1 065 971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1 065 971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992 951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промышленности, архитектурной,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219 295 029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193 457 795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193 457 795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88 249 200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4 930 626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70 887 623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12 430 951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20 376 916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78 602 314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4 474 664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аппаратами связи и вещания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3 623 633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3 523 232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3 523 232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5 548 370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5 482 907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4 840 907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4 840 907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9 586 292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9 586 292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отрасли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2 704 676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2 610 468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1 991 876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 льготам 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отдельных 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
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"Transport tower"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173 439 810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1 551 285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1 373 285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1 345 725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Службы прогноза погоды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2 172 739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1 097 797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деятельности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732 628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168 617 989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4 752 079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4 752 079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1 161 704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 пропаганда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этнического согласия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140 289 908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перед 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погашение долга,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для осуществления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заработной 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89 469 724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20 237 035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7 889 896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неотложные затраты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потерь поступлений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29 666 165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2 905 152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Казахстана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Всемирную торговую организацию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имущества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1 726 308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1 783 674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12 970 964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12 970 964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36 747 450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36 747 450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36 747 450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36 747 450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36 744 850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192 790 980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192 790 980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192 790 980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-69 864 812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-22 482 857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28 399 406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448 000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4 151 406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4 151 406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50 882 263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50 882 263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кредитов, 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49 997 274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42 781 668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банкам-заемщикам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3 770 972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банкам-заемщикам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697 728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до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за 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юридическим лицам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иностранным государствам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юридическими лицами требований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оплаченным 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государственным гарантиям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884 989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223 794 555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225 794 555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3 754 205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1 880 414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369 494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"Центр по исследованию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нарушений"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Фундаментальные научные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 кредитов в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"Республиканский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3 556 764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3 502 164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3 502 164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34 006 019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28 686 193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28 686 193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промышленности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28 686 193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5 319 826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5 319 826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юридических лиц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перед хозяйствующими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Туркменистана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28 567 087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27 275 600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27 275 600
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сельского, водного, лесного,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рыбного хозяйства,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1 291 487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1 291 487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"Казаэросервис"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1 291 487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18 608 590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8 510 000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национальной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и вещания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10 098 590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1 874 425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"Казавиализинг"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1 874 425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 агентство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8 224 165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"Казкосмос"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8 224 165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136 940 970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136 940 970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ГИС Центр"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становлению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рыночной 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банка развития,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росту 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4 533 728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активами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4 533 728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3 099 654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холдинг "Самгау"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102 040 000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722 088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"Куйгенжар"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522 088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ценных бумаг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3253"/>
      </w:tblGrid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-271 176 510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271 176 510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1093"/>
        <w:gridCol w:w="6413"/>
        <w:gridCol w:w="29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889 708 555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887 208 555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532 365 692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532 365 692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462 628 930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предприятиями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10 488 980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нерезидентов, удерживаемый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59 247 782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354 842 863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354 842 863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114 232 421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37 014 019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167 255 457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мую сырую нефть, газовый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953 026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разделу продукции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35 387 940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вляющего деятельность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 о разделе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ниями, финансируемые из 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учреждениями, финансируе-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и финансируемые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центральными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ниями, на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бюджета, на предприятии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относящегося к горнодобываю-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и обрабатывающей отраслям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республиканских бюджетных программ развития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16 643 654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законопроектов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168 149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5 135 284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5 135 284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Посольства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Швейцарии (город Женева)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(реконструкции)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Посольства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Кыргызской Республике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Итальянской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(город Рим)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археологических раскопок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(город Лондон)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комплекса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Посольства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культурного центра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(город Москва)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резиденции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 и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 Посольства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Объединенных Арабских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Эмиратах (город Абу-Даби)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6 604 631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органов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1 814 293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1 530 818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"Котяевка"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Карабатан"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"Бырлик"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 "Бидаик"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"Каргалы"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контроля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таможенного оформления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"Аухатты"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"Сортобе"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на таможенном посту "Жана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3 259 520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"ТАИС"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"ИНИС РК"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налогоплательщиков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налогообложения "РНиОН"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закупкам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ситуационной системы государственного управления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научных объектов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библиотека"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3 211 289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3 211 289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 данных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документооборота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сетей общедоступных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доступа и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основам 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"электронным правительством"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"Government 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 "Government to Consumer"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государственных услуг"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 шлюз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260 300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 статистики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8 328 655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2 294 557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1 582 868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города Астаны от затопления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паводковыми водами реки Есил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в новом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 центре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379 948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природных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ограждающей дамбы озера Алаколь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 рекреационной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озера Алаколь у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5 487 663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4 683 087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на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 жилого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встроенными помещениями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гаражами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15 206 039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2 552 160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 хранения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Алматы, Караганде,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Шымкенте, Актобе)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 100 семей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"Сункар"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для размещения Полка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охране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3 114 644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NN 822 и 823 ОАО "Химпром"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исправительную колонию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учреждения РУ-170/3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исправительную колонию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строгого режима на 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ТОО "Лейла" под женскую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 колонию на 300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"Документирование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6 715 376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6 715 376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Горького 39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Талдыкорган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для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 проспекту Сатпаева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для Суда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административному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Жамбылской 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зданий суда присяжных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общественному зданию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улице Карева 51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 на проспекте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37 в городе Караганде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для расширения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по улице Пушкина 100/1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Костанай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11 в городе 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судов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зданию суда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209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улице Тыныбаева 42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по улице Казыбек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 и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судов на левом берегу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Ишим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626 405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Службы охраны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56 802 622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горной подготовке внутренних войск 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 пристройки к учебному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корпусу объектов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Петропавловском высшем военном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Министерства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1 226 491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 Казахского государственного агротехнического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С.Сейфуллина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агротехнического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С.Сейфуллина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54 564 096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8 667 071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детей-сирот с обучением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университетского городка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Аль-Фараби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республиканского эстрадно-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циркового колледжа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Елебекова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 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Караганде на 250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 зрения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Северо-Казахстанского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Козыбаева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биотехнологий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инженерно-технического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составе студенческого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Актауского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 нефтегазовой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машиностроительного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факультета и учебно-производ-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аграрного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университета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Жангир-хана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Экибастузе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Х.А. Ясави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хореографического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 имени А. Селезнева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комплекса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 имени О. Жаутыкова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"Институт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гармоничного развития человека"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(школа "Мирас" на 240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32 425 627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520 ученических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Есиль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Есик Енбекшиказах-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Талгаре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Капшагае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 Шанхай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Шалкар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Кульсары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Сары-Арка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 с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города Семипалатинска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левобережной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Семипалатинск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комплексной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по улице Толе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Тараз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 мест в городе Балхаше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мест в городе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Сатпаеве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учащихся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Костанае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казахской школы N 24а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480 мест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 сад" на 1200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Байконыре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места по улице Аль-Фараби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нового моста "Арай"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Жанаозене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мест в микрорайоне "Рахат"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1078 учащихся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 на 1100 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оздоровительным комплексом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19-м микрорайоне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"Азат"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массиве "Кайнарбулак"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"Нурсат"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360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Каркаралинске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Жаксы Жаксынского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132 места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Когам Енбекшильдерского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Малтабар 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Шортанды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Копинской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320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Баскудукской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270 мест в селе Тымабулак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селе Кобда Кобдинского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Коргантузской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270 мест в селе Байкадам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учащихся в поселке Кызыл-жар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Достык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9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Байсерке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Косунова на 480 мест в селе Айтей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Боралдай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Абай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Акжар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Райымбек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Балпыкби Коксуйского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школы-интерната имени Шарипова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Доссор Макатского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624 места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Исатай Исатайского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на 600 мест в селе Кудряшово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на 600 мест в селе Бирлик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Миялы Кызылкогинского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Тасбастау Зайсанского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Бестерек Урджарского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Уштобе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Бегень 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Караколь Урджарского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Кокпекты Кокпектинского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Акбакай на 502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Акбакай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Чкалова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834 места в селе Жалпактобе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Сыпатай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Шолдала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области. 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на 180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Дуйсебаева Жуалынского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345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Шоптыкуль Каратобинского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444 места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Переметное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264 места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Трекино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464 места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Чапаево Акжаикского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Подстепное Теректинского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Сайхин Бокейордынского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в поселке Джангала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Акжальской школы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 на 250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 языком обучения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Акколь Джангельдинского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сельском округе Фурманово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мест в селе Милысай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детского 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среднюю школу с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 на 200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 Амангельдинского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поселке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Жаксыкылыш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Торетам Кармакшин-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Шиели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Шиели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Сулутобе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Кызылжарма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Жосалы Кармакшинского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392 места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пристройкой на 4 учебных помещения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Сайотес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 поселке Тенге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Курык Каракиянского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Шидерты сельской зоны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Баянаул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520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Актогай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Коктобе Майского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 языком обучения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со спальным корпусом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Тимирязево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языком обучения на 400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Пресновка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Полтавка Аккаинского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на 350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Мырзашол на 350 мест в селе Талапты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Асыката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на 420 мест в селе Берген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 на 260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Костерек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№138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мест в селе Достык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Токмагамбетова на 500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Сиргели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на 622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Жуантюбе Созакского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Ортак города Туркестан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спального корпуса,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блока на 250 мест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спортзалом, столовой, хозблоком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школы-интерната N 5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Шорнак города Туркестан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Сатпаева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Казыгурт 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260 мест в селе Жусансай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 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интернатом на 350 мест в селе Шаян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Кетебай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Ауэзова на 600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900 учащихся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Хусанова на участке "Пахтакор"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имени Ахмета Яссави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Акжар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Кокарал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Торткуль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Жылысу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Сатпаева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 в селе Алмалы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1176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массиве Новостройка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Жанаауыл Мактаральского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Державинске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Шалкаре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Шамалган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на станции Достык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микрорайона "Геолог-2"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микрорайона Лесхоз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"Карасу"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детского 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Павлодар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бассейном по улице Победы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140 мест в селе Шаян Байдибекско-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 "Нурсат"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"Кулагер"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улице Оренбургской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берег, южнее улицы N 19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Промышленный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Карталинская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Джангильдина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в первом жилом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3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800 мест района Сары-Арка"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(по строительному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Московская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экономике-технологического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 в городе Талдыкорган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(завершающие работы)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Талгарского колледжа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 менеджмента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 в городе Талгар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 Райымбекского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в 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(2-ая очередь)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Алдабергенова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Коксуского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(2-ая очередь)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155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29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школы N 69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по улице Габдуллина, 67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12 467 398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12 467 398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191 138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Бейбитшилик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162 800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учебного корпуса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нему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финансовой полиции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Кощи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36 323 737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36 323 737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22 740 211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родильного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на 50 коек Акмолинского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перинатального центра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отделения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коек Акмолинского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Курманбаева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акушерского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г. 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100 коек в г. Атырау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родильного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на 100 коек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лучевой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 при онкологическом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диспансере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с диагностическим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Темиртау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"Гульдер"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городе Аркалык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коек в городе Костанае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 консультацией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посещений в городе Шымкенте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1 733 167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Шымкенте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 диспансера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1 031 000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берег)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(взрослая поликлиника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 посещений в смену,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поликлиника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по улице Оренбургской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Агрогородка)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 поликлиника на 350 посеще-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смену, детская поликлиника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посещений в смену, по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Грязнова-Колхозная-Репина)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коек с отделением 2 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выхаживания новорожденных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 консультацией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на 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"Бурабай" в п. Боровое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в селе 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Байганинской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60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200 посещений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 в селе Байганин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поликлиники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с детской и женской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консультациями, дневным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стационаром на 30 коек и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кухней в городе Шалкар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 коек в селе Миялы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 Жылыойского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40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Макатского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 коек с поликлиникой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селе Аксуат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 Акжар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Кокпектинского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на 50 коек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в селе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40 коек в селе Кулан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им. Рыскулова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селе Чапаево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коек в селе Дарьинское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 Бухар-Жирауского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посещений в п. Осакаровка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Каркаралинской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коек с поликлиникой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городе Каркаралинске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Затобольске Костанайского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Жанакорганской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коек в поселке Жанакорган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коек в селе Жетыбай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с дневным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стационаром на 50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Тупкараганского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480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городе Экибастузе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75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100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Коктобе Майского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Павлодарском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100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Талшик Акжарского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коек в селе Шолаккорган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 Арысского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240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Темирлановка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коек с поликлиникой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селе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80 коек в поселке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 со 150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коек с поликлиникой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смену) в городе Жетысае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11 407 242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НИИ 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240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станцией скорой помощи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2 700 229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спального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 "Балбулак"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125 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коек при РГКП "Научный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педиатрии и детской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 центра нейрохирургии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коек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диагностического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500 посещений в смену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180 коек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100 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50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операционного блока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травмотологии и ортопедии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РГКП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 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глазных болезней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кабельный линий от ПС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"Новая" по РПК-88 на левом берегу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(для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сельской больницы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Нарынкол Райымбекского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многопрофильной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180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ГКП Каратальской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коек с поликлиникой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Каратальского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работы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поселке Балпык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2-ая очередь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(павильон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4) в городе Алматы по адресу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Жубанова, 11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(павильон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1, 2, 3) в городе Алматы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 улица Жубанова, 11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Турксибского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 детей на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под 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в городе Рудном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(вспомогательные объекты)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реабилитации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94 616 144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5 871 295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5 871 295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Вячеславского водохранилища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родильного дома города Жаркент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12 027 507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накопителя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Талдыколь с рекультивацией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 2 очереди)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 первоочередным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промышленной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(Индустриальный парк)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нового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 новым жилым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кварталам в городе Актобе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городе Атырау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17 001 473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 канализационных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главной площади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судоходства по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(1 очередь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Сары-Арка до резиденции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Президента)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Ишим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парк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Арай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вдоль реки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32 266 420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16 984 069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13 315 166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 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 городе 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индустрии и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туризма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зимних Азиатских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2011 года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4 626 166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3 618 903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корта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2 218 903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ледовым покрытием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городе Аральске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конькобежного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12 282 351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10 663 511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кратковременного отдыха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реки Коянды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Казахского театра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Сакена Сейфуллина на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Караганде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"Универсальный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киноконцертный зал на 3500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5 049 059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культуры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Шамалган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навесной 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раскопами в городище Отрар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городищах Отрарского оазиса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Конгресс-холла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творчества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"Берель" в  Катон-Карагайском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 "Ыссык"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этнокультурного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 мавзолея Аль-Фараби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Дамаск (Сирия)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 мечети Султана Бейбарса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Каире (Арабская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Египет)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32 577 892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32 577 892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и недропользователях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31 565 046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котельной "Орбита"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"Степная"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 "Жилой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N 17 (Жулдыз)"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трансформаторами 2х40 MBA и ЛЭП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110кВ"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 "Жилая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14"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тепломагистрали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 ТЭЦ-2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 часть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 установкой котлоагрегатов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NN 7, 8, турбоагрегатов ст.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и водогрейной котельной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"Заречная"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мощностей котельных и ТЭЦ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сохранившихся в схеме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теплоснабжения,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Семипалатинске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города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и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инженерных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26 732 998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23 675 052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кордонов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кордонов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Каркаралинском Государственном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природном парке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 подземных вод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Жаксынского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водозаборных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Егиндыколь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разводящими сетями сел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и Буденовка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Буландыкского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Раздольное и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Аршалинского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Раздольное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Полтавское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поселковых разводящих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Спиридоновка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Симферопольское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поселке Жолымбет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 Дамса, Степное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Научный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(II-я очередь)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Жаксы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Петровка Астраханского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селе Мадениет Сандыктауского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и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Новорыбинка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Бузулук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Наумовка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Журавлевка и Воробьевка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 Жана-Кийма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Кийма Жаксынского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комбинированных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блок-модулей по очистке воды в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Шубары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блок-модуля для очистки воды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Жайнак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комбинированных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блок-модулей по очистке воды в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Тургай с подключением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станции Тургай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Мартук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села Уил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поселке Кенкияк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Новостепановка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Бадамша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Карабутак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Карабутак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 "селу Иргиз-селу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Тельман-селу Коминтерн"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Алтыкарасу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разводящих сетей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Саркуль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села Алимбетовка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поселке Сарбие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для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Капшагайского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Бекболат Ашекеев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Карасайского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Кербулакского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 (II-я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Уйгурского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города Уштобе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сельского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Акжар Карасайского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(бурение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разведочно-эксплуатационной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Ельтай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(корректировка 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села Орлы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села Нуржау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Дашино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Коптогай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Приморье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поселке городского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Индерборского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Талкайран-Бесикты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Бесикты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 водопроводными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Береке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и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 селе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 в населенных пунктах Енбекши,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Даулеткерей, Жана аул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 существующего ВОС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Даулеткерей Енбекшинского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Водоочистное сооружение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Забурунье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селах Косагаш - Мадениет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Бидайык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селе Бородулиха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(2-я очередь)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Таврическое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селе Урджар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(2-я очередь строительства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- 1-й, 2-й, 3-й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пусковые комплексы)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Кокжира 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аулов Костобе,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и имени Жамбыла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Ынтымак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Талапты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Жаугаш Батыр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ауле Сурат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 (2-я очередь)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аула Жайлма -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Сарысуского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области. Пересчет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(водовода) второй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ауле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аула Бирлесу Енбек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Орнек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Тамды Таласского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в селе Кабыршакты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Железнова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Ростоши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Кособа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водоснабжение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Чижа-2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Лубенка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Водообеспечение поселка Сулыколь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сметной документации)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Бурлинского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поселка Жанажол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Булан Сырымского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очередь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Карагандинской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очередь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Сортировка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Южный Абайского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Кокпекты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Киевка Нуринского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поселка Осакаровка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 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 Абайского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Шашубай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 проспекту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 улице Восточная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Ишимского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поселка Кушмурун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монтажем опреснительной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установки) села Збан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Волгоградского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Муктиколь, села Волгоградское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93"/>
        <w:gridCol w:w="853"/>
        <w:gridCol w:w="8073"/>
        <w:gridCol w:w="21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Камысты Камыстинского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Тюнтюгурского месторождения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для водоснабжения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Целинное, Прогресс, Челгаши,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Октябрьское, Железнодорожное, Жаныспай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разводящей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поселка Сарыколь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Аулиекольского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Тасбогет 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Торетам 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Шиели 34,4 км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Жалантос батыра 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Примова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районном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Жосалы 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(3-й этап)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центре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(III-й этап)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Наги Ильясова Сырдарьинского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Ширкейли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Жанакорган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водопродные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(3-й этап)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поселке Шиели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ЖГВ. Микрорайон Кокшокы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Саксаульск 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Кожакент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Жанаарык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 Сунаката 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Жанакорган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 сети-2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(Дополнительные работы)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Тасбогет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этап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в поселке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в селе Кызыл-Сай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"Актау-Курык" в селе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 (двух) резервуаров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емкостью по 200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Акшукур Тупкараганского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головной насосной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группового водопровода Акжигит-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Майлинский Бейнеуского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сборных железобетонных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резервуаров, объемом 1000 м3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для подачи воды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внутрипоселковую сеть села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16 км от насосной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2-го подъема села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Кашир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 Павлодарской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(II-я очередь)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в селе Песчаное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II этапа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сооружений в селе Акку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Щербакты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 Байконыс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 локальной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водоснабжения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области. Часть VIII.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район.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существующей водопроводной сети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 поселка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Шидерты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водопроводных 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1 подъема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Песчанное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Уалихановского и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(II-я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области.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Актуесай-село Бидайыкское".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Бидайыкское Уалихановского района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кустовых скважинных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в Жамбылском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(II-я очередь)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Екатериновский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 Светлое, Матросово,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 Сабит,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Талшик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Уалихановского и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(II-я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области.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Чехово - село Карашилик -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 Гвардия". Село Карашилик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Молодая Гвардия Уалихановского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Уалихановского и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(II-я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области.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"Месторождение "Ближний" -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Ленинградское". Село Ленинградское,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сел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Талшилик, Даут, Совхозное, Ульгули,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Кызылтуское Кулыколь Акжарского района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Светлое Айыртауского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(3-я очередь)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 Кызылжарского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 Енбек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 Талшик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 Сулы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селе Токаревка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Новоишимское района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Г.Мусрепова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 Смирново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Пресновка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от родника "Каржан"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усадьбы Алтын-Тобе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сельского округа Балыкты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Састобе 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Балыкты)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Сайрам Сайрамского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 и близлежащих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(завершение)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Молбулак и 2, 4, 6, 13, 16 кварталов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райцентра Казыгурт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Шолак-Корган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2-я очередь строительства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 существующих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поселке Каракум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Кемирбастау-Тюлькубас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 Рыскулова (внутриплощадочные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Т. Рыскулова) Тюлькубаского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существующего водозабора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СГВ с подающим водоводом до резервуара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квартальные сети поселка Молбулак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1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Шакпак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Акбастау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улицы Жибек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 до населенных пунктов Жулдыз,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Карабастау, Бадам-1, Бадам-2 и Сайрам,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с.Жаскешу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сельского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Рабат и водоснабжение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Атбулак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Жартытюбинского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 Акжол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Алпамысского сельского 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гвардейцев Бирлисуйского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Ушкынского сельского 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Коралас Ушкынского сельского 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(Село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Кауншы Алпамысского сельского округа)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населенном пункте Каракай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населенном пункте Абибола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Маякум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Южно-Казхастанской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Кажымукан-Караспанского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Балтаколь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села Кожатогай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Есиль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Щучинск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(II-я очередь)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Акколь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(II очередь)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Есик 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Сарканд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 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 Аягоз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Сарани и поселка Актас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Ащи-Тастинского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водовода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Казалинске и поселке кент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Ишимского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Сарыкольском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села Фурманово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Хлораторная на территории НПС-3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Жанаозен 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2-этап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города Экибастуза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области. Корректировка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Мамлютка 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городе Булаево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Сергеевка района Шалакына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Сарыагаш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Туркестан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Жетысай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управления 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восстановление земель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северной части 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региона Аральского моря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1 128 058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3 676 811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Боровое Акмолинской области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Кокшетаускому промводопроводу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Ивановское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Макинка Енбекшильдерского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Селетинское 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Бозойского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Алматинской области (1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Тургеньского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Енбекши-Казахском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области. 2-я очередь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второй пусковой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(поселок Шатай, 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Талдыбулак, поселок Ленино)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3-й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подключением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Коныртерек, Батырбек,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Егиндикудук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Бельагачского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(II-я очередь)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Северной ветки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Каменского группового водопровода (2-я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 в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Сайхин к Урдинскому групповому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водопроводу в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(1-я очередь)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 Токрау-Балхаш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ГНС до площадки резервуаров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отметке 425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"Жайрем-Каражал" (Тузкольский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водозабор)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Эскулинского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до города Жезказган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(V очередь)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Октябрьского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Жанакорган к Жиделинскому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групповому водопроводу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и веток подключения к ним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Шиелийском районе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 гуппового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водовода, ветка подключения к ЖГВ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КП-2 до населенного пункта Бекет-22,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Полуказарма, Акмая Шиелийского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водопровода. Ветка подключения от ЖГВ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населенного пункта Енбек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Екпинди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ПК673+0.3-ПК722+03 и ПК 1849+79 -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ПК1943+79 в Аральском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подземных вод в селе Балуан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подземных вод в селе Волошинка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подземных вод в селе Спасовка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подземных вод в селе Ясновка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Сузакского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Махтааральского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(сегментация)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реконструкции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"Водоснабжение Казалинска/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Новоказалинска"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реконструкции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Казалинска/Новоказалинска"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Тасмурунского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Акдалинского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орошения в Балхашском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правой ветки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 Каратальской рисовой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Каратальском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 Зайсанского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 реке 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Кордайском районе Жамбылской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Тасоткельского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Жамбылской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насосных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N 7 (3-й агрегат), 11 (1),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(3), 15 (4), 18 (3), 19 (1), 22 (3)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"Канала имени Каныша Сатпаева"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обводного водосбросного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плотины Желкуарского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Житикаринского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Албарбугетской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в Джангельдинском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 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руслу реки Щидерты с сооружениями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верхового откоса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Бугунской плотины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средой бассейна рек Нура-Ишим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генетических ресурсов растений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2 261 146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метеорологии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главных напорных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коллекторов с канализационно-насосными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1 и 12 до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Кызылорда Кызылординской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первичной подготовке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конденсаторов РЛС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"Дарьял-У" в городе Балхаше-9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гранта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биологической очистки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Семипалатинске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управлению 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"электронного правительства"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 кадастра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3 170 546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3 170 546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индустриального парка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Темиртау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индустриального парка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Темиртау 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акимату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"Оңтүстік"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в Сайрамском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172024828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172024828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88 249 200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4 930 626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"Актау-Атырау"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4 635 626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автодороги Алматы - Астана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70 887 623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Самару)-Шымкент, через города Уральск,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Актобе, Кызылорда" на участке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Федерации-Уральск-Актобе"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 Омск)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Майкапшагай (выход на Китайскую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 Республику),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Семипалатинск"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"Астана-Костанай-Челябинск"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5 826 483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"Астана-Петропавловск, 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Кокшетау" на участке "Астана-Шучинск"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"Астана-Петропавловск, 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 участке "Щучинск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Петропавловск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Кигач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автомобильной дороге "Актобе-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Атырау-граница 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Астрахань)"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574 340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"Таскескен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Бахты" (граница Китайской 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"Аксай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- Кольжат - 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"Чунджа-Кольжат (граница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 Народной Республики)"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дороги "Южный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Астаны"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Самару)- Шымкент,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 Кызылорду"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"Карабутак-Иргиз-граница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проекту "Строительство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граница Узбекистана-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Шымкент-Тараз-Алматы-Хоргос"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Ушарал-Достык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 проекту "Реконструкции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Алматы - Талдыкорган"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Большой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кольцевой автомобильной дороги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софинансирования 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12 430 951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дорожной сети в Западном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3 620 867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"Актау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Атырау" на участке "Карабатан - Бейнеу"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7 005 084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автодороги Алматы - Астана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4 840 907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за счет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4 840 907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Актобе Актюбинской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1 499 035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аэропорта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3 060 872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 аэропорта города Костанай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 переоснащение сервисной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спецтехникой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"Коркыт Ата" города Кызылорды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транспортной базы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динамики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управления движением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Тупкараганском заливе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78 602 314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метрополитена в городе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Рыскулова-Сейфуллина в городе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1 111 844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Рыскулова-Бокейханова в городе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1 513 392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проспекта Рыскулова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Кудерина в городе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1 481 294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 Саина-Шаляпина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1 760 500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улицы Саина -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в Ауэзовском 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4 233 900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улицы Саина -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в Ауэзовском районе города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Семипалатинске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752 201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строительства 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 реку Урал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Атыpaу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(55-108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"Петровка-Каменка-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Острогорка" с выходом на автодорогу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"Мадениет-Мариновка"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станции Хромтау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 (5,95 км)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Уил на автомобильной дороге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"Шубаркудук-Уил-Кобда-Соль-Илецк"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197-232 в Актюбинской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"Талдыкорган-Текели, км 0-31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города Риддер"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"Каракемер-Карасай батыра" участок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 км Жамбылской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"Просторное-Жарык-Аксу-Аюлы-Актогай-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Балхаш", 255-км 265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"Караганда-Шахтинск-Есенгельды-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Щербаковский-Киевка, км 106-113"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Сарыколь", км 0-79 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357 506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 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"Федоровка-Ленино-Вишневка"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469 255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"Койбагор-Карасу-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 участок 0-63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"Карасу-Большая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Чураковка" км 0-114,09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КНА-9 "М32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- Камыстыбас-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Аманоткель-Бугень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Тушыкудук-Шебир Мангистауской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Ивановка-Трофимовка км 74-80 (6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Шакат-Восточное-Шалдай км 82-86 (4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Павлодарской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 "М-51-Петерфельд-Новокаменка-А-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16" в Северо-Казахстанской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Ок-37 "Шымкент-Туетас-Сарыбулак"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Келес на 31 км 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"Дербисек-Курорт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Сарыагаш-Арынши"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Келес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Ушбулак 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Р/ДА Алматы-Ташкент,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Кызыл-Саркырама,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0-8,6, длина 8,6 км)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ОК-50 подъезд к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Достык-2, км 3-7 длина 3,9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ОК-50 Подъезд к селу 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км 0-5, длина 5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ОК-52 Капланбек-Жибек жолы,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4-10,5 длина 6,5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Р/Д А15-Бозсу-Куйган-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Киянжол, км 0-8, длина 8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ОК-50 Дербисек Курорт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 - Канагат - Арыншы км 41-56,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15,2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Каратобе - Г.Муратбаева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 длина 8 км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23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до улицы N 36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комплексы и к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Гастелло)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улиц А. Иманова и Л. Гумилева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1 158 673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по 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через реку Ишим (район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центра "Рамстор")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проспекта 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Сары-Арка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на северном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объезде" в городе Астане. 3 участок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эстакады до конца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двух уровнях на пересечении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улицей Угольная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проспекта 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Сары 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на Северном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объезде" IV-V участок - от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в двух уровнях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с улицей Угольная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на автодороге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города Астаны"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2 024 213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41 от Манаса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12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42 от Манаса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Тлендиева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Кумисбекова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Северо-западного обхода города 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улицы Сары-Арка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N 4 до улицы N 23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459 935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1 323 618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2 053 757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до улицы N 19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1 574 243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 N 19 и Гастелло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1 239 787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 на участке от улицы N 12 - N 1 и улицы N 12 до улицы N 19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моста М-2 до реки Ак-Булак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устройством шумозащитных экранов)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через реку Ак-Булак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левого берега - 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с автодорожным мостом М-1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Ишим (магистральная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улиц N 12, N 13)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Абая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моста через реку Ак-Булак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микрорайона Юго-Восток (уширение до 6 полос)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522 788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проходящей по улицам Угольная, N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и Бейсековой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транспортной 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проспекта Республики-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Бараева-улицы Ташенова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15 862838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2 891 874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1 783 674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12 970964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12 970 964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гаража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автомобилей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помещениями на левом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Ишим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1 325 274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стадиона 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(левый берег)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5 831 433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авиационной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здание авиакомпании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"Беркут"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музея природы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Щучинского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теплого перехода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зданиями Дома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Домом министерств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дизельной подстанци Дома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в Новом центре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Есиль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Резиденции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"Кзыл-Жар"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Резиденция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"Нура". 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N 1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центр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клиникой на левом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Есил в районе улиц N 31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35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в Карасайском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ангара для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А-319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Красноярка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Дворца Мира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 городе Астане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3 657 121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512596588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областным бюджетам на капитальный ремонт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автомобильных дорог областного и районого значения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 областным бюджетам, бюджетам городов Астаны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Алматы на возмещение потерь поступлений в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13"/>
        <w:gridCol w:w="2413"/>
        <w:gridCol w:w="2833"/>
        <w:gridCol w:w="2533"/>
      </w:tblGrid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29 666 165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29 205 219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14 736 102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14 722 814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3 460 791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3 454 992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831 093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808 272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1 429 500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1 427 788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2 747 716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2 741 773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4 927 040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4 718 783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932 042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   областным бюджетам, бюджетам городов Астаны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Алматы на компенсацию повышения тарифов абонентской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платы за телефон социально защищаемым гражданам,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6-1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  областным бюджетам, бюджетам городов Астаны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 Алматы на обеспечение деятельности по охране,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защите, воспроизводству лесов и лесоразведению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2007 года N 596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13-1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  областным бюджетам, бюджетам городов Астаны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Алматы на внедрение системы интерактивного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 государственной системе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193"/>
        <w:gridCol w:w="37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84 825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