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f289" w14:textId="f05f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экологических критериев оценки земель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2007 года № 581. Утратило силу постановлением Правительства Республики Казахстан от 7 сентября 2015 года № 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07.09.2015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энергетики Республики Казахстан от 13 марта 2015 года № 188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16 </w:t>
      </w:r>
      <w:r>
        <w:rPr>
          <w:rFonts w:ascii="Times New Roman"/>
          <w:b w:val="false"/>
          <w:i w:val="false"/>
          <w:color w:val="000000"/>
          <w:sz w:val="28"/>
        </w:rPr>
        <w:t>и  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кодекса Республики Казахстан от 9 января 2007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экологические критерии оценки земель.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июля 2007 года N 581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Экологические критерии оценки земель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Критерии экологического состояния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селитебных территорий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2813"/>
        <w:gridCol w:w="2753"/>
        <w:gridCol w:w="2573"/>
      </w:tblGrid>
      <w:tr>
        <w:trPr>
          <w:trHeight w:val="30" w:hRule="atLeast"/>
        </w:trPr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Параметры 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Относительно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Основные показатели 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экспозиционной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дозы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м.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почвы, мкР/час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400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200-400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200 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загрязнение,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Кu/кв.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цезий-137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более 40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15-40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20 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стронций-90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 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плутоний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1-0,1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0,1 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(Zc)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128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32-128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0,3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Дополнительные показатели 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яиц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гельминтов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 почвы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100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10-100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10 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патогенных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микроорганизмов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 г почвы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Коли-титр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0,01-0,001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0,001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 - коли-титр для почвы - наименьшая масса почвы в г, в которой содержится 1 кишечная палочка.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Диагностические и дополнительные критерии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выявления деградированных почв и земель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Техногенная (эксплуатационная) деградация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Нарушение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Диагностическими критериями нарушенных земель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морфометрическая характеристика рельефа: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глубина или высота относительно естественной поверхности (м);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угол откоса уступов (град.);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дитологического строения земель: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плодородного слоя и потенциально плодородных пород по мощности органогенного слоя и запасам гумуса в слое 0-100 см;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перекрытость поверхности посторонними наносами;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поверхностных и грунтовых вод: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грунтовых вод (м);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минерализация вод (г/л);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затопления (мес).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Физическая (земледельческая) деградация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Физическая деградация оценивается по следующим основным критериям: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гранулометрический состав;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равновесная плотность сложения пахотного (гумусового) слоя почвы, г/см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текстурная (внутриагрегатная) пористость, 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стабильная структурная (межагрегатная без учета трещин) пористость, 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пахотного (гумусового) слоя почвы: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агрономически ценных и водопрочных агрегатов;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и свойства структурных отдельностей;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водно-физические параметры почв: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водопроницаемость и коэффициент фильтрации почв (м/сут);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гидрологические константы (ВЗ, НВ) и порозность аэрации;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набухаемость.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Агроистощение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Диагностическими критериями агроистощения являются балансовые характеристики почвы (органического вещества, питательных элементов, катионно-анионного состава):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 запасов гумуса в профиле почвы (А+В) в % от исходного;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 содержания физической глины (%);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качественный состав гумуса;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 валового запаса основных элементов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обеспеченность растений подвижными формами элементов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емкость катионного обмена, степень насыщенности почв основаниями, состав поглощенных оснований.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Дополнительными критериями агроистощения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минералогический состав илистой фракции;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уровня активной микробной биомассы (число раз);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фитотоксичность;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 ферментативной активности почв;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биомасса почвенной мезофауны;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 биоразнообразия (индекс Симпсона, % от нормы);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сработка торфа (мм/год).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Эрозия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оценки эрозии используются статические или динамические критерии, последние могут отражать как состояние почвенного покрова, так и ландшафтов.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4.1. Водная эрозия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1) Плоскостная эрозия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Диагностическими критериями плоскостной водной эрозии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 мощности почвенного профиля (А+В),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 запасов гумуса в профиле почвы (А+В), % от фонового;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гранулометрического состава верхнего горизонта почв;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потери почвенной массы, т/га/год;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обнаженной почвообразующей породы (С) или подстилающей породы (D), % от общей площади;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площади эродированных почв, %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Дополнительными критериями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 мощности гумусового (пахотного) горизонта (см);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запасов питательных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скорость смыва;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уклоны поверхности и опасность развития эрозионных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2) Линейная эрозия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Диагностическими критериями линейной эрозии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расчлененность территории оврагами (км/км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глубина размывов относительно поверхности, см;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потери почвенной массы (т/га/год);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 новых оврагов и рост существующих.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Дополнительными критериями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глубина оврага;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оврагов на единицу площади;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площадь оврагов на единицу площади;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некоторые характеристики водосборной площади оврагов.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4.2. Ветровая эрозия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Диагностическими критериями ветровой эрозии, кроме перечисленных,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дефляционный нанос неплодородного слоя, см;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выведенных из землепользования угодий (лишенная растительности на естественных угодьях), % от общей площади;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проективное покрытие пастбищной растительности, % от зонального;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скорость роста площади деградированных пастбищ, %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подвижных песков, % от общей площади;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площади подвижных песков, %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дополнительных параметров используются критерии: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интенсивность дефляции или скорость дефляции;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 запасов гумуса в профиле почвы (А+В);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облегчение гранулометрического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изреженности травостоя и посевов.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Засоление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5.1. Засоление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критериями степени засоленности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суммарное содержание токсичных солей в верхнем плодородном слое (%);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токсичной щелочности (при переходе нейтрального типа засоления в щелочной), мг-экв/100 г. почв;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площади засоленных почв, %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реакция среды (рН солевой и водной вытяжки).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дополнительных критериев используются данные об уровне и минерализации грунтовых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5.2. Осолонцевание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критериями солонцеватости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содержания обменного натрия (в % от емкости катионного обмена (ЕКО));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содержания обменного магния (в % от ЕКО);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реакция среды (рН).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Дополнительными критериями осолонцевания являются показатели физических свойств и особенно структуры почвы.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Заболачивание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Диагностическими критериями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поднятие уровня почвенно-грунтовых вод,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затопления (месяц);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минерализация грунтовых вод (г/л).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могут использоваться характеристики морфологического строения профиля (признаки гидроморфизма).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Критерии определения степени деградации почв и земель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1493"/>
        <w:gridCol w:w="1733"/>
        <w:gridCol w:w="1953"/>
        <w:gridCol w:w="1453"/>
        <w:gridCol w:w="2013"/>
      </w:tblGrid>
      <w:tr>
        <w:trPr>
          <w:trHeight w:val="30" w:hRule="atLeast"/>
        </w:trPr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деградации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слабая)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(слабая)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(средняя)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шенная)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(высокая)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абиотического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наноса, см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21-40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&gt;40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Глубина провалов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(см) относитель-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поверхности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 разрыва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сплошности)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&lt;20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20-40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41-100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101-200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&gt;200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Уменьшение 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жания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величину,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исходного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26-32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&gt;32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равновесной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плотности сложе-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пахотного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слоя почвы,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исходного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&lt;10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21-30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31-40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&gt;40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Стабильная 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турная (межагре-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гатная,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трещин)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пористость, 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/г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&gt;0,2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0,11-0,2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0,06-0,1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0,02-0,05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&lt;0,02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Текстурная порис-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тость (внутриаг-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регатная), 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/г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&gt;0,3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0,26-0,3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0,2-0,25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0,17-0,19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&lt;0,17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м/сут.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&gt; 1,0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0,3-1,0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0,1-0,3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0,01-0,1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&lt;0,01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Каменистость,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покрытия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16-35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36-70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&gt;70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Уменьшение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 почвен-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профиля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(А+В),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исходного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51-75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&gt;75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Уменьшение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гумуса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профиле почвы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(А+В),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исходного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&lt;10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21-40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41-80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&gt;80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Уменьшение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микроэлементов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(Мn, Со, Мо, 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Сu, Fe),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обеспеченности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&lt;10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21-40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41-80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&gt;80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Уменьшение 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жания подвижного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фосфора,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обеспеченности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&lt;10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21-40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41-80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&gt;80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Уменьшение 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жания обменного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 в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обеспеченности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&lt;10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21-40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41-80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&gt;80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РН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почвенной среды,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от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&lt;10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&gt;25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почвенной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массы, т/га/год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5-25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26-100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101-200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&gt;200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обнажен-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почвообразую-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породы (С)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подстилающей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породы (D),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площади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&gt;25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эродиро-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почв,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&lt;0,5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0,5-1,0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1,1-2,0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2,1-5,0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&gt;5,0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Глубина размывов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водороин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поверхности, см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&lt;20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20-40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41-100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101-200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&gt;200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Расчлененность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оврагами, км/км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&lt;0,1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0,1-0,3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0,4-0,7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0,8-2,5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&gt;2,5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Дефляционный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нанос неплодород-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слоя, см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21-40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&gt;40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естест-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выведенных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(лишенных расти-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тельности),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площади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&lt;10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10-30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51-70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&gt;70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покрытие пастбищ-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растительнос-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ти,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зонального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&gt;90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71-90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51-70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&lt;10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Скорость роста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дегради-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рованных пастбищ,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в год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&lt;0,25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0,25-1,0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1,1-3,0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3,1-5,0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&gt;5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подвижных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песков,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площади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16-25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&gt;25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площа-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 подвижных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песков, % в год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&lt;0,25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0,25-1,0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1,1-2,0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2,1-4,0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&gt;4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токсичных солей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верхнем плодо-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родном слое (%):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 участием соды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&lt;0,1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0,1-0,2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0,21-0,3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0,31-0,5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&gt;0,5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 засоления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&lt;0,1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0,1-0,25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0,26-0,5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0,51-0,8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&gt;0,8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ток-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сичной щелочности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переходе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нейтрального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щелочной),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мг-экв/100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&lt;0,7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0,7-1,0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1,1-1,6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1,7-2,0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&gt;2,0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засолен-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почв, % в год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0-0,5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0,5-1,0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1,1-2,0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2,1-5,0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&gt;5,0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жания обменного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(в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ЕКО):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для почв,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 &lt;1 %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для других почв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&lt;1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&lt;5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5-10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3-7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10-15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7-10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15-20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&gt;10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&gt;20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жания обменного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(в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ЕКО)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&lt;40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40-50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51-60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61-70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&gt;70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Глубина залегания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пресных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(&lt;1-3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грунтовых вод,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гумидной зоне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&gt;1,0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0,81-1,0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0,61-0,80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0,31-0,60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&lt;0,3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степной зоне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3,1-4,0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2,1-3,0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1,0-2,0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&lt;1,0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Глубина залегания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минерали-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зованных (&gt;3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грунтовых вод, 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&lt;2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(поверхностное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переувлажнение),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&gt;18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 - под исходным принимается состояние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недеградированного аналога (нулевая степень деградации).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