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2a69" w14:textId="2542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некоторых республиканских государственных казенных предприятий Комитета по спорту Министерства туризма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июля 2007 года № 579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"Республиканская школа высшего спортивного мастерства по массовым и зимним видам спорта" Комитета по спорту Министерства туризма и спорта Республики Казахстан путем разделения на республиканское государственное казенное предприятие "Республиканская школа высшего спортивного мастерства по зимним видам спорта" Комитета по спорту Министерства туризма и спорта Республики Казахстан и республиканское государственное казенное предприятие "Республиканская школа высшего спортивного мастерства по массовым видам спорта" Комитета по спорту Министерства туризма и спорта Республики Казахстан (далее - предприятия).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Комитет по спорту Министерства туризма и спорта Республики Казахстан органом государственного управления предприятиями.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республиканского государственного казенного предприятия "Республиканская школа высшего спортивного мастерства по зимним видам спорта" Комитета по спорту Министерства туризма и спорта Республики Казахстан осуществление производственно-хозяйственной деятельности в области зимних видов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республиканского государственного казенного предприятия "Республиканская школа высшего спортивного мастерства по массовым видам спорта" Комитета по спорту Министерства туризма и спорта Республики Казахстан осуществление производственно-хозяйственной деятельности в области массовых видов спорта.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туризма и спорта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на утверждение в Комитет государственного имущества и приватизации Министерства финансов Республики Казахстан уставы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предприятий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необходимые меры, вытекающие из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апреля 2006 года N 329 "Вопросы Министерства туризма и спорта Республики Казахстан" (САПП Республики Казахстан, 2006 г., N 15, ст. 145):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организаций, находящихся в ведении Комитета по спорту Министерства туризма и спорта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 "Государственные предприятия":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Республиканское государственное казенное предприятие "Республиканская школа высшего спортивного мастерства по зимним видам спорта";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15-3,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"15-3. Республиканское государственное казенное предприятие "Республиканская школа высшего спортивного мастерства по массовым видам спорта";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