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32bb" w14:textId="d773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реестра участков загрязнения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2007 года № 566. Утратило силу постановлением Правительства Республики Казахстан от 3 апреля 2015 года № 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03.04.2015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кодекса Республики Казахстан от 9 января 2007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ведения государственного реестра участков загрязнения.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2007 года N 566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реестра участков загрязнения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ведения государственного реестра участков загрязнения (далее - Правила) разработаны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Экологическим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января 2007 года и определяют порядок ведения государственного реестра участков загрязнения.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реестр участков загрязнения окружающей среды (далее - реестр) является банком данных, в котором собираются данные о видах и происхождении участков загрязнения, объемах и концентрациях загрязняющих веществ на них, принадлежности участков загрязнения и мерах по их ликвидации.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Организацию ведения реестра осуществляет уполномоченный орган в области охраны окружающей среды за счет бюджетных средств. Реестр состоит из центрального и территориальных реестров.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Реестр ведется на основании реестрового паспорта участка загрязнения (далее - реестровый паспорт).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ведения реестра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каждый участок загрязнения природопользователем составляется реестровый паспорт и представляется в соответствующий территориальный орган охраны окружающей среды.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отношении имеющихся на дату введения в действие Правил участков загрязнения природопользователями составляются реестровые паспорта по состоянию на 31 декабря 2007 года и направляются в территориальный орган охраны окружающей среды не позднее 10 марта 2008 года.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Реестровый паспорт на новый участок загрязнения составляется природопользователем в течение трех месяцев после его выявления.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Реестровый паспорт (согласно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Правилам)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регистрационный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схематическую карту месторасположения участка загрязнения и его географические координаты;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вид хозяйственной и иной деятельности или природного явления, в результате которых образовался участок загрязнения;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природопользователя, в чьей собственности (владении) находится территория размещения участка загрязнения;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категорию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параметры участка загрязнений;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технические условия размещения;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химический состав (название, объем и концентрация загрязняющих веществ);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возможные пути миграции загрязняющих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степень изученности участка загрязнения;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климатические характеристики территории расположения участка загрязнения;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реализованные мероприятия по локализации и рекультивации участка загрязнения.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Реестровый паспорт подписывается составившими и зарегистрировавшими документ должностными лицами с указанием фамилии, инициалов и занимаемой должности.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Реестровый паспорт принимается, регистрируется, ставится на учет и хранится в территориальном органе охраны окружающей среды.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Регистрацию участков загрязнения оформляют в течение одного месяца со дня получения реестрового паспорта от природопользователя.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несоответствия представленных реестровых паспортов требованиям Правил, они не регистрируются и в течение пяти календарных дней со дня их поступления в территориальные органы охраны окружающей среды возвращаются природопользователю на доработку в срок, не превышающий десяти календарных дней со дня отказа в регистрации.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Зарегистрированные реестровые паспорта вносятся в реестр, оформленный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Природопользователю выдается копия зарегистрированного реестрового паспорта.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Сведения реестрового паспорта, указанные в подпунктах 4), 6), 8), 12) пункта 8 настоящих Правил, обновляются природопользователем ежегодно и не позднее 10 марта направляются в территориальный орган охраны окружающей среды.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Ведение территориального реестра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регистрацию участков загрязнения путем внесения соответствующей записи в территориальный реестр;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комплектование по районам и хранение реестровых паспортов;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информационное обеспечение государственных органов и иных заинтересованных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актуализацию (обновление) территориального реестра, в том числе исключение участка загрязнения из реестра с указанием даты и оснований для исключения.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Каждому участку загрязнения присваивается регистрационный номер. Регистрационный номер, исключенный из территориального реестра, новым участкам загрязнения не присваивается.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Исключение участков загрязнения из территориального реестра проводится на основании представления природопользователем проекта по ликвидации загрязнения и акта выполненных работ на данном участке, согласованных с территориальным органом охраны окружающей среды.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Территориальные органы охраны окружающей среды представляют территориальный реестр на электронном носителе в центральный исполнительный орган в области охраны окружающей среды (далее - центральный исполнительный орган) не позднее 10 мая ежегодно, в случае выявления новых участков загрязнения информация предоставляется не позднее десяти календарных дней после внесения изменений и дополнений в территориальный реестр.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Ведение центрального реестра осуществляется центральным исполнительным органом.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Ведение центрального реестра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централизованный сбор информации об участках загрязнения;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актуализацию (обновление) центрального реестра;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информационное обеспечение государственных органов и иных заинтересованных лиц.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Изменения и дополнения в центральный реестр производятся центральным исполнительным органом на основании письменной информации, поступивших от территориальных органов охраны окружающей среды.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Контроль за своевременным внесением реестровых паспортов в реестр, достоверностью информации, а также анализ, учет, систематизацию, хранение реестровых паспортов участков загрязнений и создание автоматизированной системы их обработки осуществляют территориальные органы охраны окружающей среды.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 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Реестровый паспорт участков загрязнения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регистрационный номер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схематическая карта месторасположения участка загрязнения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653"/>
        <w:gridCol w:w="3093"/>
        <w:gridCol w:w="3573"/>
      </w:tblGrid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Город, поселок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координаты 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вид хозяйственной и иной деятельности или природного явления,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результате которых образовался участок загрязнения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природопользователь, в чьей собственности/владении находится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территория размещения участка загрязнения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категория земель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параметры участка загрязнения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493"/>
        <w:gridCol w:w="1173"/>
        <w:gridCol w:w="1293"/>
        <w:gridCol w:w="1813"/>
        <w:gridCol w:w="1893"/>
        <w:gridCol w:w="1933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7) технические условия размещения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3653"/>
        <w:gridCol w:w="38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Характеристика почв или вмещающих пород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Почвы или породы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Водопроницаемость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Физико-механические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свойства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8) химический состав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133"/>
        <w:gridCol w:w="1133"/>
        <w:gridCol w:w="1473"/>
        <w:gridCol w:w="1573"/>
        <w:gridCol w:w="893"/>
        <w:gridCol w:w="1453"/>
        <w:gridCol w:w="14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Загрязняющие вещества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Нормативы </w:t>
            </w:r>
          </w:p>
        </w:tc>
      </w:tr>
      <w:tr>
        <w:trPr>
          <w:trHeight w:val="30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концентрация, %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ПДК (ОБУВ)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почве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9) возможные пути миграции загрязняющих веществ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3653"/>
        <w:gridCol w:w="3853"/>
      </w:tblGrid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воде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воздуху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10) степень изученности участка загрязнения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3053"/>
        <w:gridCol w:w="3053"/>
      </w:tblGrid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 и когда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11) климатические характеристики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расположения участка загрязнения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3533"/>
        <w:gridCol w:w="31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характеристика климатических условий 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Роза ветров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Частота ветров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скоростью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5 м/сек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выпадения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осадков 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12) реализованные мероприятия по локализации и рекультивации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участка загрязнения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Достоверность и полноту информации подтверждаю.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Составитель (природопользователь):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       дата 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Зарегистрировал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       дата 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 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Форма государственного реестра участков загрязнения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2413"/>
        <w:gridCol w:w="2773"/>
        <w:gridCol w:w="2233"/>
      </w:tblGrid>
      <w:tr>
        <w:trPr>
          <w:trHeight w:val="94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разработчик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реестра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