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f31c" w14:textId="364f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2006 года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554.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2006 года N 1133 "О некоторых вопросах использования денег, выделяемых для поддержки обязательного страхования в растениеводстве" (САПП Республики Казахстан, 2006 г., N 43, ст. 475)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оплату услуг агента на 2007 год в размере 68400000 (шестьдесят восемь миллионов четыреста тысяч)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"2006" заменить цифрами "2007";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использования денег, выделяемых для поддержки обязательного страхования в растениеводстве,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", копии договоров обязательного страхования в растениеводстве и документы, подтверждающие произведенную страховую выплату страховщиком (оригинал платежного поручения, дубликат расходного ордера, заверенный печатью страховщика)"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