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dde7" w14:textId="686d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и состава Межведомственной комиссии Республики Казахстан по координации работ в сфере информатизации и обеспечения информационной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2007 года N 553. Утратило силу постановлением Правительства Республики Казахстан от 25 апреля 2016 года № 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25.04.2016 </w:t>
      </w:r>
      <w:r>
        <w:rPr>
          <w:rFonts w:ascii="Times New Roman"/>
          <w:b w:val="false"/>
          <w:i w:val="false"/>
          <w:color w:val="ff0000"/>
          <w:sz w:val="28"/>
        </w:rPr>
        <w:t>№ 244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19.04.2012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Межведомственную комиссию Республики Казахстан по координации работ в сфере информатизации и обеспечения информационной безопасности (далее - Межведомственная комиссия)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19.04.2012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некоторые решения Правительства Республики Казахстан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553 </w:t>
      </w:r>
      <w:r>
        <w:rPr>
          <w:rFonts w:ascii="Times New Roman"/>
          <w:b w:val="false"/>
          <w:i w:val="false"/>
          <w:color w:val="ff0000"/>
          <w:sz w:val="28"/>
        </w:rPr>
        <w:t>   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Межведомственной комиссии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координации работ в сфере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
и обеспечения информационной безопасности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Канцелярии Премьер-Министра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 и развитию Республики Казахстан,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связи, информатизации и информации Министерства по инвестициям и развитию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Общим отделом Администрации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заведующего Отделом информатизации и защиты информационных ресурсов Администрации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Службы внешней разведки Республики Казахстан «Сырбар»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 и противодействию коррупции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Генерального штаба Вооруженных Сил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правовой статистике и специальным учетам Генеральной прокуратуры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сектором Секретариата Совета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по защите государственных секретов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индустриально-инновационного развития Канцелярии Премьер-Министра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Управляющего Делами Президента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Специальной информационной службы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«Национальный инфокоммуникационный холдинг «Зерде»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предприятия на праве хозяйственного ведения «Государственная техническая служба» Министерства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«Национальная компания Kazsatnet»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«Национальные информационные технологии»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 по защите государственных секретов Комитета национальной безопасности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финансов, информатизации и защиты информационных ресурсов Генеральной прокуратуры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553 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Межведомственной комиссии Республики Казахстан по координации</w:t>
      </w:r>
      <w:r>
        <w:br/>
      </w:r>
      <w:r>
        <w:rPr>
          <w:rFonts w:ascii="Times New Roman"/>
          <w:b/>
          <w:i w:val="false"/>
          <w:color w:val="000000"/>
        </w:rPr>
        <w:t>
работ в сфере информатизации и обеспечения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
безопасности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19.04.2012 </w:t>
      </w:r>
      <w:r>
        <w:rPr>
          <w:rFonts w:ascii="Times New Roman"/>
          <w:b w:val="false"/>
          <w:i w:val="false"/>
          <w:color w:val="ff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Республики Казахстан по координации работ в сфере информатизации и обеспечения информационной безопасности (далее - Комиссия) создается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"Об информатизации" и Концепции информационной безопасности Республики Казахстан до 2016 года,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2011 года № 174.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19.04.2012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своей деятельности Комиссия руководствуется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законами Республики Казахстан, актами Президента и Правительства Республики Казахстан и иными нормативными правовыми актами, международными договорами Республики Казахстан, а также настоящим Положением. 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Цели деятельности Комиссии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Целями деятельности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выработка основных положений государственной политики в области формирования национальной информационной инфраструктуры "электронного правительства" в Республике Казахстан, информатизации и информационной безопасности государственных учреждений, за исключением сферы защиты государственных секретов;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основных положений государственной политики по планам и программам информатизации государственных учреждений, финансируемых за счет государственных средств (в том числе заемных);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координация работы по формированию "информационного общества" и процессов информатизации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анализ защищенности информационных ресурсов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постановлениями Правительства РК от 12.07.2011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19.04.2012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Основные задачи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выработка предложений по нормативной правовой и методологической базе, позволяющей государству, гражданам и организациям функционировать в условиях "информационного общества";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формированию и развитию электронных услуг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выработка предложений по казахстанским стандартам электронного представления и обмена данными, а также стимулированию развития информационно-коммуникационной индустрии;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мероприятий по обеспечению доступа к услугам "электронного правительства", организации работ по ликвидации "информационного неравенства" и повышению уровня образования в сфере информационно-коммуникационных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координация работы по формированию базовых компонентов инфраструктуры "электронного правительства" и оптимизации информационной инфраструктуры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подготовка материалов и рекомендаций для Правительства Республики Казахстан по проблемам формирования "электронного правительства" и развития "информационного 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координация процессов функционирования информационных систем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выработка предложений по основным направлениям государственной политики в области обеспечения информационной безопасности и защиты государственных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выработка рекомендаций по совершенствованию системы правовых, административных, технических, программных и криптографических мер регулирования отношений в сфере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выработка рекомендаций по совершенствованию нормативных правовых актов в области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выработка предложений по вопросам координации деятельности и взаимодействия государственных органов в области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выработка предложений по вопросам лицензирования, технического регулирования, в том числе подтверждения соответствия информационных систем, технических, программно-технических и программных средств (изделий), технических средств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анализ состояния работ по защите государственных информационных ресурсов в государственных органах и организациях, подготовка на его основе рекомендаций и предложений по совершенствованию государственной системы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выработка предложений по вопросам реализации международных договоренностей, направленных на противодействие угрозам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анализ этапов реализации планов и целевых программ обеспечения информационной безопасности, осуществляющихся за счет государственного бюджета, подготовка на его основе рекомендаций и предложений;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рассмотрение планов и программ информатизации государственных органов и концепций их реализаций.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возложенными задачами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вносит на рассмотрение в Правительство Республики Казахстан предложения по формированию "электронного правительства", информатизации государственных учреждений и развитию "информационного общества";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вырабатывает по согласованию с заинтересованными государственными учреждениями приоритеты в области формирования "информационного общества" и информатизации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координирует работы по формированию "электронного правительства" и процессы информатизации государственных учреждений;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рассматривает и вносит предложения по организации процесса создания, внедрения, сопровождения и эксплуатации базовых компонентов "электронного правительства", а также информационно-телекоммуникационных систем в государственных учреждениях и по дальнейшему использованию высвободившихся из применения активов в сфере информатизации;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вносит предложения в Правительство Республики Казахстан по защите интересов государства при решении вопросов формирования единого информационного пространства информатизации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запрашивает и получает от центральных и местных исполнительных органов, а также государственных органов, непосредственно подчиненных и подотчетных Президенту Республики Казахстан, и иных организаций, включенных в Комиссию, информацию, необходимую для выполнения возложенных на нее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вносит предложения по использованию бюджетных средств, директивных кредитов и других государственных источников финансирования (в том числе заемных) для проведения работ по формированию "электронного правительства" и информатизации государственных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заслушивает руководителей государственных органов по вопросам защиты информационных ресурсов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вносит предложения в Правительство Республики Казахстан по вопросам развития и совершенствования национальной системы защиты информационных ресурсов, обеспечения конституционных прав граждан и интересов общества в информационной сфере, проведения научных исследований, опытно-конструкторских работ по формированию научно-технической базы для обеспечения выпуска и технического сопровождения отечественных аппаратных, программных и аппаратно-программных средств защиты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вносит предложения по определению приоритетов в области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заслушивает руководителей государственных органов по вопросам защиты государственных информационных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вносит предложения по координации деятельности и взаимодействия государственных органов и организаций в области обеспечения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рассматривает планы и программы развития научной, экспериментальной и производственной базы по направлениям научно-исследовательских и опытно-конструкторских работ в сфере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заслушивает руководителей государственных органов о ходе реализации планов и программ по внедрению информационных технологий и обеспечению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вносит предложения по осуществлению мер правового, экономического, организационного и научно-технического характера, направленных на создание в стране условий, способствующих обеспечению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рассматривает предложения администраторов бюджетных программ по планированию расходов республиканского бюджета на очередной финансовый год, связанных с сопровождением и развитием систем информационной безопасности, и по данному вопросу представляет Республиканской бюджетной комиссии заключения рекомендательного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рассматривает предложения по совершенствованию системы подготовки кадров в области информационной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вырабатывает рекомендации о целесообразности выделения финансовых средств на реализацию планов и программ информатизации государственных органов и концепций их реализаций;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вырабатывает рекомендации по оптимизации рабочих процессов государственных органов с применением информационных технологий, в том числе при оказании государственных услуг в электронном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постановлениями Правительства РК от 12.07.2011 </w:t>
      </w:r>
      <w:r>
        <w:rPr>
          <w:rFonts w:ascii="Times New Roman"/>
          <w:b w:val="false"/>
          <w:i w:val="false"/>
          <w:color w:val="00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19.04.2012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Права Комиссии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в пределах своей компетенции для осуществления возложенных на нее задач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принимать в пределах своей компетенции решения, необходимые для организации, координации и совершенствования взаимодействия государственных органов, осуществляющих и обеспечивающих информатизацию;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требованиями законодательства рассматривать и вносить в Правительство Республики Казахстан предложения по изданию, изменению или отмене нормативных правовых актов по вопросам, отнесенным к ее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привлекать для проведения экспертиз и консультаций специалистов соответствующего профиля из государственных органов и организаций, а также организовывать при необходимости рабочие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запрашивать и получать в установленном законодательством порядке от государственных органов и организаций информацию по вопросам, входящим в компетенцию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вырабатывать рекомендации и вносить предложения по вопросам, входящим в ее компетенцию. 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Организация деятельности Комиссии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Межведомственную комиссию возглавляет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также входят два заместителя председателя, члены Комиссии.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Комиссии организует ее работу и несет персональную ответственность за своевременное и качественное выполнение задач и функций, возложенных на Комиссию настоящим Положением.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Материалы рабочих заседаний Комиссии после согласования с председателем доводятся до каждого члена Комиссии не менее чем за 10 дней до заседания.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проводит свои заседания в соответствии с утвержденным планом заседаний один раз в полгода.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19.04.2012 </w:t>
      </w:r>
      <w:r>
        <w:rPr>
          <w:rFonts w:ascii="Times New Roman"/>
          <w:b w:val="false"/>
          <w:i w:val="false"/>
          <w:color w:val="000000"/>
          <w:sz w:val="28"/>
        </w:rPr>
        <w:t>№ 492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Рабочим органом Комиссии является Министерство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после проведения заседания Комиссии оформляет протокол.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Учет и хранение материалов и протокольных решений Комиссии с приложением листов голосования осуществляет рабочий орган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2007 года N 553  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утративших силу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некоторых решений Правительства Республики Казахстан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декабря 1998 года N 1384 "О координации работ по формированию и развитию национальной информационной инфраструктуры, процессов информатизации" (САПП Республики Казахстан, 1998 г., N 50, ст. 473).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1999 года N 187 "О внесении изменений и дополнений в постановление Правительства Республики Казахстан от 31 декабря 1998 года N 1384" (CAПП Республики Казахстан, 1999 г., N 7, ст. 53).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сентября 1999 года N 1389 "О внесении изменений в постановление Правительства Республики Казахстан от 31 декабря 1998 года N 1384" (САПП Республики Казахстан, 1999 г., N 46, ст. 428). 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сентября 1999 года N 1458 "О внесении изменения в постановление Правительства Республики Казахстан от 31 декабря 1998 года N 1384" (САПП Республики Казахстан, 1999 г., N 48, ст. 445).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декабря 1999 года N 1870 "О внесении изменений и дополнений в постановление Правительства Республики Казахстан от 31 декабря 1998 года N 1384 и признании утратившими силу некоторых решений Правительства Республики Казахстан".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марта 2000 года N 454 "О внесении дополнения в постановление Правительства Республики Казахстан от 31 декабря 1998 года N 1384" (САПП Республики Казахстан, 2000 г., N 17, ст. 177). 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2001 года N 122 "О внесении изменений в постановление Правительства Республики Казахстан от 31 декабря 1998 года N 1384" (САПП Республики Казахстан, 2001 г., N 3, ст. 33). 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апреля 2001 года N 498 "О внесении изменений в постановление Правительства Республики Казахстан от 31 декабря 1998 года N 1384" (САПП Республики Казахстан, 2001 г., N 14, ст. 175). 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2001 года N 1697 "О внесении изменений и дополнений в постановление Правительства Республики Казахстан от 31 декабря 1998 года N 1384" (САПП Республики Казахстан, 2001 г., N 48, ст. 577). 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февраля 2002 года N 227 "О внесении изменений в постановление Правительства Республики Казахстан от 31 декабря 1998 года N 1384" (САПП Республики Казахстан, 2002 г., N 6, ст. 56).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марта 2002 года N 274 "О внесении дополнения в постановление Правительства Республики Казахстан от 31 декабря 1998 года N 1384" (САПП Республики Казахстан, 2002 г., N 9, ст. 66).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июня 2002 года N 685 "О внесении изменений в постановление Правительства Республики Казахстан от 31 декабря 1998 года N 1384" (САПП Республики Казахстан, 2002 г., N 19, ст. 206). 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октября 2002 года N 1119 "О внесении изменений в постановление Правительства Республики Казахстан от 31 декабря 1998 года N 1384" (САПП Республики Казахстан, 2002 г., N 34, ст. 370).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марта 2003 года N 299 "О внесении изменений и дополнений в постановление Правительства Республики Казахстан от 31 декабря 1998 года N 1384" (САПП Республики Казахстан, 2003 г., N 14, ст. 145).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июля 2003 года N 748 "О внесении изменений и дополнений в постановление Правительства Республики Казахстан от 31 декабря 1998 года N 1384" (САПП Республики Казахстан, 2003 г., N 30, ст. 301). 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января 2004 года N 118 "О внесении изменений в постановление Правительства Республики Казахстан от 31 декабря 1998 года N 1384" (САПП Республики Казахстан, 2004 г., N 4, ст. 65). 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постановления Правительства Республики Казахстан от 21 июня 2004 года N 684 "О внесении изменений в некоторые решения Правительства Республики Казахстан" (САПП Республики Казахстан, 2004 г., N 27 ст. 353).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9 июля 2004 года N 751 "О создании Межведомственной комиссии по вопросам обеспечения информационной безопасности" (САПП Республики Казахстан, 2004 г., N 27, ст. 353). 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мая 2005 года N 478 "О внесении изменений и дополнений в постановление Правительства Республики Казахстан от 31 декабря 1998 года N 1384" (САПП Республики Казахстан, 2005 г., N 21, ст. 256).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ноября 2005 года N 1176 "О внесении изменений в некоторые решения Правительства Республики Казахстан" (САПП Республики Казахстан, 2005 г., N 44, ст. 587).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апреля 2006 года N 311 "О внесении изменений в постановление Правительства Республики Казахстан от 31 декабря 1998 года N 1384" (САПП Республики Казахстан, 2006 г., N 14, ст. 135). 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