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d2d8" w14:textId="8b7d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Межведомственной комиссии по радиочастотам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2007 года N 549. Утратило силу постановлением Правительства Республики Казахстан от 17 июля 2018 года № 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2004 года "О связи"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радиочастотам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2007 года N 549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радиочастотам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16.06.2016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26.01.2018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коммуникаций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информации и коммуникаций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2007 года N 549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Казахстан от 20 марта 1998 года N 237 "О составе Межведомственной комиссии по радиочастотам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мая 2001 года N 709 "О внесении изменений в постановление Правительства Республики Казахстан от 20 марта 1998 года N 237".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2001 года N 1752 "О внесении изменений в постановление Правительства Республики Казахстан от 20 марта 1998 года N 237".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 1) пункта 1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февраля 2002 года N 195 "О внесении изменений в некоторые решения Правительства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Подпункт 1) пункта 1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октября 2002 года N 1124 "О внесении изменений в постановления Правительства Республики Казахстан от 20 марта 1998 года N 237 и от 21 мая 2002 года N 543" (САПП Республики Казахстан, 2002 г., N 34, ст. 373).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Подпункт 1) пункта 1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сентября 2003 года N 915 "О внесении изменений в постановления Правительства Республики Казахстан от 20 марта 1998 года N 237 и от 21 мая 2002 года N 543" (САПП Республики Казахстан, 2003 г., N 36, ст. 370).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1) пункта 1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2004 года N 121 "О внесении изменений в постановления Правительства Республики Казахстан от 20 марта 1998 года N 237 и от 21 мая 2002 года N 543" (САПП Республики Казахстан, 2004 г., N 5, ст. 68).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Подпункт 1) пункта 1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июня 2004 года N 684 "О внесении изменений в некоторые решения Правительства Республики Казахстан" (САПП Республики Казахстан, 2004 г., N 25, ст. 324).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Подпункт 1) пункта 1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апреля 2005 года N 342 "О внесении изменений в постановления Правительства Республики Казахстан от 20 марта 1998 года N 237 и от 21 мая 2002 года N 543".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