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daf9" w14:textId="4e5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2007 года N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"Об образовании".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образовании"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образования, определяет основные принципы государственной политики в этой сфере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академия - учебное заведение, которое реализует профессиональные учебные программы высшего и послевузовского образования по одной - двум группам специальностей, осуществляет научную и педагогическую деятельность, повышение квалификации и переподготовку кадров, выполняет научные исследования в своих областях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производственные предприятия объединяют интеллектуальные, финансовые и иные ресурсы для подготовки конкурентоспособных высококвалифицированных специалистов на базе фундаментальных, прикладных научных исследований и технологических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бакалавр - академическая степень, присуждаемая лицам, освоившим соответствующие образовательные программы высшего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международная стипендия "Болашак" - стипендия, учреждаемая Президентом Республики Казахстан для обучения граждан Республики Казахстан в зарубежных высших учебных заведения по очной форме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образования - процедура признания аккредитационным органом соответствия образовательных услуг установленным требованиям с целью предоставления объективной информации об их качестве, а также подтверждения наличия эффективных механизмов его усовершенствования;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интегрированные образовательные учебные программы - образовательные учебные программы, разработанные с учетом непрерывности и преемственности уровней и содержания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образовательная деятельность - процесс целенаправленного, педагогически обоснованного, последовательного взаимодействия субъектов образования в ходе которого решаются задачи обучения, развития и воспитания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образовательный грант - целевая сумма денежных средств, предоставляемая обучающемуся на условиях, установленных законодательством Республики Казахстан, для оплаты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единое национальное тестирование - одна из форм итоговой аттестации обучающихся организаций общего среднего образования, совмещенная со   экзаменами в организации образования, дающие послесреднее и (или) высшее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гимназия - учебное заведение, реализующее общеобразовательные учебные программы начального, основного среднего и по гуманитарным профилям общего среднего образования в соответствии со склонностями и способностями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докторантура - форма подготовки научных и педагогических кадров высшей квалификации в высших учебных заведениях и научных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доцент, профессор: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академические звания, присваиваемые соответствующим высшим учебным заведением;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ученые звания, присваиваемые уполномоченным органом в области образования по ходатайству высшего учебного заведения или научной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институт - учебное заведение, которое реализует профессиональные учебные программы высшего образования по одной-двум группам специальностей, осуществляет научную и педагогическую деятельность, повышение квалификации и переподготовку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инновационный университет - научно-образовательный комплекс, способный реализовывать полный цикл инновационной деятельности, включающей в себя генерацию идей, проведение фундаментальных и поисковых исследований, прикладных исследований и опытно-конструкторских разработок и внедрение в производство результатов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интернатные организации - организации общего среднего образования, обеспечивающие государственные гарантии прав на образование определенных категорий лиц с предоставлением места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интернатура - форма одно- или двухгодичной подготовки обучающихся медицинских высших учебных заведений в рамках базового медицинского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лиц из числа инвалидов I, II групп, лиц, приравненных по льготам и гарантиям к участникам войны и к инвалидам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 и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оценка профессиональной подготовки - определение степени соответствия уровня профессиональной подготовленности обучающихся организаций образования, реализующих профессиональные учебные программы технического профессионального и послесреднего образования, требованиям, установленным государственными общеобязательными стандартами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колледж - учебное заведение, реализующее общеобразовательные учебные программы общего среднего образования и профессиональные учебные программы технического и профессионального,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обучающегося/преподавателя;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профессиональная ориентация - предоставление информации и консультационной помощи обучающемуся в реализации его прав в сфере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профессиональное обучение - часть системы профессионального образования, включающая в себя ускоренную подготовку, переподготовку и повышение квалификации специалистов технического, обслуживающего и управленческого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дополнительное образование - процесс воспитания и обучения, осуществляемый с целью всестороннего удовлетворения образовательных потребностей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комплексное тестирование - форма экзамена, проводимого одновременно по нескольким учебным дисциплинам с применением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лицей - учебное заведение, реализующее общеобразовательные учебные программы начального, основного среднего и по естественно-научным, физико-математическим профилям общего среднего образования или профессиональные учебные программы технического и профессионального образования в соответствии со склонностями и способностями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магистр - академическая степень, присуждаемая лицам, освоившим профессиональные учебные программы послевузовского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специализированная аккредитация - оценка качества отдельных образовательных программ, реализуемых организацией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государственная именная стипендия - стипендия, учреждаемая Президентом Республики Казахстан и (или)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рабочих и специалистов для обеспечения потребностей экономики и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промежуточный государственный контроль - один из видов независимого от организаций образования контроля за качеством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учебная программа - программа, определяющая по каждой учебной дисциплине содержание и объем знаний, умений и навыков, подлежащих освоению;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муляжами, и предназначенной для освоения и контроля практических (клинических) навыков обучающихся и/или медицинских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аттестация педагогических работников - процедура, проводимая с целью определения соответствия уровня квалификации педагогического работника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резидентура - форма получения послевузовского углубленного медицинского образования по клиническим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духовные (религиозные) организации образования - учебные заведения, реализующие профессиональные учебные программы подготовки священнослужителей;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стипендия - сумма денег, предоставляемая обучающемуся для частичного покрытия расходов на питание, проживание и приобретение учебной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университет - учебное заведение, которое реализует профессиональные учебные программы высшего и послевузовского образования по не менее, чем трем группам специальностей (медицинский университет - по не менее двум), осуществляет научную и педагогическую деятельность, повышение квалификации и переподготовку кадров, и является ведущим научным и методическим центром в областях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доктор философии - высшая академическая степень, присуждаемая лицам, освоившим профессиональные учебные программы докторантуры (Ph.D) по соответствующим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Принципы государственной политики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принципами государственной политики в области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равенство прав всех на получение качественного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развития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светский, гуманистический и развивающий характер образования, приоритет гражданских ценностей, жизни и здоровья человека, свободного развития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уважение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образованности личности и развитие одаренности;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процесса образования, обеспечивающего преемственность его уровней; единство обучения и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демократический характер управления образованием, прозрачность деятельности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разнообразие организаций образования по формам собственности, формам обучения и воспитания, направлениям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организациях образования создание и деятельность организационных структур политических партий и религиозных организаций (объединений)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Государственные гарантии в области образовани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 и на конкурсной основе в соответствии с государственным образовательным заказом бесплатного технического и профессионального, послесреднего образования, высшего и послевузовского образования, если образование каждого из этих уровней гражданин получает впервые.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постоянно проживающие в Республике Казахстан, имеют равные с гражданами Республики Казахстан права на получение начального, основного среднего и общего среднего образования в порядке, установленном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негосударственного образовательного кредитования.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принимает меры по созданию системы гарантирования образовательных кредитов, выдаваемых банками второго уровня, и рефинансирования банков второго уровня путем приобретения прав требований по образовательным кредитам.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категории граждан Республики Казахстан, которым оказывается социальная помощь,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в развитии, инвалиды и инвалиды с детства, дети-инвалиды;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категории граждан, определяемые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и источники социальной помощи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лиц,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лечебных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 обеспечивает лицам с ограниченными возможностями в развитии условия для получения ими образования, коррекции нарушения развития и социальной адаптации.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Государство создает необходимые условия одаренным лицам для получения элитарного образования, в том числе за рубежом.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Язык обучения и воспитания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и русский языки являются обязательными предметами, включаемыми в программу единого национального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Система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Понятие системы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Республики Казахстан представляет собой совокупность взаимодействующих: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образовательных учебных программ и государственных общеобязательных стандартов образования, обеспечивающих преемственность уровней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 образования независимо от форм собственности, типов и видов, реализующих образовательные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органов управления образованием и соответствующей инфраструктуры, в том числе организаций научного и учебно-методического обеспечения, осуществляющих мониторинг качества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Задачи системы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системы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направленных на формирование, развитие и профессиональное становление личности на основе общечеловеческих ценностей, достижений науки и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высокого социального статуса педагогических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труда, и помогающих каждому максимально использовать свой личный потенциал в обществе, основанном на знаниях;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интеграция образования, науки 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профессиональной ориентации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Уровни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среднее образование (общее среднее образование, техническое и профессиональное образование);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послесреднее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высшее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послевузовское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Содержание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Понятие содержания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образования - это система (комплекс) знаний по каждому уровню образования, являющейся основой для формирования компетентности и всестороннего развития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Образовательные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учебные программы в зависимости от содержания и их направления (назначения)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общеобразовательные (типовые, рабочие);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2)профессиональные (типовые, рабочие);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общеобразовательные и профессиональные учебные программы разрабатываются в соответствии с требованиями государственных общеобязательных стандартов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общеобразовательные и профессиональные учебные программы разрабатываются на основе соответствующих типовых учебных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общеобразовательные учебные программы подразделяются на учебные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дошкольного воспитания 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основного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общего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наиболее полного развития потенциальных возможностей одаренных лиц,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профессиональные учебные программы подразделяются на учебные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послевузовского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Интегрированные образовательные учебные программы разрабатываются организациями образования по согласованию с уполномоченным органом в области образования. Интегрированные образовательные учебные программы могут быть междисциплинарными и межуровневыми, межвузовскими и международными.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Профессиональные учебные программы по военным специальностям утверждаются Министерством обороны Республики Казахстан по согласованию с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Типовые профессиональные учебные программы по медицинским и фармацевтическим специальностям утверждаются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образования вправе при наличии лицензии реализовывать образовательные учебные программы различного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Общеобразовательные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дошкольного воспитания и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Общеобразовательные учебные программы дошкольного воспитания и обучения: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ориентируются на реализацию задатков, наклонностей, способностей, дарований каждого ребенка и подготовки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Дошкольное обучение осуществляется с пяти лет в виде предшкольной подготовки детей к обучению в школе.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Общеобразовательные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начального, основного среднего и общего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среднего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освоения общеобразовательной учебной программы начального образования - 4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общеобразовательной учебной программы завершается промежуточным контролем знаний обучающихся и выборочной мониторинговой оценкой учебных достижений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самоопределения личности и профессиональной ориентации.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учебная программа включает предпрофильную подготовку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содержания каждого предмета завершается на уровне основного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освоения общеобразовательной учебной программы основного среднего образования - 6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социально-гуманитарному, естественнонаучному, технологическому и другим направлениям для осуществления ориентированный допрофессиональной подготовки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освоения общеобразовательной учебной программы общего среднего образования - 2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Образовательные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технического и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специалистов технического и обслуживающего труда по основным направлениям общественно-полезной профессиональной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Образовательные учебные программы технического и профессионального образования в зависимости от содержания программы и уровня квалификации подготовки обучающихся делятся на учебные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технического и профессионального образования, предусматривающего подготовку кадров по массовым профессиям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интегрированных курсов по общеобразовательным предметам, являющимися профилирующими для успешного освоения общепрофессиональных и специальных дисциплин, прохождение производственного обучения по приобретению профессиональных навыков;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присвоение обучающимся достигнутого уровня профессиональной квалификации (разряд, класс, категория) по конкретной профессии.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технического и профессионального образования, предусматривающего овладение более сложными (смежными) профессиями, специальностями и практическими навыками выполнения работ технического и обслуживающего труда во всех отраслях экономики, связанными с высокими технологиями и профессиональной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присвоение обучающимся повышенного уровня профессиональной квалификации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технического и профессионального образования, обеспечивающего подготовку высококвалифицированных специалистов технического труда, их переподготовку и повышение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общегуманитарных, экономических, технических, специальных и инженерных образовательных программ, интегрированных с образовательными программами 1-2 курсов технических университетов. Общая продолжительность обучения на базе основного среднего образования не менее 4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двухлетнего обучения и прохождения итоговой аттестации обучающимся присваивается достигнутый уровень профессиональной квалификации (не ниже 3 разряда, класса, категории)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трехлетнего обучения и прохождения итоговой аттестации обучающимся присваивается повышенный уровень профессиональной квалификации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полного курса обучения (не менее 4 лет) и прохождения итоговой аттестации обучающимся присваивается квалификация специалиста технического и обслуживающего труда высшей ступени - младшего инженера по техническим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Профессиональные учебные программы технического и профессионального образования для лиц,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учебные программы технического и профессионального образования состоят из программ теоретического и производственного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Специализированные общеобразовательные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и специализированных школах Министерства обороны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Специальные общеобразовательные учебные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общеобразовательные учебные программы разрабатываются на основе общеобразовательных учебных программ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лиц, нуждающихся в длительном лечении, а также для детей и подростков с ограниченными возможностями в развитии, разрабатываются и внедряются специальные коррекционные общеобразовательные учебные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Специальные общеобразовательные учебные программы реализуются в специальных организациях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Профессиональные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послесреднего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Профессиональные учебные программы послесреднего образования направлены на подготовку младших специалистов обслуживающего и управленческого труда по гуманитарным специальностям из числа лиц, имеющих среднее образование (общее среднее или техническое и профессиональное).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2 лет, а имеющими техническое и профессиональное образование - не менее 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профессиональных учебных программ послесреднего образования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наряду с профессиональными, социально-гуманитарных и естественнонаучных дисциплин, интегрированных с профессиональными учебными программами 1-2 курсов высшего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завершении обучения присвоение квалификации младшего специалиста обслуживающего и управленческого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Профессиональные учебные программы высшего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Профессиональные учебные программы высшего образования направлены на подготовку специалистов с присвоением квалификации и/или академической степени "бакалавр", последовательное повышение уровня их профессиональной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по профессиональной учебной программе высшего образования с присуждением академической степени "бакалавр", могут занимать должности, для которых квалификационными требованиями предусмотрено наличие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профессиональных учебных программ высшего образования предусматривает изучение цикла общеобразовательных дисциплин; цикла базовых дисциплин; цикла профилирующих дисциплин, а также прохождение профессиональной практики по соответствующим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цикл дисциплин состоит из дисциплин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Университеты вправе на конкурсной основе разрабатывать и внедрять инновационные образовательные программы, содержащие новые качественно усовершенствованные технологии, методы и формы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освоения профессиональных учебных программ высшего образования определяются государственным общеобязательным стандартом высшего образования и должен составлять не менее 4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лиц,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Высшие военные учебные заведения реализуют профессиональные учебные программы высшего образования по военным специальностям, разрабатываемые и утверждаемые их органами государственного управления по согласованию с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Освоение профессиональной учебной программы интернатуры является обязательным условием допуска к клинической практике лиц,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интернатуре утверждается уполномоченным органом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Профессиональные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послевузовского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Освоение профессиональной учебной программы резидентуры является обязательным условием допуска к клинической практике лиц,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Образовательные учебные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Образовательные учебные программы дополнительного образования направлены на всестороннее удовлетворение образовательных и культурных потребностей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Образовательные учебные программы дополнительного образования в зависимости от содержания и направленности подразделяются на учебные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дополнительного образования обучающихся и воспитанников;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переподготовки и повышения квалификации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Образование взрослых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взрослых (лица, достигшие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взрослых осуществляется организациями образования, а также юридическими лицами, имеющими структурные подразделения, реализующие дополнительные образовательные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 Экспериментальные образовательные учебные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образовательные учебные программы, направлены на апробацию новых технологий обучения, внедрение нового содержания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Организация образовательной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Общие требования к приему обучающихся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воспитанников в организации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приема на обучение в организации образования начального, основного среднего, общего среднего, технического и профессионального, послесреднего, высшего и послевузовского образования устанавливается Типовыми правилами приема в учебные заведения соответствующего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на обучение в организации образования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 осуществляется по заявлениям лиц на конкурсной основе. Условия конкурса должны гарантировать соблюдение прав на образование и обеспечить зачисление лиц, наиболее способных и подготовленных к освоению профессиональной учебной программы соответствующего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высшего образования в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конкурса на получение образовательных грантов, а также на зачисление в состав обучающихся по государственному заказу на подготовку кадров с техническим и профессиональным, послесредним и высшим образованием преимущественное право имеют: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конкурсов исполнителей и спортивных соревнований (награжденные дипломами первой, второй и третьей степеней) последних трех лет, перечень которых определяется уполномоченным органом Республики Казахстан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степеней) текущего года при условии соответствия выбранной ими специальности предмету олимпиады, конкурса или спортивного соревнования, по которому они являются победителями.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при проведении конкурса на получение образовательных грантов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Прием на обучение в высшие учебные заведения и научно-исследовательские организации для получения послевузовского профессионального образования осуществляется по заявлениям лиц на конкурсной основе в порядке, установленном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 из числа инвалидов I, II групп, инвалидов с детства, детей-инвалидов;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лиц, приравненных по льготам и гарантиям к участникам войны и к инвалидам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 из числа аульной (сельской) молодежи на специальности, определяющие социально-экономическое развитие аула (села);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 казахской национальности, не являющихся гражданами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на обучение по медицинским специальностям осуществляется с учетом результатов специальных экзаменов. Перечень медицинских специальностей по которым проводятся специальные экзамены и порядок их проведения устанавливаются Типовыми правилами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на обучение в духовные (религиозные) организации образования осуществляется из числа лиц, имеющих среднее образование, и осуществляется в порядке, установленном учредителем.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учредителем/учредителями (органом государственного управления)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 лицами, поступившими на обучение, организацией образования заключается договор, типовая форма которого утверждается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Формы получения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образования, обучение осуществляется в форме очного, вечернего, заочного и экстерната.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 Организация учебного и воспитательного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процесса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Учебный и воспитательный процесс в организациях образования осуществляется в соответствии с рабочими учебными программами и рабочими учебными планами.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Основой организации учебного и воспитательного процесса являются планирование и учет учебной и воспитательной работы, осуществляемой организацией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учебной и воспитательной работы должно обеспечить своевременное и качественное выполнение учебных планов и программ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учебной и 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Воспитательные программы в организациях образования являются составляющей частью учебного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Учебный и воспитательный процесс осуществляется на основе взаимного уважения человеческого достоинства обучающихся, воспитанников, педагогических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методов физического, морального и психического насилия по отношению к обучающимся и воспитанникам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 - на военных кафедрах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аттестация обучающихся организаций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Итоговая аттестация обучающихся организаций технического и профессионального, послесреднего образования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итоговую аттестацию обучающихся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уровня профессиональной подготовленности и присвоение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учебного и воспитательного процесса, а также успеваемостью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 Организация научной и учебно-методической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научная и учебно-методическая работа.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научной и учебно-методической работой возлагается: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общего среднего образования на методические кабинеты районных (городских) отделов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технического и профессионального, послесреднего образования на методические кабинеты областных (городских) департаментов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Координация научной и учебно-методической деятельности в организациях образования и соответствующей инфраструктуре, в том числе организациях научного и учебно-методического обеспечения осуществляется в порядке, установленном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 Дошкольное воспитание и обучение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Дошкольное воспитание детей с одного года до пяти лет осуществляется в семье и (или) дошкольных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организуют семье и дошкольным организациям необходимую методическую и консультативную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Предшкольная подготовка осуществляется в семье, дошкольных организациях, предшкольных классах общеобразовательных школ, лицеев и гимназий.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Предшкольная подготовка в государственных организациях образования является бесплатной.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 Начальное, основное среднее и общее среднее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обучение в 1 класс принимаются дети с шести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организаций среднего образования, реализующими общеобразовательные учебные программы начального, основного среднего, общего среднего образования, являются школа, гимназия, лицей, профильная школа.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Исключение из государственных организаций общего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детей-сирот и детей, оставшихся без попечения родителей, принимается с согласия органов опеки и попечительства.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 Техническое и профессиональное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и профессиональное образование осуществляется в профессиональных лицеях, училищах, колледжах и высших технических школах на базе основного среднего и/или общего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учебно-производстценных мастерских, учебных хозяйствах и учебных полигонах под руководством мастера производственного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Профессиональное обучение может осуществляться непосредственно на производстве, в учебно-производственных комбинатах, в учебных центрах, на курсах, в учебно-производственных структурах юридических лиц, осуществляющих подготовку рабочих, при наличии лицензии на право осуществления образовательной деятельности, выданной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 Послесреднее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учебные программы послесреднего образования реализуются в организациях образования, основным видом которых является колледж.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по профессиональным учебным программам послереднего образования осуществляется по гуманитарным специальностям, перечень которых утверждается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 Высшие технические школы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технические школы реализуют интегрированные образовательные учебные программы технического и профессионального, послесреднего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31. Высшее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Высшее образование приобретается лицами, имеющими общее среднее, или техническое и профессиональное, или послесреднее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учебные программы высшего образования реализуются в высших учебных заведениях основными видами которых являются университет, академия, институт и приравненные к ним (консерватория, высшая школа, высшее училище).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Университеты, внедряющие инновационные образовательные программы, являются инновационными университетами.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 высших учебных заведений вправе осуществлять образовательную деятельность за исключением подвидов образовательной деятельности, подлежащих лицензированию.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и/или академическая степень "бакалавр".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высшего учебного заведения, функционирующего как единый учебно-научно-производственный комплекс, могут входить учебные, научные, производственные и другие подразделения, имеющие статус структурных подразделений высшего учебного заведения или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реализации образовательных программ и проведения научно-прикладных исследований высшие учебные заведения вправе создавать и/или вступать в инновационно-образовательные консорциумы.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 Послевузовское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Послевузовское образование приобретается лицами, имеющими высшее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научных и педагогических кадров осуществляется в магистратуре и докторантуре высших учебных заведений и научных организаций, а также путем направления стипендиатов международной стипендии "Болашак" на обучение в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профессиональных учебных программ магистратуры по военным специальностям осуществляется в адъюнктуре военных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кадров в магистратуре осуществляется на базе профессиональных учебных программ высшего образования по двум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научному и педагогическому со сроком обучения два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профильному со сроком обучения не менее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Обучающемуся, успешно прошедшему итоговую государственную аттестацию и публично защитившему магистерскую диссертацию присваивается академическая степень магистра по соответствующей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Послевузовское медицинское и фармацевтическое образование включает резидентуру, магистратуру и докторантуру.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резидентуре осуществляется углубленная подготовка по клиническим специальностям продолжительностью обучения от 2 до 4 лет в зависимости от специализации. Положение о резидентуре утверждается уполномоченным органом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 Дополнительное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Дополнительное образование обучающихся и воспитанников осуществляется в организациях дополнительного образования, виды которых определяются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квалификации и переподготовка кадров осуществляется в организациях образования реализующих образовательные учебные программы дополнительного образования, научных организациях, на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педагогических и научных работников организаций образования осуществляется не реже одного раза в пять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34. Профессиональная практика обучающихся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практика обучающихся является составной частью профессиональных учебных программ подготовки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Виды, сроки и содержание профессиональной практики определяются рабочими учебными программами и рабочими учебными планами.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договорах определяются обязанности и ответственность организаций образования, организаций, являющихся базами практики, и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Договора с организациями, являющимися базами практики, заключаются на основе Типовой формы договора на проведение профессиональной практики обучающихся.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35. Документы об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лицам, прошедшим итоговую аттестацию, документы об образовании государственного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документов об образовании государственного образца определяется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 об образовании государственного образца является необходимым условием для продолжения обучения в организациях образования последующего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Лицам, не завершившим образование либо не прошедшим итоговую аттестацию, выдается справка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международных договоров (соглашений) нострификация документов об образовании, полученных лицами в зарубежных организациях образования, и выдача им соответствующих удостоверений осуществляется в порядке, установленном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Субъекты образовательной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36. Организации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создаются физическими и юридическими лицами (учредителями)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ведение образовательной деятельности возникает у организаций образования с момента получения лицензии и прекращается с момента отзыва или признания ее недействительной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Номенклатура типов и видов организаций образования утверждается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клинических базах утверждается уполномоченным органом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37. Устав организации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 организации образования кроме требований, предусмотренных гражданским законодательством Республики Казахстан и законодательством Республики Казахстан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реализуемых образовательных учебных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приема в организацию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организации образовательного процесса (в том числе язык (языки) обучения и воспитания, режим занятий обучающихся, воспитанников);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систему текущего контроля знаний, промежуточной аттестации обучающихся, формы и порядок их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и порядок предоставления платных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оформления отношений организации образования с обучающимися, воспитанниками и (или) их родителями и иными законными представителями.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Устав организации образования утверждается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38. Создание, реорганизация и ликвидация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Создание, реорганизация и ликвидация организаций образования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39. Компетенция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образования самостоятельны в осуществлении учебного и воспитательного процессов,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об организации деятельности организации образования соответствующего типа и уставами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компетенции организаций образования относятся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внутреннего распорядка;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рабочих учебных программ и рабочих учебных планов, кроме рабочих учебных программ и рабочих учебных планов по военным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технологий обучения, в том числе кредитной технологии обучения и дистанционных образовательных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кадров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материально-техническое обеспечение, оснащение и оборудование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услуг, осуществляемых на платной основе,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обучающихся питанием и медицинским обслуживанием, обеспечение охраны и укрепления здоровья обучающихся, воспитанников;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условий содержания и проживания воспитанников и обучающихся не ниже установленных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содействие деятельности органов общественного самоуправления, общественных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опубликование в средствах массовой информации ежегодного отчета, включая финансовую и хозяйственную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присвоение педагогическим и научным работникам высших учебных заведений академических званий доцента и профессора соответствующего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присуждение академической степени "магистра".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40. Управление организациями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Непосредственное управление организацией образования осуществляет ее руководитель.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должность и освобождения от должности которых определяется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государственных высших учебных заведений, первые руководители которых назначаются на должность и освобождаются от должности Президентом Республики Казахстан, утверждается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государственной, организации среднего образования в организационно-правовой форме государственного учреждения назначается на должность на конкурсной основе с учетом рекомендации педагогического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должности руководителя организации образования, компетенция, порядок формирования и деятельности коллегиальных органов организаций образования, разграничение полномочий между ними определяются Типовыми правилами деятельности организаций образования соответствующего типа и закрепляются их уставами.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государственной организации образования один раз в три года проходит аттестацию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аттестации первых руководителей отдельных государственных высших учебных заведений, которые назначаются на должность и освобождаются от должности Президентом Республики Казахстан, определяется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и освобождает от должности своих заместителей и главного бухгалтера.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не разрешается.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 руководителей государственных организаций образования не могут исполняться по совместительству.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организациях образования создаются коллегиальные органы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41. Трудовые отношения и ответственность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руководителя организации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работника и организации образования регулируются трудовым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определяется их органами государственного управления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 образования в порядке, установленном законодательством Республики Казахстан, несет ответственность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прав и свобод обучающихся, воспитанников, работников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невыполнение функций, отнесенных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 государственного общеобязательного стандарта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жизнь и здоровье воспитанников, обучающихся и работников организаций образования во время учебного и воспитательного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финансово-хозяйственной деятельности, в том числе нецелевое использование материальных и денежных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нарушения требований, предусмотренных в нормативных правовых актах и условиях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Невыполнение обязанностей руководителем организации образования влечет увольнение с должности либо наложение в установленном трудовым законодательством Республики Казахстан порядке иного дисциплинарного взыскания.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42. Объединения в системе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43. Права, обязанности и ответственность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обучающихся и воспитанников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получающие образование, являются обучающимися или воспитанниками.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обучающимся относятся учащиеся, студенты, магистранты, адъюнкты, курсанты, слушатели и докторанты.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воспитанникам относятся лица, обучающиеся и воспитывающиеся в дошкольных, интернатных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Обучающиеся и воспитанники имеют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качественного образования в соответствии с государственными общеобязательными стандартами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выбор альтернативных курсов в соответствии с учебными планами;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дополнительных образовательных услуг, знаний, согласно своим склонностям и потребностям на платной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управлении организацией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и перевод из одного учебного заведения в другое, с одной специальности на другую или с одной формы обучения на другую;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 в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получение информации о положении в сфере занятости населения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свободное выражение собственных мнений и убеждений;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уважение своего человеческого достоинства;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поощрение и вознаграждение за успехи в учебе, научной и творческой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льготный проезд на общественном транспорте (кроме такси) по решению местных представительных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совмещение обучения с работой в свободное от учебы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отсрочку от призыва на воинскую службу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медицинским показаниям и в иных исключительных случаях обучающемуся может предоставляться академический отпуск.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окончившие организации образования, независимо от форм собственности, обладают равными правами при поступлении в организации образования следующего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Отдельным категориям обучающихся в организациях образования выплачиваются государственные стипендии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именная стипендия выплачивается наиболее одаренным магистрантам высших учебных заведений и научно-исследовательских учреждений и обучающимся высших учебных заведений Республики Казахстан по очной форме обучения, на основании решений ученых советов высших учебных заведений и научно-исследовательских институтов.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именных стипендий и порядок их выплаты определяются органами и лицами, их учредившими.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учреждения образования, получившие на основе государственного конкурса грант за высокие показатели работы, выплачивают за счет него обучающимся из малоимущих семей стипендии. Порядок выплаты и размеры стипендии устанавливаются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Отвлечение обучающихся и воспитанников от учебного процесса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Дети-сироты и дети, оставшиеся без попечения родителей, обучающиеся и/или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Отдельным категориям обучающихся и воспитанников предоставляются и другие льготы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Обучающиеся на основе государственного образовательного заказа в организациях образования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Обучающиеся и воспитанники обязаны овладевать знаниями, умениями, практическими навыками и компетенциями в соответствии с 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Обучающиеся и воспитанники обязаны заботиться о своем здоровье, стремиться к духовному и физическому самосовершенствованию.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Обучающиеся и воспитанники обязаны уважать честь и достоинство педагогического работника, традиции учебного заведения, в котором он обучается.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 из числа аульной (сельской) молодежи, поступившие в пределах квоты, установленной подпунктом 3) пункта 8 статьи 22 настоящего Закона, на обучение по педагогическим и медицинским специальностям, обязаны в порядке, предусмотренном правилами присуждения образовательного гранта и условиями договора о предоставлении образовательных услуг, отработать в организациях образования и медицинских организациях, расположенных в сельской местности, не менее трех лет после окончания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специалиста на работу, предоставления права самостоятельного трудоустройства определяется правилами присуждения образовательного фанта.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44. Охрана здоровья обучающихся, воспитанников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стимулированию здорового образа жизни обучающихся,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системы здравоохранения осуществляют систематический контроль за состоянием здоровья обучающихся, воспитанников, их медицинское обслуживание. Организации образования предоставляют помещения под медицинские пункты.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Педагогические работники организаций дошкольного и 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45. Права и обязанности родителей и иных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законных представителей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Родители и иные законные представители несовершеннолетних детей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выбирать организации образования с учетом желания, индивидуальных склонностей и особенностей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работе органов управления организациями образования через родительские комитеты;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 от организаций образования относительно успеваемости, поведения и условий учебы своих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консультативную помощь по проблемам обучения и воспитания своих детей в психолого-медико-педагогических консультациях.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получение их детьми дополнительных услуг на договорной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Родители и иные законные представители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предшкольную подготовку детей в возрасте пяти лет, а начиная с шести лет, определять в общеобразовательную школу;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организациям образования в обучении и воспитании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посещение детьми занятий в учебном заведении.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Невыполнение без уважительных причин родителями и иными законными представителями возложенных на них обязанностей по воспитанию и обучению детей влечет за собой ответственность, установленную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Статус педагогического работника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46. Статус педагогического работника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признает особый статус педагогических работников в обществе и создает условия для осуществления профессиональной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47. Права, обязанности и ответственность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педагогического работника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работник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занятие педагогической деятельностью с обеспечением условий для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занятие научно-исследовательской, опытно-экспериментальной работой, внедрение новых методик и технологий в педагогическую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индивидуальную педагогическую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участие в работе коллегиальных органов управления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повышение квалификации не реже одного раза в пять лет продолжительностью не более 4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досрочную аттестацию с целью повышения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защиту своей профессиональной чести и достоинства;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отсрочку от призыва на воинскую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творческий отпуск для занятия научной деятельностью с сохранением педагогического стажа;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обжалование приказов и распоряжений администрации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Педагогический работник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соответствующими теоретическими и практическими знаниями и навыками преподавания в своих областях профессиональной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воспитывать обучающихся в духе высокой нравственности, уважения к родителям, этнокультурным ценностям, бережного отношения к окружающему миру;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развивать у обучающихся жизненные навыки, компетенции, самостоятельность, творческие 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реже одного раза в пять лет проходить аттестацию;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нормы педагогической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уважать честь и достоинство обучающихся, воспитанников и их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 и трудовым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привлечение педагогических работников к видам работ, не связанных с выполнением ими своих профессиональных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работе в организациях образования не допускаются лица, которым педагогическая деятельность запрещена приговором суда или медицинским заключением.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48. Система оплаты труда работников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негосударственных организаций образования определяется их учредителями или уполномоченным на то лицом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об исчислении заработной платы работников государственных организаций образования, финансируемых за счет средств бюджета, утверждается уполномоченным органом в области образования по согласованию с уполномоченным органом в области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Выплаты стимулирующего характера за счет бюджетных средств могут быть произведены при отсутствии кредиторской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Работникам организаций образования производится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 и другие выплаты, в порядке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Должностные оклады профессорско-преподавательского состава и руководящих работников высших учебных заведений, имеющих особый статус, определяются с учетом повышающего коэффициента.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Педагогическим работникам государственных организаций образования по основному месту работы устанавливается доплата за степень кандидата наук, доктора философии ( Ph.D), доктора по профилю и доктора наук при наличии соответствующего диплома: в размере одной месячной минимальной заработной платы для кандидата наук, доктора философии (Ph.D), доктора по профилю и двух месячных минимальных заработных плат для доктора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Нормативная учебная нагрузка в неделю для исчисления месячной заработной платы педагогических работников государственных организаций образования устанавливается не более: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часов: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начального, основного, общего среднего, технического и профессионального,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дополнительного образования обучающихся и воспитанников;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и специальных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24 часов: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и предшкольных групп дошкольного воспитания и обучения и предшкольных классов организаций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детских юношеских спортивных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30 часов - для воспитателей интернатных организаций, лагерей отдыха, общежитий организаций технического и профессионального, послесреднего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организациях образования, за исключением высших учебных заведений, нормативная учебная нагрузка педагогических работников в зависимости от должностных обязанностей (квалификационных требований) устанавливается Правительством Республики Казахстан по представлению уполномоченного органа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Общая численность профессорско-преподавательского состава государственных высших учебных заведений при определении государственного заказа рассчитывается исходя из среднего соотношения: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студентов и преподавателей (среднее количество студентов, приходящихся на одного преподавателя) соответственно: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8:1 - для очной формы обучения (для медицинских высших учебных заведений - 6:1);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16:1 - для вечерней формы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32:1 - для заочной формы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магистрантов и преподавателей - 4:1;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докторантов и преподавателей - 3:1;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49. Социальные гарантии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Педагогические работники имеют социальные гарантии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жилище, в том числе служебное и/или общежитие,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ежегодный оплачиваемый трудовой отпуск продолжительностью 56 календарных дней для педагогических работников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организации учебно-методического обеспечения, дошкольного и дополнительного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Педагогическим работникам образования, работающим в сельской местности, по решению местных представительных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имеющие скот в личной собственности обеспечиваются кормами, земельными участками для пастьбы скота и сенокошения наравне с работниками сельскохозяйственных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Педагогическим работникам государственных организаций образования ежегодно за счет средств соответствующих бюджетов выплачивается: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пособие на оздоровление один раз в календарном году при предоставлении им очередного трудового отпуска, в размере, определяемом трудовым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обладателю звания "Лучший преподаватель вуза" государственный грант в размере 2000 кратных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обладателю звания "Лучший педагог" государственный грант в размере 1000 кратных месячных расчетных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Управление системой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50. Компетенция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государственные программы и стратегические планы развития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учреждает именные стипендии, в том числе международную стипендию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назначения, прохождения аттестации и освобождения от должности первых руководителей отдельных государственных высших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присваивает особый статус организациям образования, а также утверждает перечень отдельных высших учебных заведений, первые руководители которых назначаются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51. Компетенция Правительства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в 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государственную политику по развитию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государственные программы развития образования и осуществляет меры по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систему постоянного мониторинга текущих и перспективных потребностей рынка труда в кадрах;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послесредним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присуждения образовательного гранта;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разработки, утверждения и сроков действия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государственной аттестации организаций образования и Правила аккредитации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квалификационные требования и Правила лицензирования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виды и формы документов об образовании государственного образца и порядок их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утверждает Положение об инновационном университете;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порядок осуществления образовательного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отбора претендентов для присуждения международной стипендии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учреждает государственные именные стипендии;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Положение о знаке "Алтын белгі";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правила присвоения званий "Лучший преподаватель вуза" и "Лучший педагог";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Правила деятельности специализированных организаций образования для одаренных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утверждает Типовое положение о Фонде всеобщего обязательного среднего образования и порядок расходования средств из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Правила проведения государственных конкурсов на присуждение грантов государственным учреждениям образования с высокими показателями работы и порядок их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52. Компетенция уполномоченного органа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конституционных прав и свобод граждан в области образования, получение ими гарантированного государством минимума социальных благ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доклада о состоянии развития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разработку и утверждает государственные общеобязательные стандарты образования (кроме медицинского и фармацевтического образования) соответствующих уровней образования, утверждает типовые образовательные учебные программы и типовые учебные планы всех уровней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критерии конкурсного отбора и проводит конкурс университетов, внедряющих инновационные образовательные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выдает лицензии и (или) приложения на право осуществления образовательной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учебные программы высшего и послевузовского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образовательные учебные программы и финансируемым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духовные образовательные учебные программы (духовные учебные заведения);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и иностранным юридическим лицам, осуществляющим деятельность на территории Республики Казахстан и реализующим образовательные учебные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государственную аттестацию организаций образования независимо от форм собственности и ведомственной подчиненности, реализующих профессиональные учебные программы высшего и послевузовского образования (за исключением медицинского и фармацевтического образования), а также организаций образования, финансируемых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проведение аккредитации организаций образования, реализующих профессиональные учебные программы высшего и послевузовского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технологию проведения единого национального тестирования, а также комплексного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уровням профессиональных учебных программ и утверждает классификаторы профессий и специальностей;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время начала и завершения учебного года в организациях образования, независимо от форм собственности и ведомственной подчиненности;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перечень профессий и специальностей, получение которых в заочной, вечерней формах и в форме экстерната не допускается и выдает разрешение на обучение в форме экстерната в организациях образования, дающих высшее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утверждает правила перевода и восстановления обучающихся по типам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порядок предоставления академических отпусков обучающимся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правила проведения промежуточного государственного контроля и предельное количество обучающихся в организации образования, не прошедших промежуточный государственной контроль, превышение которого ведет к внеочередной государственной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типовые правила проведения текущего контроля успеваемости, промежуточной и итоговой аттестации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порядок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устанавливает порядок признания и нострификации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организует заказ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формы документов строгой отчетности, используемые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утверждает формы типового договора оказания образовательных услуг и типового договора на проведение профессиональной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руководство и координирует проведение учебно-методической работы, утверждает правила организации и осуществления учебно-методической работы, правила организации учебного процесса по кредитной технологии обучения и дистанционным образовательным технологиям;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правила организации работы по подготовке, экспертизе и изданию учебников, учебно-методических комплексов и учебно-методических пособий и организует эту работу; разрешает к использованию учебники, пособия и другую литературу для организаций образования, в том числе на электронных носителях;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организует проведение внешкольных мероприятий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утверждает правила организации и организует проведение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осуществляет в установленном порядке финансирование подведомственных организаций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утверждает уставы подведомственных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назначает на должность и освобождает от должности первых руководителей подведомственных организаций образования, за исключением руководителей отдельных государственных высших учебных заведений, которые назначаются на должность и освобождаются от должности Президентом Республики Казахстан. Дает согласие на назначение заместителей руководителя и главного бухгалтера подведомственной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типовые квалификационные характеристики должностей педагогических работников и приравненных к ним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утверждает правила конкурсного замещения руководителей государственных организаций среднего образования в организационно-правовой форме государственного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утверждает правила конкурсного замещения должностей профессорско-преподавательского состава и научных работников высших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утверждает правила аттестации педагогических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организует переподготовку и повышение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отраслевую систему поощрения;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порядок направления для обучения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утверждает нормативные правовые акты по организации и проведению государственной аттестации организаций образования 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53. Компетенция местных представительных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исполнительных органов в 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решение о льготном проезде обучающихся на общественном транспорте.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вносит на утверждение маслихата программы развития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технического и профессионального,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обучение детей по специальным общеобразовательным учебным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обучение одаренных детей в специализированных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 бланками документов государственного образца об образовании и осуществляет контроль за их 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создает, преобразовывает и ликвидирует в установленном законодательством Республики Казахстан порядке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лицензирование образовательной деятельности, а также проведение государственной аттестации юридических лиц, реализующих профессиональные учебные программы технического и профессионального, послесреднего образования, а также специализированные и специальные общеобразовательные учебные программы и учебные программы дополнительного образования по спорту для детей и юношества;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государственный образовательный заказ на подготовку специалистов с послесредним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участие обучающихся в едином национальном тестировании;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поддерживает и оказывает содействие в материально-техническом обеспечении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приобретение и доставку учебников и учебно-методических комплексов для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школьных олимпиад областного масштаба;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дополнительное образование детей по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обследование психического здоровья детей и подростков и оказание психолого-медико-педагогической консультативной помощи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реабилитацию и социальную адаптацию детей и подростков с проблемами в развитии;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бесплатное и льготное питание отдельных категорий обучающихся в порядке, предусмотренном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вносит предложения в маслихат о льготном проезде обучающихся на общественном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назначает первого руководителя областного департамента образования по согласованию с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города республиканского значения и столицы: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вносит на утверждение маслихата программы развития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учет детей дошкольного и школьного возраста, их обучение до получения ими обязательного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обязательное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получение технического и профессионального,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создает, преобразовывает и ликвидирует в порядке, установленном законодательством Республики Казахстан,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организации образования, реализующие специальные и специализированные общеобразовательные учебные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лицензирование образовательной деятельности, а также проведение государственной аттестации юридических лиц, реализующих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 образования, дополнительного образования детей, а также организаций образования, реализующие специальные и специализированные общеобразовательные учебные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государственный образовательный заказ на подготовку специалистов с послесредним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обучающихся в едином национальном тестировании;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дополнительное образование для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материально-техническом обеспечении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обучение по специальным общеобразовательным учебным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обучение одаренных детей в специализированных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проведение школьных олимпиад масштаба города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обследование психического здоровья детей и подростков и оказание психолого-медико-педагогической консультативной помощи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реабилитацию и социальную адаптацию детей и подростков с проблемами в развитии;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переподготовку кадров и повышение квалификации работников государственных учреждений, финансируемых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организует в порядке, предусмотренном законодательством Республики Казахстан бесплатное и льготное питание отдельных категорий обучающихся и воспитанников;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маслихат о льготном проезде обучающихся на общественном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оказывает организациям дошкольного воспитания и обучения необходимую методическую и консультативную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назначает первых руководителей департаментов образования по согласованию с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района (города областного значения):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программы развития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участие обучающихся в едином национальном тестировании;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обязательного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создает, преобразовывает и ликвидирует в порядке, установленном законодательством Республики Казахстан,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лицензирование образовательной деятельности, а также проведение государственной аттестации юридических лиц, реализующих общеобразовательные учебные программы дошкольного воспитания и обучения, начального, основного среднего и общего среднего образования, (за исключением организаций образования, реализующих специальные и специализированные общеобразовательные учебные программы), а также программы дополнительного образования для детей (за исключением программ дополнительного образования по спорту для детей и юношества);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дополнительное образование для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проведение школьных олимпиад районного (городского) масштаба;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в порядке, предусмотренном законодательством Республики Казахстан бесплатное и льготное питание отдельных категорий обучающихся и воспитанников;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окончивших обучение в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маслихат о льготном проезде обучающихся на общественном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оказывает организациям дошкольного воспитания и обучения и семье необходимую методическую и консультативную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назначает первых руководителей районных (городских) отделов образования по согласованию с исполнительным органом области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 района в городе, города областного, районного значения, поселка, аула (села), аульного (сельского) округа: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учет детей дошкольного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аула (села), аульного (сельского) округа в случае отсутствия школы в населенном пункте организует бесплатный подвоз обучающихся до ближайшей школы и обратно.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54. Информационное обеспечение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системой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Единая информационная система образования включает в себя данные образовательного мониторинга, в том числе ведомственных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Государственное регулирование в сфере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55. Цели и формы государственного регулирования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сфере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в сфере образования осуществляется путем правового обеспечения, управления качеством образования, стандартизации, проведения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56. Управление качеством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 и в целом эффективности функционирования системы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Образовательный мониторинг проводится методами внешней и внутренней оценки качества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Внешняя оценка качества образования включает в себя процедуры лицензирования, государственной аттестации организаций образования, аккредитации организаций образования, единого национального тестирования, промежуточного государственного контроля, а также процедур ранжирования организаций образования всех типов и видов и присвоения квалификации обучающимся технического профессионального и послесреднего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оценка качества образования включает в себя систему менеджмента качества, различные процедуры самооценки всех видов деятельности организаций образования, текущего контроля успеваемости, оценку образовательных достижений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высшего учебного заведения включает мнение студентов о качестве преподавания в данном учебном заведении.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57. Государственные общеобязательные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образования, установленных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содержанию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максимальному объему учебной нагрузки обучающихся и воспитанников;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уровню подготовки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общеобязательные стандарты соответствующих уровней образования обязательны для всех организаций образования, независимо от форм собственности, типов и видов.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58. Лицензирование образовательной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деятельность юридических лиц (далее - лицензиат) подлежит лицензированию в соответствии с законодательством Республики Казахстан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образовательной деятельности юридических лиц, реализующих профессиональные учебные программы технического и профессионального, послесреднего, высшего, послевузовского образования по новым для них профессиям и специальностям производится на общих основаниях, независимо от наличия у них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Лицензиар имеет право приостановить действие лицензии на право ведения образовательной деятельности на срок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приостановления действия лицензии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лицензиатом квалификационных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предоставляемых образовательных услуг требованиям государственного общеобязательного стандарта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лицензиатом требований типовых правил приема в организации образования, типовых правил деятельности организаций образования, правил перевода и восстановления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Основаниями лишения лицензии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неисполнение лицензиатом требований, предъявляемых для данного лицензируемого подвида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неустранение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запрещение судом лицензиату заниматься тем видом 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лицензиатом заведомо недостоверной информации при получении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повторное в течение года совершение лицензиатом нарушения, за которое ранее действие лицензии была приостановлено.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59. Аккредитация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Аккредитация осуществляется аккредитационным органом на основании заявления организации образования независимо от ее ведомственной подчиненности и формы собственности сроком на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в виде институциональной и специализированной.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Международные и иностранные организации образования или их филиалы, созданные на территории Республики Казахстан, проходят аккредитацию на таких же условиях и в том же порядке, что и организации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организации образования проводится за счет собственных средств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Высшие учебные заведения вправе пройти международную аккредитацию, осуществляемую авторитетным зарубежным агентством.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60. Государственный контроль в системе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лицензионных правил, и осуществляется уполномоченным органом в области образования и местными исполнительными органами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государственного контроля в системе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юридических лиц, реализующих образовательные учебные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освоения обучающимися соответствующих образовательных учебных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государственного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аттестация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промежуточный государственный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соблюдением законодательства Республики Казахстан об образовании и лицензионных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государственная аттестация проводится во вновь созданных: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дошкольных организациях и организациях дополнительного образования через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Промежуточный государственный контроль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оценки качества образовательных услуг и определения уровня освоения обучающимися организаций среднего образования общеобразовательных учебных программ начального и основного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оценки качества образовательных услуг и определения уровня освоения обучающимися отдельных дисциплин, входящих в циклы общеобразовательных и базовых дисциплин государственного общеобязательного стандарта высшего образования по окончании ими второго курса (в медицинских высших учебных заведениях - по окончании третьего курса)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уполномоченным органом в области образования, подлежат внеочередной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соблюдением организациями образования законодательства Республики Казахстан об образовании и лицензионных правил осуществляется в форме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Проверке за соблюдением законодательства Республики Казахстан об образовании и лицензионных правил подлежат все организации образования независимо от их форм собственности и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Проверки подразделяются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плановая - запланированная уполномоченным органом в области образования или местными исполнительными органами в пределах их компетенции проверка, проводимая с учетом установленных законодательством Республики Казахстан временных интервалов по отношению к предшествующим проверкам;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внеплановая - проверка, назначаемая в целях немедленного реагирования на обращения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встречная - проверка, проводимая в отношении третьих лиц в случае, если при проведении проверок у контролирующих органов возникает необходимость в получении дополнительной информации, связанной с указанными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Плановая проверка проводится один раз в промежутке между государственными аттестациями.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организаций образования проводится на основании решения уполномоченного органа в области образования или местного исполнительного органа о проведении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проверки создается комиссия. Состав комиссии, срок проведения, объект, предмет проверки утверждаются уполномоченным органом в области образования или местным исполнительным органом. К проверке могут быть привлечены специалисты организаций образования 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Продолжительность проверок не должна превышать семь дней. В связи со значительным объемом проверки либо необходимостью дополнительного изучения фактов, выявленных во время проверки, срок проведения проверки может быть продлен, но не более чем на десять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Проверка завершается составлением справки об итогах проверки. К справке об итогах проверки прилагаются копии документов, подтверждающие достоверность изложенных фактов.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 справкой об итогах проверки, подготовленной комиссией, должен ознакомиться руководитель проверяемой организации, который ставит свою подпись и печать организации. При этом он вправе сделать запись о несогласии с результатами проверки в целом или по отдельным позициям.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руководитель организации образования или лицо, исполняющее обязанности руководителя, отказывается подписывать справку или отсутствует возможность получить подпись руководителя или лица, исполняющего его обязанности, председатель комиссии производит в справке соответствующую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справки остается в проверяемой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61. Права и обязанности должностных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государственный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осуществляющие государственный контроль в сфере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осуществляющие государственный контроль в сфере образования,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проверки запрашивать любую необходимую информацию, знакомиться с оригиналами документов, относящихся к предмету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осуществляющие государственный контроль в сфере образования, обязаны объективно готовить материалы проводимых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(решения) должностных лиц, осуществляющих государственный контроль в сфере образования, и на послужившую основанием для совершения действий (принятия решений) информацию могут быть обжалованы заинтересованным лицом вышестоящему должностному лицу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9. Финансовое обеспечение системы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62. Система, принципы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финансирования образования - совокупность республиканского и местных бюджетов, других источников доходов.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финансирования образования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эффективности и результативности;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прозрачности;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разграничения и самостоятельности всех уровней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Источниками финансирования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бюджетное финансирование содержания государственных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бюджетное финансирование государственного образовательного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от оказания платных услуг, не противоречащих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кредиты банков второго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спонсорская и благотворительная помощь, безвозмездные отчисления и пожертвования, гранты.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63. Государственное финансирование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обеспечивает выделение бюджетных средств на образование с учетом его приоритетности.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государственных организаций образования осуществляется за счет республиканского и местных бюджетов с соблюдением требований, устанавливаемых государственными общеобязательными стандартами образования по уровням образования, и на основании норм, определяемых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 обеспечивает выделение ежегодных бюджетных средств в Фонд всеобщего обязательного среднего образования в размере не менее одного процента от суммы расходов на текущее содержание общеобразовательных школ.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государственных учреждений образования за счет средств государственного бюджета обеспечивает содержание и выполнение функций учреждений в соответствии с государственными общеобязательными стандартами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учреждениям образования за высокие показатели работы может присуждаться на основе государственного конкурса грант.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государственных предприятий образования, организаций образования других организационно-правовых форм, осуществляется на основе государственного образовательного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образовательный заказ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направления 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государственного образовательного заказа по формам обучения (количество мест, грантов);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среднюю стоимость расходов на обучение одного специалиста.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государственного образовательного заказа на подготовку специалистов с высшим или послевузовским образованием в государственных учреждениях образования указывается администратор бюджетной программы и наименование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образовательный заказ также включается подготовка специалистов в учебных заведениях, предусмотренная международными договорами, заключенными Республикой Казахстан, а также обучение иностранцев и лиц без гражданства на подготовительных отделениях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образовательный заказ на финансирование высшего образования размещается в виде образовательных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образовательных грантов на одного обучающиеся определяется Правительством Республики Казахстан дифференцированно в зависимости от специальности, вида и статуса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организаций образования, реализующих профессиональные учебные программы послесреднего, высшего и послевузовского образования, на одного обучающегося по договору возмездного оказания образовательных услуг, не могут быть менее размера образовательного гранта.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64. Платная деятельность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учреждения образования вправе оказывать следующие виды услуг на платной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по дополнительным образовательным учебным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дополнительному преподаванию специальных курсов и циклов дисциплин;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дополнительных занятий по предметам сверх количества часов по учебному плану с отдельными обучающимися в индивидуальном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дополнительному углубленному изучению с учащимися предметов (за рамками соответствующих образовательных программ государственных общеобязательных стандартов);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дополнительным физкультурно-оздоровительным программам, направленным на охрану и укрепление здоровья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летнего отдыха, в том числе в пришкольных лагерях;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организации кружковой деятельности (за рамками базисного учебного плана);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проведению спортивно-массовых мероприятий, судейства, питания участников спортивных мероприятий среди обучающихся и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повышению квалификации преподавателей высших учебных заведений и колледжей в области культуры и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 подготовке, переподготовке и повышения квалификации специалистов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предоставлению в пользование музыкальных инструментов;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отпуску теплоэнергии, подаваемой энергоустановками и котельными государственных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 производству и реализации продукции учебно-вспомогательных, учебно-опытных, подсобных участков и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 реализации учебно-методической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 обеспечению питанием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 предоставлению услуг Интернет-связи.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осуществляемые на платной основе, не могут быть оказаны взамен основной деятельности, осуществляемой государственными учреждениями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Цены на услуги государственных организаций образования, осуществляемые на платной основе, подлежат утверждению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Частные организации образования используют доходы от услуг, оказанных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 источники финансирования,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Взаимоотношения организации образования, оказывающей услуги на платной основе, и обучающегося, его родителей и иных законных представителей регулируются договором. Форма типового договора на оказание услуг, осуществляемых на платной основе, утверждается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65. Развитие материально-технической базы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 имеют право владеть и пользоваться имуществом в порядке, определенном законодательством Республики Казахстан и их уставами.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Приватизация организаций образования осуществляется в соответствии с законодательством и по согласованию с уполномоченным органом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10. Международная деятельность в сфере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66. Международное сотрудничество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внешнеэкономическая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 по согласованию с уполномоченным органом в области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международных и иностранных учебных заведений в Республике Казахстан и/или их филиалов осуществляется на основе международных договоров или по решению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осуществляется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67. Удовлетворение образовательных потребностей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зарубежной казахской диаспоры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 казахской национальности, не являющиеся гражданами Республики Казахстан, имеют право на получение образования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содействует удовлетворению образовательных потребностей зарубежной казахской диаспоры.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11. 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в 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68. Ответственность за нарушение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в области образования, несут ответственность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12.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69. Введение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 за исключением подпункта 1) пункта 7 статьи 48 и подпункта 1) пункта 3 статьи 49, которые вводятся в действие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поступившие на обучение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N 111; N 23, ст. 142; 2006 г., N 1, ст. 5; N 3, ст. 22; N 12, ст. 71; N 15, ст. 92; 2007 г., N 2, ст. 18;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мая 2007 г. "О внесении изменений и дополнений в некоторые законодательные акты Республики Казахстан по вопросам регулирования труда", опубликованный в газетах "Егемен Қазақстан" и "Казахстанская правда" 22 мая 2007 г.).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