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ed60" w14:textId="3a7e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изменений и дополнений в Закон Республики Казахстан "О борьбе с терроризмом"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2007 года N 533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внесении изменений и дополнений в Закон Республики Казахстан "О борьбе с терроризмом", внесенный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2006 года N 956.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