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ecf2" w14:textId="170e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декабря 2003 года N 1316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2007 года N 532. Утратило силу постановлением Правительства Республики Казахстан от 13 декабря 2010 года N 1345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13.12.2010 </w:t>
      </w:r>
      <w:r>
        <w:rPr>
          <w:rFonts w:ascii="Times New Roman"/>
          <w:b w:val="false"/>
          <w:i w:val="false"/>
          <w:color w:val="ff0000"/>
          <w:sz w:val="28"/>
        </w:rPr>
        <w:t>N 1345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декабря 2003 года N 1316 "Об образовании Комиссии по вопросам координации работы по профилактике и противодействию наркомании и наркобизнесу" (САПП Республики Казахстан, 2003 г., N 48, ст. 546)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новой редакции согласно приложению к настоящему постановлению.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июня 2007 года N 532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2003 года N 1316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Состав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Комиссии по вопросам координации работы по профилактике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и противодействию наркомании и наркобизнесу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Мухамеджанов               - Министр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Бауржан Алимович            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Нукенов                    - председатель Комитета по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Мараткали Ордабаевич         наркобизнесом и контролю за оборотом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наркотиков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Бактыбаев 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Жанарбек Телюбекович         борьбе с наркобизнесом и контролю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оборотом наркотиков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внутренних дел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Жошыбаев                   - заместитель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Рапиль Сейтханович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Джанасаев                  - заместитель Министра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Булат Бахитжанович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                     - вице-министр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Кадыр Токтамысович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Бабакумаров                - вице-министр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Жалбакович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Куанганов                  - вице-министр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Шаймуратович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Айтекенов                  - вице-министр туризма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Медыбаевич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Ергожин   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Даулет Едилович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Куставлетов                - вице-министр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Рашитович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Аскаров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Бахытжан Бекзатханович       по судебному администрированию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Верховном Суде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Дуйсебаев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Сержан Дамебаевич            таможенного контроля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Исаков 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Нуржан Азимханович           уголовно-исполнительной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Кравченко                  - начальник Департамента по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Андрей Николаевич            за законностью в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государственных органов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прокуратуры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Билисбеков                 - начальник Департамента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Нургали Даулетбекович        безопасности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Иванова                    - директор Департамента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Николаевна           оборонного комплекса,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правоохранительной системы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государственных органов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