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380f" w14:textId="d843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Секретариатом Совещания по взаимодействию и мерам доверия в Азии об условиях пребывания Секретариата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2007 года N 515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Секретариатом Совещания по взаимодействию и мерам доверия в Азии об условиях пребывания Секретариата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Тажину Марату Муханбетказиевичу подписать от имени Правительства Республики Казахстан Соглашение между Правительством Республики Казахстан и Секретариатом Совещания по взаимодействию и мерам доверия в Азии об условиях пребывания Секретариата на территории Республики Казахстан, разрешив вносить в него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2007 года N 515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Секретариатом Совещания по взаимодействию и мерам доверия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Азии об условиях пребывания Секретариата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территории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Секретариат Совещания по взаимодействию и мерам доверия в Азии,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общепризнанными принципами и нормами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положений Алматинского акта о создании Секретариата Совещания по взаимодействию и мерам доверия в Азии и Соглашения о Секретариате Совещания по взаимодействию и мерам доверия в Азии, определяющего Республику Казахстан как страну пребывания Секретариата Совещания по взаимодействию и мерам доверия в Азии,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обеспечить на территории Республики Казахстан необходимые условия для Секретариата Совещания по взаимодействию и мерам доверия в Азии в целях надлежащего выполнения им своих функций,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регулирует вопросы, касающиеся пребывания Секретариата Совещания по взаимодействию и мерам доверия в Азии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настоящего Соглашения приводимые ниже определения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(а) "Правительство" - Правительство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(b) "Совещание" - Совещание по взаимодействию и мерам доверия в Азии;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(с) "Секретариат" - Секретариат Совещания;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(d) "штаб-квартира Совещания" - помещения Секретариата, предоставляемые Правительством Совещанию (здания или части зданий в принимающей стороне, кому бы ни принадлежало право собственности на них, включая земельный участок, обслуживающий данное здание или части здания);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(e) "государство-член" - государство-член Совещания;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(f) "направляющее государство" - государство-член, которое направляет своих граждан для работы в Секретариате;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(g) "Председатель" - государство-член, председательствующее в Совещании;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(h) "принимающая сторона" - Республика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(i) "исполнительный директор" - исполнительный директор Совещания;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(j) "члены профессионального персонала" - члены профессионального персонала Секретариата, командируемые в Секретариат государствами-членами;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(k) "члены семьи" - члены семьи (супруг/супруга и дети в возрасте до 18 лет), постоянно проживающие вместе с исполнительным директором, заместителем исполнительного директора и членами профессионального персонала Секретариата; 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Правоспособность Секретариата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Секретариат пользуется правами юридического лица и может,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Заключать договоры, приобретать права и принимать на себя обязательства по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Иметь свою печать с полным наименованием и другими необходимыми реквизитами самостоятельного учреждения для своих официальных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Владеть, приобретать, арендовать, отчуждать движимое и недвижимое имущество, а также управлять и распоряжаться 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Открывать банковские счета и совершать финансовые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Выступать в судах в качестве истца или ответчика.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Предусмотренные настоящей статьей права осуществляются от имени Секретариата исполнительным директором или, в период его отсутствия, заместителем исполнительного директора.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Привилегии и иммунитеты Секретариата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Помещения и транспортные средства Секретариата, а также его архивы и документы, включая официальную корреспонденцию, ни при каких обстоятельствах не могут быть объектом обыска, реквизиции, конфискации, ареста и исполнительных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принимающей стороне лежит специальная обязанность принимать все необходимые меры для защиты помещений Секретариата от всякого вторжения, нанесения ущерба или незаконного проникновения.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Секретариат, его активы, доходы и другая собственность: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i. Освобождаются от всех прямых налогов и сборов, налога на добавленную стоимость (НДС) (в том числе в форме возврата в соответствии с законодательством принимающей стороны), взимаемых на территории принимающей стороны, за исключением тех, которые являются оплатой за коммунальные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ii. Освобождаются от таможенных платежей, пошлин и сборов, ограничений и запретов при ввозе и вывозе Секретариатом предметов для служебного пользования. Предметы, ввозимые в изъятие из общих правил, не будут реализовываться в принимающей стороне, иначе как на условиях, согласованных с Правительством.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iii. Освобождаются от таможенных платежей, пошлин и сборов, ограничений и запретов при ввозе и вывозе собственной печатной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Секретариат: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i. Для своих официальных средств связи пользуется не менее благоприятными условиями, чем те, которые предоставляются принимающей стороной дипломатическим миссиям иностранных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ii. Вправе пользоваться шифрами, курьерской и другими видами связи, обеспечивающими конфиденциальность передачи информации, получать и отправлять корреспонденцию посредством курьеров или вализ, которые пользуются теми же привилегиями и иммунитетами, что и дипломатические курьеры и вализы. При этом все места, составляющие официальную корреспонденцию, должны иметь видимые внешние знаки, указывающие на их характер, и они могут содержать только дипломатические документы и предметы, предназначенные для официального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iii. Вправе размещать флаг и эмблему Совещания на занимаемых Секретариатом помещениях и на транспортных средствах, используемых для официальных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iv. Вправе в соответствии с целями и принципами Совещания издавать и распространять печатную продукцию.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Помещения, имущество и активы Секретариата пользуются иммунитетом от любой формы административного или судебного вмешательства, за исключением случаев, когда Комитет старших должностных лиц по предложению исполнительного директора принимает решение об отказе от иммунитета.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Представители соответствующих местных органов власти принимающей стороны не могут вступать в помещения Секретариата иначе, как с согласия и на условиях, одобренных исполнительным директором или, в его отсутствие, заместителем исполнительного директора.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Представители уполномоченных государственных органов принимающей стороны не могут вступать в помещения Секретариата кроме как при форс-мажорных обстоятельствах, причем только с согласия исполнительного директора или, в его отсутствие, заместителя исполнительного директора.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Помещения и транспортные средства Секретариата не могут служить убежищем для лиц, преследуемых законом любого из государств-членов или подлежащих выдаче любому из государств-членов, либо третьей стороне.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Помещения и транспортные средства Секретариата не могут использоваться в целях, не совместимых с целями и принципами Совещания или наносящих ущерб безопасности и интересам государств-членов.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Штаб-квартира Совещания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Принимающая сторона обеспечивает на безвозмездной основе оплату аренды помещения для размещения штаб-квартиры Совещания.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последующем в Алматы или Астане принимающей стороной может быть построено новое здание штаб-квартиры Совещания.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Взаимодействие Секретариата и уполномоченных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органов принимающей стороны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Уполномоченные государственные органы принимающей стороны по просьбе исполнительного директора или, в период его отсутствия, заместителя исполнительного директора, обеспечивают предоставление коммунальных услуг, необходимых Секретариату на условиях, не менее благоприятных, чем предоставляемые принимающей стороной дипломатическим миссиям иностранных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случаях, когда такие услуги предоставляются уполномоченными государственными органами принимающей стороны, или когда цены на них контролируются ими, тарифы на такие услуги не должны превышать тарифы, применяемые в отношении дипломатических миссий.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форс-мажорных обстоятельствах, приводящих к полным или частичным перебоям в предоставлении таких услуг, Секретариат в целях выполнения его функций пользуется приоритетом, предоставляемым уполномоченными государственными органами принимающей стороны дипломатическим миссиям.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 просьбе уполномоченных государственных органов принимающей стороны Секретариат принимает надлежащие меры к тому, чтобы должным образом уполномоченные представители соответствующих коммунальных служб принимающей стороны имели возможность производить необходимые работы на условиях, не создающих помех деятельности Секретариата.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Секретариат сотрудничает с соответствующими органами власти принимающей стороны в целях обеспечения надлежащего отправления правосудия и выполнения предписаний правоохранительных органов, а также предупреждения любых злоупотреблений в связи с привилегиями, иммунитетами и льготами, предусмотренными настоящим Соглашением.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Привилегии и иммунитеты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исполнительного директора, заместителя исполнительного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директора и членов профессионального персонала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Исполнительный директор, заместитель исполнительного директора и члены профессионального персонала должны быть независимы и свободны от влияния со стороны какого-либо государства-члена и/или правительства, организации или частного лица. В этой связи они не должны получать инструкции от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Принимающая сторона обязуется неукоснительно уважать международный характер функций исполнительного директора, заместителя исполнительного директора и членов профессионального персонала и не оказывать на них влияния при исполнении ими служебных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Исполнительный директор, заместитель исполнительного директора и члены профессионального персонала на территории принимающей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i. He подлежат уголовной, гражданской и административной ответственности за сказанное или написанное ими и за все действия, совершенные ими в качестве исполнительного директора, заместителя исполнительного директора и членов профессионального персонала, за исключением: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a. Исков о возмещении ущерба в связи с дорожно-транспортными происшествиями, вызванными транспортными средствами, принадлежащими Секретариату или исполнительному директору, заместителю исполнительного директора и членам профессионального персонала, либо транспортными средствами, управлявшимися 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b. Исков о возмещении ущерба в связи со смертью или телесным повреждением, вызванными действиями со стороны исполнительного директора, заместителя исполнительного директора и членов профессионального персонала, либо транспортными средствами, управлявшимися 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ii. Освобождаются от налогов на заработную плату и иные вознаграждения.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iii. Освобождаются от государственных повинностей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iv. Освобождаются вместе с членами семей от ограничений по иммиграции и от регистрации в качестве иностранцев.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v. В сфере валютных операций пользуются теми же привилегиями, которые предоставляются дипломатическим агентам на территории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vi. Пользуются вместе с членами семей такими же льготами по репатриации, какими пользуются дипломатические агенты во время международных кризисов.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vii. При первоначальном занятии должности и отбытии из принимающей стороны в связи с прекращением миссии имеют право без уплаты таможенных пошлин, налогов и сборов ввезти/вывезти имущество, включая автотранспортное средство, предназначенное для их личного пользования, в соответствии с законодательством принимающей стороны, за исключением тех, которые являются оплатой за конкретные виды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viii. Исполнительный директор, заместитель исполнительного директора и члены профессионального персонала не должны заниматься профессиональной или коммерческой деятельностью в целях личной выгоды или выгоды иных лиц, за исключением научной, интеллектуальной или образовательной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Положения подпунктов i, ii, iii, v, vi и vii пункта 3 настоящей статьи не распространяются на исполнительного директора, заместителя исполнительного директора и членов профессионального персонала, являющихся гражданами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Помимо привилегий и иммунитетов, закрепленных в пункте 3 настоящей статьи, исполнительный директор, заместитель исполнительного директора и члены профессионального персонала, а также члены их семей пользуются и другими привилегиями и иммунитетами, предоставляемыми согласно международному праву дипломатическим агентам и членам семей. При этом, если лица, указанные в настоящей статье, являются гражданами принимающей стороны, то они пользуются указанными в настоящей статье привилегиями и иммунитетами на территории принимающей стороны только при исполнении своих служебных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Автотранспортные средства Секретариата, включая служебные автотранспортные средства исполнительного директора, заместителя исполнительного директора и членов профессионального персонала, должны быть соответствующим образом застрахованы направляющими государствами. Личные автотранспортные средства исполнительного директора, заместителя исполнительного директора, членов профессионального персонала и членов их семей должны быть также соответствующим образом застрахованы их владельцами.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Исполнительный директор, заместитель исполнительного директора, члены профессионального персонала и члены семей пользуются привилегиями и иммунитетами, предусмотренными в настоящем Соглашении, с момента их прибытия на территорию принимающей стороны при следовании к месту назначения или, если они уже находятся на этой территории, с момента, когда исполнительный директор, заместитель исполнительного директора и члены профессионального персонала приступили к выполнению своих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прекращении функций исполнительного директора, заместителя исполнительного директора и членов профессионального персонала их привилегии и иммунитеты, а также привилегии и иммунитеты членов семьи, не являющихся гражданами принимающей стороны, прекращаются в момент оставления соответственно исполнительным директором, заместителем исполнительного директора или членом профессионального персонала принимающей стороны или по истечении 1 месяца после оставления ими занимаемых должностей.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смерти исполнительного директора, заместителя исполнительного директора или члена профессионального персонала, члены семьи продолжают пользоваться предоставленными им привилегиями и иммунитетами до момента оставления ими принимающей стороны, но не более 2 месяцев со дня смерти исполнительного директора, заместителя исполнительного директора или члена профессионального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Привилегии и иммунитеты предоставляются исполнительному директору, заместителю исполнительного директора и членам профессионального персонала не для личной выгоды указанных лиц, а для эффективного, независимого выполнения ими своих официальных функций в интересах Совещания.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Отказ от иммунитета.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i. Право отказа от иммунитета в отношении исполнительного директора и заместителя исполнительного директора принадлежит министрам иностранных дел государств-членов по представлению Комитета старших должностных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ii. Право отказа от иммунитета в отношении членов профессионального персонала Секретариата принадлежит исполнительному директору с согласия Комитета старших должностных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iii. Отказ от иммунитета должен быть определенно выраженным.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Без ущерба для привилегий и иммунитетов, предусмотренных в настоящем Соглашении, исполнительный директор, заместитель исполнительного директора, члены профессионального персонала и члены семей обязаны уважать законодательство принимающей стороны. Они также обязаны не вмешиваться во внутренние дела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Исполнительный директор, заместитель исполнительного директора и члены профессионального персонала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i. На оформление виз в ускоренном порядке и на бесплатной основе при наличии у них письма-приглашения для занятия должности или во время служебных командировок.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ii. В случае, когда это необходимо для мероприятий Совещания и если это соответствует положениям законодательства принимающей стороны, свободно передвигаться по ее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Секретариат сообщает Правительству в лице Министерства иностранных дел Республики Казахстан фамилии и категории членов своего персонала и о любом изменении их статуса.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Аккредитационные карточки.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i. Министерство иностранных дел Республики Казахстан от имени своего Правительства по официальному обращению Секретариата выдает исполнительному директору, заместителю исполнительного директора, членам профессионального персонала и членам их семей соответствующие аккредитационные карточки.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ii. По требованию уполномоченного должностного лица Правительства указанные в подпункте i настоящего пункта лица должны предъявлять свои аккредитационные карточки.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iii. Секретариат по истечении срока полномочий исполнительного директора, заместителя исполнительного директора и членов профессионального персонала или при их переводе на другие посты/должности обеспечивает своевременное возвращение Правительству в лице Министерства иностранных дел Республики Казахстан всех соответствующих аккредитационных карточек.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Заключительные положения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i. Временно применяется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ii. Подлежит ратификации Республикой Казахстан и вступает в силу со дня получения Секретариатом инструмента о ратификации.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Спорные вопросы, связанные с применением или толкованием настоящего Соглашения, разрешаются путем консультаций и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настоящее Соглашение по взаимному согласию Сторон могут вноситься изменения и дополнения, которые оформляются отдельными протоколами, являющимися неотъемлемыми частями настоящего Соглашения, и вступают в силу в порядке, предусмотренном подпунктом ii пункта 1 настоящей статьи.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 "___" ________ 2007 года в двух подлинных экземплярах, каждый на казахском, английском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Секретариат направит каждому государству-члену заверенную копию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 За Секретариат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       Совещания по взаимодействию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 и мерам доверия в Азии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