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28f2" w14:textId="c132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декабря 2004 года N 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2007 года N 514.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модернизации и развития промышленности строительных материалов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2004 года N 1305 "Об утверждении Программы развития промышленности строительных материалов, изделий и конструкций в Республике Казахстан на 2005-2014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промышленности строительных материалов, изделий и конструкций в Республике Казахстан на 2005-2014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и четвертое предложения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Программы в части проведения научно-исследовательских работ будет осуществляться за счет республиканского бюджета, объем затрат составляет 100 млн. тенге, в том числе по годам: в 2006 году - 47 млн. тенге, в 2007 году - 53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инвестиционных проектов будет осуществляться за счет собственных средств предприятий, средств иностранных и отечественных инвесторов, кредитов. Объем финансирования Программы на первом этапе (2005-2007 годы) составит 50,3 млрд. тенге; на втором этапе (2008-2010 годы) составит 206,1 млрд.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"Ожидаемый результат":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десятый,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"достигнуть ввода в эксплуатацию высокотехнологических и наукоемких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до 12000 дополнительных новых рабочих мест и повысить занятость населения.";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5.1 "Определение основных мер, стимулирующих развитие отрасли":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двенадцатым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"сформировать экономические условия и регуляторы, стимулирующие новые организационно-правовые формы хозяйствования, внедрения конкурентоспособных и высокотехнологических процессов, содействующих использованию в производственных процессах отходов производств, обеспечивающих приоритетность безотходных технологий.";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"развивать научную базу отрасли с привлечением действующих самостоятельных научно-исследовательских институтов и научно-производственных центров, а также соответствующие подразделения высших учебных заведений, определив одним из приоритетов в их деятельности решение проблем утилизации накопленных в республике промышленных и бытовых отходов для выпуска строительных материалов, создав предпосылки улучшения экологической среды проживания населения и устойчивого развития территорий";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5.3 "Создание новых производств по получению современных высокотехнологических, конкурентоспособных и экспорто-ориентированных строительных материалов, изделий и конструкций":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четвертый, пятый, шестой, седьмой, восьмой,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семнадцатым, восемнадцатым, девятнадцатым, двадцатым, двадцать первым, двадцать вторым, двадцать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производстве высокомарочного цемента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цементных заводов в Западном, Южном, Восточном, Северном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на действующем предприятии акционерного общества "Central Asia Cement" модернизации и технического перевооружения производства цемента с внедрением прогрессивных технологий, обеспечивающих соблюдение международных стандартов по экологии.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производстве строительного стекла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заводов по производству листового, архитектурного, полированного стекла в Актюбинской, Кызылординской и Восточно-Казахстанской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производстве теплоизоляционных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заводов по производству высокоэффективных видов теплоизоляционных материалов на основе стекловолокна, вспученных вермикулитов, базальтов, пеностекла и других.";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 слово "атмосферостойких" заменить словом "атмосферных";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слово "пластиковых" заменить словами "пластмассовых и стеклопластиковых.";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"внедрить высокопроизводительные технологические линии по выпуску строительных конструкций, обеспечивающих снижение трудозатрат и повышающих качество и конкурентоспособность продукции.";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"прямых иностранных"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Программы в части проведения научно-исследовательских работ будет осуществляться за счет республиканского бюджета, объем затрат составляет 100 млн. тенге, в том числе по годам: в 2006 году - 47 млн. тенге, в 2007 году - 53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инвестиционных проектов будет осуществляться за счет собственных средств предприятий, средств иностранных и отечественных инвесторов, кредитов. Объем финансирования Программы на первом этапе (2005-2007 годы) составит 50,3 млрд. тенге; на втором этапе (2008-2010 годы) составит 206,1 млрд.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"Ожидаемый результат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десятый, одиннадцатый,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гипсокартону - 24 млн. кв. м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нерудным материалам - 2 млн. куб. м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краскам и лакам - 1 млн. тонн в год;";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"280" заменить цифрами "500";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цифры "650" заменить цифрами "700";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цифры "248" заменить цифрами "309";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двадцать вторым, двадцать третьим, двадцать четвертым, двадцать пятым, двадцать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"создать и увеличить производственные мощности: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высококачественному цементу - 5,7 млн. тонн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строительному листовому стеклу - 27 млн. кв. м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изделиям из ячеистого бетона - 1 млн. куб.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сортовому металлопрокату - 700 тыс. тонн в год;";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пятом цифры "10000" заменить цифрами "12000";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8. "План мероприятий пo реализации Программы развития промышленности строительных материалов, изделий и конструкций в Республике Казахстан на 2005-2014 годы"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2007 года N 514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8. План мероприятий по реализации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промышленности строительных материалов, изделий и конструкций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Республике Казахстан на 2005-2007 годы (I этап)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2008-2010 годы (II этап)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113"/>
        <w:gridCol w:w="2253"/>
        <w:gridCol w:w="2093"/>
        <w:gridCol w:w="1313"/>
        <w:gridCol w:w="1713"/>
        <w:gridCol w:w="18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                на 2005-2007 годы (I этап)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1. Основные меры, стимулирующие развитие отрасли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 и 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ставок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водимые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мер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водимых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уровням чувст-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 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перегруппи-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выполнить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добавок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сухих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смесей бетонов,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аудита,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2. Формы и методы государственной поддержки развития отрасли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мообразующих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зада-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раздела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Программы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тоянный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риалов,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конструкций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3. Новые производства по получению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высокотехнологичных, конкурентоспособных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экспортоориентированных строительных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изделий и конструкций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теплоизоляцион-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плит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"Страмит"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тыс. кв.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"Caspian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Engineer-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 Group"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ЗКО,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"Buil-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materials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company"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облицовочного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млн. шт.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Керамик"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шт.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"Осакаров-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шт.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лицево-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керамическо-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"Изоблок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Брик"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пуску лицевого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"Ерлан"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"Интегра"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облицовочного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забутовочного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млн. шт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год, керамичес-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поризован-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блоков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тыс. куб.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"Синергия",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"БРК"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завода,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млн. шт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"Уралдом-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норемонт"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млн. шт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"Жартас"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"КСМ-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курылыс"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красно-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тротуарной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брусчатки,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"Гимарат"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тыс. 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"Феникс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1768,9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тыс. куб.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"Фурсов"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керамзитовых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млн. шт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"Стройде-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"НИФ"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клееной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клееного 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бруса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дверей, 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окон,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тыс. куб.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древесноволок-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нистой плиты,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млн. кв.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"Иртыш-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трансойл"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столярных 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 из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"SHEBER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SC. KZ"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столярного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"Док-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напольных покрытий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млн. кв.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гипсокартонных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листов, оцинко-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сухих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смесей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млн. кв.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"Кнауф-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Капчагай"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пуску гипсокар-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тонных 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млн. кв.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сухих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смесей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сухих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смесей,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эмалевой 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лакокрасочных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"Alian-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paint"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мраморной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крошки,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тыс. тонн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"Бексамат"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обоев,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млн. кв.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"Айгерим"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млн. кв.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"Риэлти-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стеклопласти-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труб,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км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"Амитех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Пайп"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стеклопластико-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труб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км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3532,8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tional"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"Тыныс"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мощнос-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на заводе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"Шеврон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погонных метров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"Сантех"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 фитингов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укрепленного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стекловолокнис-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полиэфира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км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стальных труб,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"PUMS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PIPE"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стирола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масс"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окон, витражей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дверей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"Дильнат"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металлопроката,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"Кастинг"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7672,5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стеновых пане-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млн. кв.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"Полимер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"Голд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локонструкций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"Keppel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Kazakhstan"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сталь-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радиаторов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шт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"Сантех-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"Жартас"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добыче мрамор-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бута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мраморную муку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(микрокальцит),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куб.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"Мрамор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"Mointain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Mineral"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брикетированно-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гипса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"Казцинк"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щебня,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млн. куб.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"Мырзабек-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щебня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"КазПром-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16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щебеночной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песчаной смеси,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куб.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год,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тыс. куб.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щебень"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Запуск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щебня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"МуСа-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Импекс"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бето-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тыс. куб.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бетонной смеси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бетоносмеси-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цеха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"ЖБИ"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шпал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шт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"АСБИ"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               на 2008-2010 годы (II этап)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ЗКО,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"Уральская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листо-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стекла,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кв.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Интергласс-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узорчатого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млн. кв.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"Тайм-С"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180,0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"Pilking-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ton KZ"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минплиты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минераловатных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 затем"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трубного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"Искер"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млн. шт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"Токыма"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крупноформатно-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огнеупоров,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огнеупор"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ячеистого бето-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куб.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"Экотон+"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тыс. 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"Сауле"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плиток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млн. кв.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ЮКО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плитки,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млн. кв.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"Еврокера-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древесно-стру-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плит,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куб.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"Шыгыс-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 KZ"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цементно-стру-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жечных плит,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куб.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млн. шт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"ENKI"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тонкодисперсно-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тонкодисперсно-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"Наис"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битумно-поли-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мерных и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кв.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ВКО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"Куат"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металлопроката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"Миттал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ЗКО,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"Коксу"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обогащению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песка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куб. м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щебень"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добыче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каолинового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Каолин"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соды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"Сары-Тас"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мощнос-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1300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ячеистого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тыс. 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"БРК",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"ИФК"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ячеистого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сили-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катного кирпича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цветовой гаммой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"Силикат-А"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базальтового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"Базальт-А"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газобетона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"Базальт-А"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утеплителей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полусегментов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базальтовой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пазогребневых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"Тагам"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комбината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металлопроката,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битума,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тыс. тонн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найсервис"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сухих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гипсового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камня,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"Биас-ТЭК"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металлопрокат-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пазогребневых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кв.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"Феникс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куб.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кв.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"Ранила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"ИФК"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газобетона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куб.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"SKS MBT"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извести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тыс. тонн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"МВТ"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минераловатного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утеплителя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базальта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керамогранитной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плитки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млн. кв.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Плюс"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ячеистого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Аэроазия"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проката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тыс. тонн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"Caspian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Engineer-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Group"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"ЕвразХол-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куб. 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Максат"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простаивающей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цемента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сухим способом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"Central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Cement"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206186,0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206186,0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Примечание: 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ВКО -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ЮКО -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ЗКО -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 - совместное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"ФУР "Қазына"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"ИФК" - акционерное общество "Инвестиционный фонд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"БРК" - акционерное общество "Банк Развития Казахстана"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"НИФ" - акционерное общество "Национальный инновационный фонд"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