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068b" w14:textId="ac60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октября 2000 года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2007 года N 513. Утратило силу постановлением Правительства Республики Казахстан от 30 сентября 2010 года N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2000 года N 1577 "О Почетном дипломе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N 43, ст. 510)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Саудабаева          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Бекмурзаевича        Казахстан, председателем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                  - заместителя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Сергея Александровича       народа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Туймебаева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Жансеита Кансеитулы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Бурибаева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Исмаиловича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"Аскаров                  - главный инспектор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                      политического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"Аскаров                  - заместитель заведующего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                      политическим отделом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Абдыкаримова Оралбая, Айтимову Бырганым Сариевну, Алиева Арыстанбека Мухамедиулы, Терещенко Сергея Александровича.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