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69dd" w14:textId="7886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2007 года N 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2,76 гектара из земель лесного фонда Январцевского государственного учреждения по охране лесов и животного мира Департамента природных ресурсов и регулирования природопользования Западно-Казахстанской области (далее - Январцевское лесное учреждение) в категорию земель промышленности, транспорта, связи, обороны и иного несельскохозяйственного назначения.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порядке обеспечить предоставление государственному учреждению "Департамент таможенного контроля по Западно-Казахстанской области Комитета таможенного контроля Министерства финансов Республики Казахстан" (далее - учреждение) под строительство единого контрольно-пропускного пункта "Бырлик"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Учреждению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Январцевского лесного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