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0b34" w14:textId="5450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N 4071"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2007 года N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сентября 1998 года N 4071".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 распоряжение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16 сентября 1998 года N 4071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сентября 1998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4071 "О составе Совета иностранных инвесторов при Президенте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Буркитбаева Серика Минаваровича  - Помощника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Тажина Марата Муханбетказиевича  - Министра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Оразбакова Галыма Избасаровича   - Министра индустрии и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Питера Тильса                    - управляющего директора, главного исполнительного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директора по Центральной и Восточной Европе,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"Дойче Банк Франкфурт"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Фаузи Кириакос-Саада             - главного исполнительного директора по России,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страны CHГ и Центральной Азии,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"Кредит Свис Групп";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"Масимов Карим Кажимканович      - Заместитель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"Мусин Аслан Еспулаевич          - Министр экономики и бюджетного планирования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"Школьник Владимир Сергеевич     - Министр индустрии и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"Алберс Марк                     - президент компании "Эксон Мобил Продакшн"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"Джордж Киркланд                 - исполнительный вице-президент по разведке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добыче корпорации "Шеврон Тексако"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"Машкевич Александр Антонович    - президент Евразийской промышленной ассоциации"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"Масимов Карим Кажимканович      - Премьер-Министр Республики Казахетан"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"Мусин Аслан Еспулаевич          - Заместитель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 - Министр экономики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бюджетного планирования"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"Школьник Владимир Сергеевич     - Заместитель Руководителя Администрации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Президента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"Алберс Марк                     - Президент компании "ЭксонМобил Девелопмент"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"Джордж Киркланд                 - исполнительный вице-президент по разведке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добыче корпорации "Шеврон"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"Машкевич Александр Антонович    - председатель Совета директоров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"Еurasian Natural Resources Corporation PLS"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Совета: Ахметова Даниала Кенжетаевича, Токаева Касым-Жомарта Кемелевича, Орынбаева Ербола Турмахановича, Тесена фон Хайдебрека, Освальда Грюбеля.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