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7089" w14:textId="40f7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при лицензировании деятельности по осуществлению археологических и (или) научно-реставрационных работ на памятниках истории 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2007 года № 495. Утратило силу постановлением Правительства Республики Казахстан от 20 декабря 2012 года № 1641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20.12.2012 </w:t>
      </w:r>
      <w:r>
        <w:rPr>
          <w:rFonts w:ascii="Times New Roman"/>
          <w:b w:val="false"/>
          <w:i w:val="false"/>
          <w:color w:val="ff0000"/>
          <w:sz w:val="28"/>
        </w:rPr>
        <w:t>№ 1641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Заголовок в редакции постановления Правительства РК от 29.11.2011 </w:t>
      </w:r>
      <w:r>
        <w:rPr>
          <w:rFonts w:ascii="Times New Roman"/>
          <w:b w:val="false"/>
          <w:i w:val="false"/>
          <w:color w:val="ff0000"/>
          <w:sz w:val="28"/>
        </w:rPr>
        <w:t>№ 1385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30.01.2012).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 июля 1992 года "</w:t>
      </w:r>
      <w:r>
        <w:rPr>
          <w:rFonts w:ascii="Times New Roman"/>
          <w:b w:val="false"/>
          <w:i w:val="false"/>
          <w:color w:val="000000"/>
          <w:sz w:val="28"/>
        </w:rPr>
        <w:t>Об охране и использовании объектов историко-культурного наследия</w:t>
      </w:r>
      <w:r>
        <w:rPr>
          <w:rFonts w:ascii="Times New Roman"/>
          <w:b w:val="false"/>
          <w:i w:val="false"/>
          <w:color w:val="000000"/>
          <w:sz w:val="28"/>
        </w:rPr>
        <w:t>" и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Преамбула в редакции постановления Правительства РК от 29.11.2011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1385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 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 от 29.11.2011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1385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при лицензировании деятельности по осуществлению археологических и (или) научно-реставрационных работ на памятниках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изменением, внесенным постановлением Правительства РК от 29.11.2011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1385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июля 2003 года N 662 "О некоторых вопросах лицензирования деятельности по осуществлению археологических и реставрационных работ памятников истории и культуры" (САПП Республики Казахстан, 2003 г., N 28, ст. 273).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подлежит официальному опубликованию и вводится в действие с 9 августа 2007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2007 года N 495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осуществлению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археологических и (или) научно-реставрационных работ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памятниках истории и культуры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Правила исключены постановлением Правительства РК от 29.11.2011 </w:t>
      </w:r>
      <w:r>
        <w:rPr>
          <w:rFonts w:ascii="Times New Roman"/>
          <w:b w:val="false"/>
          <w:i w:val="false"/>
          <w:color w:val="ff0000"/>
          <w:sz w:val="28"/>
        </w:rPr>
        <w:t>№ 1385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2007 года N 495 </w:t>
      </w:r>
    </w:p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предъявляемые при лицензировании деятельности по осуществлению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археологических и (или) научно-реставрационных работ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памятниках истории и культуры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Квалификационные требования, предъявляемые к юридическим и физическим лицам при лицензировании деятельности по осуществлению археологических и (или) научно-реставрационных работ на памятниках истории и культуры, включают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заявителей на получение лицензии по осуществлению археологических работ на памятниках истории и культуры: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научных руководителей, имеющих высшее образование (археология, история) и соответствующий стаж работы в области археологии не менее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специализированного оборудования по осуществлению археологических работ на памятниках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проектов по археологическим работам на памятниках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рекомендательного письма научной организации в области археологии на право осуществления заявителем археологических работ на памятниках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заявителей на получение лицензии по осуществлению научно-реставрационных работ на памятниках истории и культуры: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научных руководителей, имеющих высшее или средне-специальное образование (архитектура, реставрация) и стаж работы в области научно-реставрационных работ на памятниках истории и культуры не менее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специализированного оборудования, используемого при производстве научно-реставрационных работ на памятниках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проектов научно-реставрационных работ на памятниках истории и культуры.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