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d3c3" w14:textId="071d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7-ых зимних Азиатских игр 2011 года в городах Астане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2007 года N 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постановлением Правительства РК от 15.10.2008 </w:t>
      </w:r>
      <w:r>
        <w:rPr>
          <w:rFonts w:ascii="Times New Roman"/>
          <w:b w:val="false"/>
          <w:i w:val="false"/>
          <w:color w:val="ff0000"/>
          <w:sz w:val="28"/>
        </w:rPr>
        <w:t>N 948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"в городе Алматы" заменены словами "в городах Астане и Алматы" постановлением Правительства РК от 15.10.2008 </w:t>
      </w:r>
      <w:r>
        <w:rPr>
          <w:rFonts w:ascii="Times New Roman"/>
          <w:b w:val="false"/>
          <w:i w:val="false"/>
          <w:color w:val="ff0000"/>
          <w:sz w:val="28"/>
        </w:rPr>
        <w:t>N 948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качественной подготовки и проведения 7-ых зимних Азиатских игр 2011 года в городах Астане и Алматы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в городах Астане и Алматы с 30 января по 6 февраля 2011 года 7-ые зимние Азиатские игры (далее - Игры).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Игр (далее - Организационный комитет).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Организационному комитету не реже двух раз в год заслушивать отчеты акимов областей, городов Астаны и Алматы о выполнении планов подготовки спортсменов к участию в Играх, ходе строительства спортивных объектов и подготовке городов Астаны и Алматы к проведению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постановлением Правительства РК от 15.10.2008 </w:t>
      </w:r>
      <w:r>
        <w:rPr>
          <w:rFonts w:ascii="Times New Roman"/>
          <w:b w:val="false"/>
          <w:i w:val="false"/>
          <w:color w:val="000000"/>
          <w:sz w:val="28"/>
        </w:rPr>
        <w:t>N 948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туризма и спорта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 1 декабря 2007 года разработать и в установленном порядке внести в Правительство Республики Казахстан План мероприятий по подготовке и проведению Игр;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подготовку и успешное выступление спортивной делегации Республики Казахстан на Играх 2011 года в городах Астане и Алматы и не реже двух раз в год рассматривать вопрос строительства и реконструкции спортивных сооружений для проведения Игр.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городов Астаны и Алматы не реже двух раз в год рассматривать на заседаниях акиматов вопросы по развитию инфраструктуры городов для проведения Игр.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постановлением Правительства РК от 15.10.2008 </w:t>
      </w:r>
      <w:r>
        <w:rPr>
          <w:rFonts w:ascii="Times New Roman"/>
          <w:b w:val="false"/>
          <w:i w:val="false"/>
          <w:color w:val="000000"/>
          <w:sz w:val="28"/>
        </w:rPr>
        <w:t>N 948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Министерство туризма и спорта Республики Казахстан.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июня 2007 года N 492  </w:t>
      </w:r>
    </w:p>
    <w:bookmarkStart w:name="z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
7-ых зимних Азиатских игр 2011 года в городах Астане и Алматы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Состав с изменениями, внесенными постановлениями Правительства РК от 15.10.2008 </w:t>
      </w:r>
      <w:r>
        <w:rPr>
          <w:rFonts w:ascii="Times New Roman"/>
          <w:b w:val="false"/>
          <w:i w:val="false"/>
          <w:color w:val="ff0000"/>
          <w:sz w:val="28"/>
        </w:rPr>
        <w:t>N 948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26.10.2009 </w:t>
      </w:r>
      <w:r>
        <w:rPr>
          <w:rFonts w:ascii="Times New Roman"/>
          <w:b w:val="false"/>
          <w:i w:val="false"/>
          <w:color w:val="ff0000"/>
          <w:sz w:val="28"/>
        </w:rPr>
        <w:t>№ 1666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03.07.2010 </w:t>
      </w:r>
      <w:r>
        <w:rPr>
          <w:rFonts w:ascii="Times New Roman"/>
          <w:b w:val="false"/>
          <w:i w:val="false"/>
          <w:color w:val="ff0000"/>
          <w:sz w:val="28"/>
        </w:rPr>
        <w:t>№ 693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13.12.2010 </w:t>
      </w:r>
      <w:r>
        <w:rPr>
          <w:rFonts w:ascii="Times New Roman"/>
          <w:b w:val="false"/>
          <w:i w:val="false"/>
          <w:color w:val="ff0000"/>
          <w:sz w:val="28"/>
        </w:rPr>
        <w:t>№ 1352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Масимов                     - Премьер-Министр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Досмухамбетов               - Министр туризма и спорта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Мынайдарович         Казахстан, президент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олимпийского комитета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Тасмагамбетов               - аким города Астаны,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Имангали Нургалиевич          председателя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Есимов                      - аким города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Смагулович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Казбеков                    - начальник управления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 Мелдебекович            спорта и лицензирования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спорту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Балаева                     - заместитель акима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Галымовна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Муканов                     - заместитель акима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Меирханович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                     - первый заместитель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 Шапанбаевич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Абдыкаликова                - 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Гульшара Наушаевна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Баймаганбетов               -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Нуртаевич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Жамишев                     - 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  - Министр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Жумагулов                   -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 Турсынович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Каирбекова                  -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Салидат Зекеновна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Кул-Мухаммед                - Министр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Куришбаев                   -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Акылбек Кажигулович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Мынбаев                     - Министр нефти и газа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Мухаметбаевич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Нокин                       - председатель Агентства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               Казахстан по делам строительства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жилищно-коммунального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Жошыбаев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 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Ермегияев                   - вице-министр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Талгат Амангельдинович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Кусаинов                    - вице-министр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 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Петров 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Турганов                    - вице-министр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Дюсенбай Нурбаевич           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Джарасов                    - заместитель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Абдуллаевич             национальной безопасности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Канагатов                   - председатель Комитета по спорту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Ельсияр Баймухамедович        Министерства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Досымбетов                  - генеральный секретарь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Камалович               олимпийского комитета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Карманов                    - начальник Штаба Антитеррористического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Жарылкасым Салимгереевич      центра Комитета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Кульназаров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Кожекенович          "Исполнительная дирекция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Организационного комитета 7-ых зимних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Азиатских игр 2011 года"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Мамин                       - президент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Узакпаевич              "Национальная компания "Қазақстан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темір жолы"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Таласбаев                   - начальник Центрального спортивного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Есимгалиевич            клуба армии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