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59cf" w14:textId="0745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10 декабря 2002 года N 1295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2007 года N 488.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февраля 1999 года "О карантине растений"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декабря 2002 года N 1295 "Об утверждении перечней карантинных объектов и особо опасных вредных организмов" (САПП Республики Казахстан, 2002 г., N 44, ст. 440),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карантинных объектов, борьба с которыми осуществляется за счет средств республиканского бюджета,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"Вредители, возбудители болезней растений и сорняки, отсутствующие на территории Республики Казахстан, имеющие карантинное значение" в подразделе "А. Вредители растений":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"Lymantria dispar L. (asian race)"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"Dendroctonus micans (Kugelman)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Dendrolimus sibiricus Tschetw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Monochamus urussovi Fisch.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Monochamus sutot 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Monochamus galloprovincialis Oliv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Monochamus saltuarius Gebl.";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"Карантинные объекты, ограничено распространенные на территории Республики Казахстан" подраздел "А. Вредители растений"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"Lymantria dispar L. (asian race)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Myiopardalis pardalina".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