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3258" w14:textId="6f33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"Национальная компания "Социально-предпринимательская корпорация "Сарыарка"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2007 года N 487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N 274 "О мерах по созданию и обеспечению деятельности социально-предпринимательских корпораций"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в установленном законодательством порядке в республиканскую собственность государственную долю участия в товариществе с ограниченной ответственностью "Центр индустриально-инновационного развития города Астаны" (далее - товарищество) в размере 100 %, находящуюся в коммунальной собственности города Астаны.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акиматом города Астаны принять меры, вытекающие из пункта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проведение оценки государственной доли участия в товариществе.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после выполнения мероприятий, указанных в пунктах 2 и 3 настоящего постановления, в установленном законодательством порядке обеспечить увеличение количества объявленных акций акционерного общества "Национальная компания "Социально-предпринимательская корпорация "Сарыарка" и оплату размещаемых акций путем передачи государственной доли участия в товариществе.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