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4fe" w14:textId="33df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июня 2001 года N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29 июня 2001 года N 645".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29 июня 2001 года N 645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270; 2005 г., N 11, ст. 100; 2007 г., N 4, ст. 50)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"Астана - новый город",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"4842,3" заменить цифрами "5440,4";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2007 года N 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"Астана - новый город",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29 июня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N 645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границ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"Астана -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