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fd3" w14:textId="b2b8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2002 года N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2007 года № 484.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февраля 2002 года N 203 "О создании Комиссии по проведению конкурсов на получение права на наземное телерадиовещание в Республике Казахстан" (САПП Республики Казахстан, 2002 г., N 6, ст. 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конкурсов на получение права на наземное телерадиовещание в Республике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Уразова                    - председателя Комитета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Нурая Нургожаевича           архивов Министерства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Нурахметова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Саята Ермахановича 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Бишигаева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Дарушевича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Ойнарова                   -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Рыскуловича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"Абдымомунов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Премьер-Министра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"Абдымомунов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 общества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технологический холдинг "Самғау"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Джанбурчина Козы-Корпеша Есимовича, Нуршабекова Ризата Рахатбековича, Садыкова Махата Кабировича, Нургазина Нурлана Мухаметкалиевича.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