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5cb0" w14:textId="d905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требований, предъявляемых к деятельности по вывозу рабочей силы из Республики Казахстан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2007 года N 480.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вывозу рабочей силы из Республики Казахстан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вывозу рабочей силы из Республики Казахстан за границу.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1999 года N 862 "Об утверждении Правил по вопросам лицензирования привлечения иностранной рабочей силы и вывоза рабочей силы из Республики Казахстан за границу" (САПП Республики Казахстан, 1999 г., N 29, ст. 280):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некоторых вопросах оказания посреднической помощи гражданам по трудоустройству за границей";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"О лицензировании","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N 1132 "Некоторые вопросы Министерства труда и социальной защиты населения Республики Казахстан" (САПП Республики Казахстан, 2004 г., N 43, ст. 540):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Комитете по миграции Министерства труда и социальной защиты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 и 14) пункта 11 исключить.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2000 года N 709 "О внесении дополнений в постановление Правительства Республики Казахстан от 25 июня 1999 года N 862".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480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по вывозу рабочей силы из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за границу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вывозу рабочей силы из Республики Казахстан за границу (далее - Правила) разработаны в соответствии с законами Республики Казахстан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Закон) и определяют порядок выдачи лицензии физическим и юридическим лицам на занятие деятельностью по вывозу рабочей силы из Республики Казахстан за границу.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лицензий на деятельность по вывозу рабочей силы из Республики Казахстан за границу производится центральным исполнительным органом, координирующим реализацию государственной политики в сфере занятости населения (далее - лицензиар).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деятельность по вывозу рабочей силы из Республики Казахстан за границу является генеральной, выдаваемой без ограничения срока действия.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выдачи лицензии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на деятельность по вывозу рабочей силы из Республики Казахстан за границу заявитель представляет лицензиару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является неотчуждаемой и не может быть передана лицензиатом другому физическому или юридическому лицу.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Лицензия выдается лицензиаром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если лицензиар в установленные Законом сроки не выдал заявителю лицензию либо письменно не уведомил заявителя о причине отказа в выдаче лицензии, то по истечении пяти рабочих дней с даты истечения сроков, установленных настоящими Правилами для выдачи лицензии, заявитель письменно уведомляет соответствующего лицензиара о начале осуществления заявленного им вида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обязан выдать лицензию с даты, указанной заявителем в письменном уведомлении.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выдаче лицензии лицензиар отказывает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по вывозу рабочей силы из Республики Казахстан за границу запрещено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видом деятельности по вывозу рабочей силы из Республики Казахстан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заниматься деятельностью по вывозу рабочей силы из Республики Казахстан за границу.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отказе в выдаче лицензии лицензиаром заявителю дается мотивированный ответ в письменном виде в сроки, установленные для выдачи лицензии.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лицензия не выдана в установленный Законом срок или отказ в выдаче лицензии представляется заявителю необоснованным, он вправе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Переоформление и выдача дубликата лицензии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утере, порче лицензии лицензиат имеет право на получение дубликатов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выдает дубликат лицензии с присвоением нового номера и надписью "Дубликат" в правом верхнем углу.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фамилии, имени, отчества физического лица, при реорганизации юридического лица в форме слияния, присоединения, выделения или преобразования, изменении наименования, оно обязано в течение тридцати календарных дней подать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Прекращение, приостановление действия, лишение лицензии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указанного вида деятельности и (или) подвида деятельности из перечня лицензируемых.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прекращении действия лицензии лицензиат обязан в течение десяти рабочих дней вернуть лицензию лицензиару.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соблюдением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лицензировании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Лицензиат должен соответствовать квалификационным требованиям, предъявляемым к деятельности по вывозу рабочей силы из Республики Казахстан за границу, и соблюдать действующее законодательство Реcпублики Казахстан.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Контроль за соблюдением лицензиатами требований законодательства в области лицензирования возлагается на лицензиара.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Нарушение лицензионных норм и настоящих Правил влечет ответственность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480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деятельности по вывозу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силы из Республики Казахстан за границу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деятельности по вывозу рабочей силы из Республики Казахстан за границу, предусматривают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работников, имеющих высшее или среднее специальное юридическое образование, подтверждаемое нотариально заверенными копиями документов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собственного или арендованного помещения для офиса, подтверждаемое нотариально заверенной копией документа, подтверждающего право собственности на недвижимое имущество или договора имущественного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компьютеров и телекоммуникационного оборудования, обеспечивающего взаимодействие с биржами труда, информационно-аналитическим центром по вопросам занятости, подтверждаемое информацией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одного договора о сотрудничестве с иностранным агентством занятости, подтверждаемого нотариально заверенной копией.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