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6bf1" w14:textId="d206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Дипломатической миссии Республики Казахстан в Грузии"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2007 года N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реорганизации Дипломатической миссии Республики Казахстан в Грузии".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реорганизации Дипломатической 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в Грузии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Грузией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Грузии путем преобразования в Посольство Республики Казахстан в Грузии.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