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a1c40" w14:textId="3aa1c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персональных данных физических лиц, включаемых в состав государственных электронных информационных ресурсов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июня 2007 года N 460. Утратило силу постановлением Правительства Республики Казахстан от 26 февраля 2016 года № 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26.02.2016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11 января 2007 года "Об информатизации"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персональных данных физических лиц, включаемых в состав государственных электронных информационных ресурсов.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Настоящее постановление вводится в действие со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июня 2007 года N 460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Перечень персональных данных физических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включаемых в состав государственных электронных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информационных ресурсов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009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персональных данных физических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включаемых в состав государственных электронных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ресурсов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Имя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Отчество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Транскрипция фамилии и имени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о рождении: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рождения;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рождения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Национальность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Семейное положение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о гражданстве: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гражданство (прежнее гражданство);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приобретения гражданства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утраты гражданства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идентификационный номер (ИИН)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Портретное изображение (оцифрованная фотография)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Юридический адрес, дата регистрации (снятия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регистрации) юридического адреса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документа, удостоверяющего личность: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документа;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документа;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выдачи документа;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действия документа;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орган, выдавший документ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