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7979" w14:textId="c417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дальнейшем совершенствовании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2007 года N 458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дальнейшем совершенствовании системы государственного управления 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дальнейшем совершенствовании системы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государственного управления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      В целях дальнейшего реформирования системы государственного управления, направленного на упорядочение и повышение эффективности системы государственного регулирования цен, 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Правительству Республики Казахстан обеспечить передачу: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Агентству Республики Казахстан по регулированию и надзору финансового рынка и финансовых организаций функций в области защиты конкуренции и ограничении монополистической деятельности финансовых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Агентству Республики Казахстан по информатизации и связи функций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утверждению тарифов на универсальные услуги телекоммуникаций;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регулированию и контролю сфер естественных монополий в области телекоммуникации и почтовой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регулированию цен на товары (работы, услуги) субъектов рынка, занимающих доминирующее (монопольное) положение на товарных рынках в области телекоммуникации и почтовой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Агентству Республики Казахстан по регулированию естественных монополий функций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лицензированию видов деятельности согласно приложению к настоящему Указу;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выдаче разрешений в области железнодорожного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определению технических условий недискриминационного доступа в области железнодорожного транспорта, электро- и теплоэнергетики, гражданской авиации, портов;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регулированию цен на товары (работы, услуги) субъектов рынка, занимающих доминирующее (монопольное) положение на товарных рынках в области железнодорожного транспорта, электро- и теплоэнергетики, транспортировки нефти, нефтепродуктов и газа, гражданской авиации, портов.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Наделить Агентство Республики Казахстан по регулированию естественных монополий функциями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регулированию цен на товары (работы, услуги) по номенклатуре, установленной 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анализу товарных рынков в целях обеспечения недискриминационного доступа к товарам (работам, услугам) и инфраструктуре субъектов товарных рынков.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на товары (работы, услуги) субъектов рынка, занимающих доминирующее (монопольное) положение на товарных рынках, за исключением указанных в подпунктах 2), 3) пункта 1 и подпункте 1) пункта 2 настоящего Указа, не распространяется государственное регулирование цен.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Агентство Республики Казахстан по регулированию и надзору финансового рынка и финансовых организаций правопреемником по правам и обязательствам в области защиты конкуренции и ограничении монополистической деятельности финансовых организаций Министерства индустрии и торговли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Агентство Республики Казахстан по регулированию естественных монополий правопреемником по правам и обязательствам, возникшим из правоотношений по лицензированию министерствами транспорта и коммуникаций, энергетики и минеральных ресурсов видов деятельности, указанных в приложении к настоящему Указу.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Правительству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создание в агентствах Республики Казахстан по информатизации и связи и по регулированию естественных монополий органов управления - правлений;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двухмесячный срок разработать и внести на рассмотрение Мажилиса Парламента Республики Казахстан проекты законов, вытекающие из настоящего Указа;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необходимые меры по реализации настоящего 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Указа возложить на Администрацию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