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f02" w14:textId="a99f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адвокатской и нотариальной видам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2007 года № 454. Утратило силу постановлением Правительства Республики Казахстан от 19 ноября 2012 года №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19.11.2012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14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от 5 декабря 1997 года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официального опубликования, но не ранее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официального опубликования, но не ранее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нотариальной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официального опубликования, но не ранее 30.01.2012).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2002 года N 254 "Об утверждении Правил лицензирования адвокатской деятельности и деятельности нотариусов" (САПП Республики Казахстан, 2002 г., N 6, ст. 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 постановления Правительства Республики Казахстан от 7 мая 2004 года N 518 "О внесении изменений и дополнений в постановления Правительства Республики Казахстан от 25 сентября 2001 года N 1235 и от 27 февраля 2002 года N 254" (САПП Республики Казахстан, 2004 г., N 21, ст. 269).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9 августа 2007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адвокатской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454  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при лицензировании адвокатской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Квалификационные требования, предъявляемые к физическим лицам для осуществления адвокатской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стажировки от шести месяцев до одного года у адвоката, имеющего стаж адвокатской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аттестации в аттестационной комиссии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сведений о состоянии на учете в наркологическом и психиатрическом диспансерах;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официального опубликования, но не ранее 30.01.2012); с изменением, внесенным постановлением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Квалификационное требование, предусмотренное подпунктом 3) пункта 1 настоящих квалификационных требований, предъявляемых при лицензировании адвокатской деятельности, не распространяется на лиц, прекративших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Квалификационное требование, предусмотренное подпунктом 4) пункта 1 настоящих квалификационных требований, предъявляемых при лицензировании адвокатской деятельности,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сдавших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прекративших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уволенных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454 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нотариальной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454 </w:t>
      </w:r>
    </w:p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лицензировании нотариальной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Квалификационные требования, предъявляемые к физическим лицам для осуществления нотариальной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стажировки у нотариуса сроком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аттестации в аттестационной комиссии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сведений о состоянии на учете в наркологическом и психиатрическом диспансерах;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достижение возраста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стажа работы по юридической специальности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официального опубликования, но не ранее 30.01.2012); с изменениями, внесенными постановлением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Квалификационное требование, предусмотренное подпунктом 3) пункта 1 настоящих квалификационных требований, предъявляемых при лицензировании нотариальной деятельности, не распространяется на лиц, имеющих стаж работы государственным нотариусом, за исключением освобожденных от занимаемой должности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Квалификационное требование, предусмотренное подпунктом 4) пункта 1 настоящих квалификационных требований, предъявляемых при лицензировании нотариальной деятельности,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сдавших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Казахстан, постоянные судьи и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29.03.2012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официального опубликования, но не ранее 30.01.2012).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