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b53a" w14:textId="08fb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31 июля 2000 года N 423"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2007 года N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31 июля 2000 года N 423".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31 июля 2000 года N 423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работы по присуждению Почетного диплома Президента Республики Казахстан за благотворительную и спонсорскую деятельность в культурной и гуманитарной сферах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423 "Об учреждении Почетного диплома Президента Республики Казахстан за благотворительную и спонсорскую деятельность в культурной и гуманитарной сферах" (САПП Республики Казахстан, 2000 г., N 30, ст. 367)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"ежегодных"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присуждаемых один раз в два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финансирование расходов, связанных с изготовлением дипломов, предусматривать в республиканском бюджете в год их присуждения;";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"ежегодно представлять" заменить словами "представлять один раз в два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акты в соответствие с настоящим Указом.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