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3abb" w14:textId="77f3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4 апреля 2005 года № 302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2007 года № 430. Утратило силу постановлением Правительства Республики Казахстан от 2 апреля 2015 года № 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02.04.2015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апреля 2005 года N 302 "Об утверждении перечня сотрудников органов противопожарной службы, которым выплачивается денежная компенсация на содержание жилища и оплату коммунальных услуг" (САПП Республики Казахстан, 2005 г., N 14, ст. 162)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органов противопожарной службы, которым выплачивается денежная компенсация на содержание жилища и оплату коммунальных услуг,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"Заместитель председателя Комитета по государственному контролю в области чрезвычайных ситуаций" заменить словами "Председатель Комитета противопожарной службы и его заместители";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"начальники" дополнить словом "департаментов,";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после слов "Заместители начальников" дополнить словом "департаментов,".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