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7274" w14:textId="e087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на наркотические средства, психотропные вещества и прекурсоры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2007 года N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расчет потребности наркотических средств для юридических лиц на 2007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 потребности психотропных веществ для юридических лиц на 2007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 потребности прекурсоров для юридических лиц на 2007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2007 года N 427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 потребности наркотических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юридических лиц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13"/>
        <w:gridCol w:w="2353"/>
        <w:gridCol w:w="2393"/>
        <w:gridCol w:w="2393"/>
        <w:gridCol w:w="2333"/>
      </w:tblGrid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 граммах)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Каннабис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(смола)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1807628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1812794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17541,884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36611,9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54153,784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Оксиморфин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106,82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с учетом изготовления лекарственного препарата Омнопон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2007 года N 427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 потребности психотропных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юридических лиц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13"/>
        <w:gridCol w:w="2213"/>
        <w:gridCol w:w="2413"/>
        <w:gridCol w:w="2213"/>
        <w:gridCol w:w="2173"/>
      </w:tblGrid>
      <w:tr>
        <w:trPr>
          <w:trHeight w:val="9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оксимасляная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9400300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10318800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зепоксид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2007 года N 427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 потребности прекурсоров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юридических лиц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173"/>
        <w:gridCol w:w="1933"/>
        <w:gridCol w:w="2413"/>
        <w:gridCol w:w="1973"/>
        <w:gridCol w:w="1993"/>
      </w:tblGrid>
      <w:tr>
        <w:trPr>
          <w:trHeight w:val="9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
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граммах)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33422,4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34225,5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8235760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8237696,9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956066,4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958768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1378770817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1378773970,3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42160287,17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42163703,77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779206,98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780554,48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488085,1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489715,8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Эрготомин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