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d389" w14:textId="34f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в административно-территориальном устройстве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N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изменении в административно-территориальном устройстве Мангистауской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изменении в административно-территориальном устройстве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административно-территориальную единицу - Мунайлинский район в составе Мангистауской области с административным центром в селе Мангистау.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реализации пункта 1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июля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