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190e0" w14:textId="9f190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подписании Соглашения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26 мая 2007 года N 422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  </w:t>
      </w:r>
      <w:r>
        <w:rPr>
          <w:rFonts w:ascii="Times New Roman"/>
          <w:b/>
          <w:i w:val="false"/>
          <w:color w:val="000000"/>
          <w:sz w:val="28"/>
        </w:rPr>
        <w:t xml:space="preserve">ПОСТАНОВЛЯЕТ: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Одобрить прилагаемый проект Соглашения между Правительством Республики Казахстан и Правительством Туркменистана о сотрудничестве и области стандартизации, метрологии, сертификации и аккредитации.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Министру индустрии и торговли Республики Казахстан Оразбакову Галыму Избасаровичу подписать от имени Правительства Республики Казахстан Соглашение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аккредитации, разрешив вносить изменения и дополнения, не имеющие принципиального характера. 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19 января 2001 года N 74 "О заключении Соглашения между Правительством Республики Казахстан и Правительством Туркменистана о сотрудничестве в области стандартизации, метрологии, сертификации и аккредитации". 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вводится в действие со дня подписания.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Проект 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Одобрен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постановлением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Правительства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26 мая 2007 года N 422  </w:t>
      </w:r>
    </w:p>
    <w:bookmarkStart w:name="z6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СОГЛАШЕНИЕ </w:t>
      </w:r>
      <w:r>
        <w:br/>
      </w:r>
      <w:r>
        <w:rPr>
          <w:rFonts w:ascii="Times New Roman"/>
          <w:b/>
          <w:i w:val="false"/>
          <w:color w:val="000000"/>
        </w:rPr>
        <w:t xml:space="preserve">
между Правительством Республики Казахстан и Правительством </w:t>
      </w:r>
      <w:r>
        <w:br/>
      </w:r>
      <w:r>
        <w:rPr>
          <w:rFonts w:ascii="Times New Roman"/>
          <w:b/>
          <w:i w:val="false"/>
          <w:color w:val="000000"/>
        </w:rPr>
        <w:t xml:space="preserve">
Туркменистана о сотрудничестве в области стандартизации, метрологии, </w:t>
      </w:r>
      <w:r>
        <w:br/>
      </w:r>
      <w:r>
        <w:rPr>
          <w:rFonts w:ascii="Times New Roman"/>
          <w:b/>
          <w:i w:val="false"/>
          <w:color w:val="000000"/>
        </w:rPr>
        <w:t xml:space="preserve">
сертификации и аккредитации 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и Правительство Туркменистана, далее именуемые Сторонами,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устранения технических барьеров в экономических и торговых отношениях,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отмечая международную значимость вопросов по стандартизации, метрологии, сертификации и аккредитации и важность их решения для успешного торгово-экономического и технического сотрудничества,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учитывая взаимную заинтересованность в развитии стандартизации, метрологии, сертификации и аккредитации, в целях защиты прав потребителей и обеспечения подтверждения безопасности взаимопоставляемой продукции,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согласились о нижеследующем: </w:t>
      </w:r>
    </w:p>
    <w:bookmarkStart w:name="z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 рамках настоящего Соглашения руководствуются национальными законодательствами государств Сторон, не нанося ущерба интересам обоих государств. </w:t>
      </w:r>
    </w:p>
    <w:bookmarkStart w:name="z8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2 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развивают и укрепляют сотрудничество в области стандартизации, метрологии, сертификации и аккредитации путем: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гармонизации действующих национальных систем стандартизации, обеспечения единства измерений, сертификации и аккредитации с требованиями международных аналогичных систем;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обмена нормативными и информационными материалами в области стандартизации, метрологии, сертификации и аккредитации, в том числе международными и национальными стандартами на продукцию и услуги в указанных направлениях;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ведения совместных работ по гармонизации нормативных документов на взаимопоставляемую продукцию и процедурам ее сертификации;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признания стандартных образцов состава и свойств веществ и материалов, стандартных справочных данных о физических константах и свойствах веществ и материалов, результатов государственных испытаний, поверки, калибровки и метрологической аттестации средств измерений, протоколов испытаний, сертификатов соответствия и знаков соответствия на взаимопоставляемую продукцию, а также аккредитации измерительных, испытательных, поверочных и калибровочных лабораторий и органов по сертификации на взаимосогласованных условиях;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взаимных консультаций по вопросам стандартизации, метрологии, сертификации и аккредитации;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проведения совместных семинаров и конференций по вопросам стандартизации, метрологии, сертификации и аккредитации. </w:t>
      </w:r>
    </w:p>
    <w:bookmarkStart w:name="z9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3 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Нормативные документы по стандартизации, метрологии, сертификации и аккредитации одной Стороны могут применяться другой Стороной, если они не содержат иных правил, чем правила, предусмотренные национальными законодательствами государств Сторон. </w:t>
      </w:r>
    </w:p>
    <w:bookmarkStart w:name="z10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4 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взаимодействуют в подготовке и повышении квалификации кадров, обмене специалистами, установлении прямых связей между предприятиями, предпринимателями, общественными организациями и создают благоприятные условия для этого взаимодействия. </w:t>
      </w:r>
    </w:p>
    <w:bookmarkStart w:name="z11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5 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Уполномоченными органами государств Сторон по реализации положений настоящего Соглашения являются: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Республике Казахстан - Комитет по техническому регулированию и метрологии Министерства индустрии и торговли;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Туркменистане - Главная государственная служба "Туркменстандартлары".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 изменении названия или функции вышеназванных уполномоченных органов Стороны будут своевременно уведомлены по дипломатическим каналам. </w:t>
      </w:r>
    </w:p>
    <w:bookmarkStart w:name="z12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6 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Сотрудничество в направлениях, предусмотренных статьей 2 настоящего Соглашения, осуществляется на основе совместных программ.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Стороны при необходимости будут создавать совместные рабочие группы для реализации положений настоящего Соглашения. </w:t>
      </w:r>
    </w:p>
    <w:bookmarkStart w:name="z1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7 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будут, при необходимости, оказывать друг другу организационную, методическую и практическую помощь по вопросам разработки и применения стандартов и других нормативных документов. </w:t>
      </w:r>
    </w:p>
    <w:bookmarkStart w:name="z14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8 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самостоятельно несут расходы, которые будут возникать в ходе выполнения ими настоящего Соглашения, в пределах средств, предусмотренных национальными законодательствами государств Сторон, если в каждом конкретном случае не будет согласован иной порядок. </w:t>
      </w:r>
    </w:p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9 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Стороны обеспечивают конфиденциальность получаемой документации и информации о работах, проводимых в рамках настоящего Соглашения и о достигнутых научно-технических результатах, если передающая Сторона оговаривает их конфиденциальность.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Документация и научно-техническая информация, получаемая одной из Сторон в ходе сотрудничества, может быть передана третьей Стороне только при письменном согласии Стороны, представившей эту документацию и информацию.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о переговорах и совместно полученных результатах научно-технического сотрудничества может быть опубликована по взаимной договоренности Сторон. </w:t>
      </w:r>
    </w:p>
    <w:bookmarkStart w:name="z16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10 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не затрагивает прав и обязательств государств Сторон, вытекающих из других международных договоров, участниками которых они являются. </w:t>
      </w:r>
    </w:p>
    <w:bookmarkStart w:name="z17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11 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случае возникновения споров и разногласий при толковании или применении положений настоящего Соглашения, Стороны разрешают их путем консультаций и переговоров. </w:t>
      </w:r>
    </w:p>
    <w:bookmarkStart w:name="z18" w:id="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12 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По взаимному согласию Сторон в настоящее Соглашение могут вноситься изменения и дополнения, которые оформляются отдельными протоколами и являются неотъемлемыми частями настоящего Соглашения. </w:t>
      </w:r>
    </w:p>
    <w:bookmarkStart w:name="z19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  Статья 13 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Настоящее Соглашение заключается сроком на пять лет и вступает в силу с даты последнего письменного уведомления о выполнении Сторонами внутригосударственных процедур, необходимых для вступления его в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Действие настоящего Соглашения автоматически продлевается на последующие пятилетние периоды, если ни одна из Сторон не менее, чем за шесть месяцев до истечения соответствующего периода не уведомит в письменной форме другую Сторону о своем намерении прекратить его действие.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Совершено в городе __________ "___" _____ 200__ года в двух подлинных экземплярах каждый на казахском, туркменском и русском языках, причем все тексты имеют одинаковую силу.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Для целей толкования положений настоящего Соглашения используется текст на русском языке.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  За Правительство                  За Правительство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              Туркменистан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