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7377" w14:textId="6d97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декабря 2002 года N 1337 и от 5 октября 2006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2007 года N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21 декабря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1337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"Заместителя Премьер-Министра Республики Казахстан - Министра экономики и бюджетного планирования" заменить словами "Премьер-Министра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5 октября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960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"Министра экономики и бюджетного планирования Республики Казахстан" заменить словами "Заместителя Премьер-Министра Республики Казахстан - Министра экономики и бюджетного планирования".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