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7c4a" w14:textId="5c57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отдельных организаций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мая 2007 года № 409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Реорганизовать: </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22.08.2015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"Казахский государственный агротехнический университет имени Сакена Сейфуллина" Министерства сельского хозяйства Республики Казахстан" путем преобразования в акционерное общество "Казахский агротехнический университет имени Сакена Сейфуллина" (далее - общество 2) со стопроцентным участием государства в его уставном капитале; </w:t>
      </w:r>
      <w:r>
        <w:br/>
      </w:r>
      <w:r>
        <w:rPr>
          <w:rFonts w:ascii="Times New Roman"/>
          <w:b w:val="false"/>
          <w:i w:val="false"/>
          <w:color w:val="000000"/>
          <w:sz w:val="28"/>
        </w:rPr>
        <w:t>
      3) республиканские государственные предприятия Министерства сельского хозяйства Республики Казахстан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настоящему постановлению путем преобразования в товарищества с ограниченной ответственностью со стопроцентным участием государства в их уставных капиталах (далее - товарищества).</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22.08.2015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Определить основными предметами деятельности: </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22.08.2015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xml:space="preserve">
      2) общества 2: </w:t>
      </w:r>
      <w:r>
        <w:br/>
      </w:r>
      <w:r>
        <w:rPr>
          <w:rFonts w:ascii="Times New Roman"/>
          <w:b w:val="false"/>
          <w:i w:val="false"/>
          <w:color w:val="000000"/>
          <w:sz w:val="28"/>
        </w:rPr>
        <w:t xml:space="preserve">
      подготовку кадров с высшим и послевузовским профессиональным образованием, повышение квалификации и переподготовку кадров в области агропромышленного комплекса; </w:t>
      </w:r>
      <w:r>
        <w:br/>
      </w:r>
      <w:r>
        <w:rPr>
          <w:rFonts w:ascii="Times New Roman"/>
          <w:b w:val="false"/>
          <w:i w:val="false"/>
          <w:color w:val="000000"/>
          <w:sz w:val="28"/>
        </w:rPr>
        <w:t xml:space="preserve">
      проведение научно-исследовательских и опытно-конструкторских работ в области агропромышленного комплекса; </w:t>
      </w:r>
      <w:r>
        <w:br/>
      </w:r>
      <w:r>
        <w:rPr>
          <w:rFonts w:ascii="Times New Roman"/>
          <w:b w:val="false"/>
          <w:i w:val="false"/>
          <w:color w:val="000000"/>
          <w:sz w:val="28"/>
        </w:rPr>
        <w:t>
      внедрение научно-технических разработок в производство.</w:t>
      </w:r>
      <w:r>
        <w:br/>
      </w:r>
      <w:r>
        <w:rPr>
          <w:rFonts w:ascii="Times New Roman"/>
          <w:b w:val="false"/>
          <w:i w:val="false"/>
          <w:color w:val="000000"/>
          <w:sz w:val="28"/>
        </w:rPr>
        <w:t>
      </w:t>
      </w:r>
      <w:r>
        <w:rPr>
          <w:rFonts w:ascii="Times New Roman"/>
          <w:b w:val="false"/>
          <w:i w:val="false"/>
          <w:color w:val="ff0000"/>
          <w:sz w:val="28"/>
        </w:rPr>
        <w:t>Сноска. Пункт 2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22.08.2015 </w:t>
      </w:r>
      <w:r>
        <w:rPr>
          <w:rFonts w:ascii="Times New Roman"/>
          <w:b w:val="false"/>
          <w:i w:val="false"/>
          <w:color w:val="000000"/>
          <w:sz w:val="28"/>
        </w:rPr>
        <w:t>№ 659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 </w:t>
      </w:r>
      <w:r>
        <w:br/>
      </w:r>
      <w:r>
        <w:rPr>
          <w:rFonts w:ascii="Times New Roman"/>
          <w:b w:val="false"/>
          <w:i w:val="false"/>
          <w:color w:val="000000"/>
          <w:sz w:val="28"/>
        </w:rPr>
        <w:t xml:space="preserve">
      1) утвердить уставы обществ 1, 2 и товариществ; </w:t>
      </w:r>
      <w:r>
        <w:br/>
      </w:r>
      <w:r>
        <w:rPr>
          <w:rFonts w:ascii="Times New Roman"/>
          <w:b w:val="false"/>
          <w:i w:val="false"/>
          <w:color w:val="000000"/>
          <w:sz w:val="28"/>
        </w:rPr>
        <w:t xml:space="preserve">
      2) обеспечить государственную регистрацию обществ 1, 2 и товариществ в органах юстиции; </w:t>
      </w:r>
      <w:r>
        <w:br/>
      </w:r>
      <w:r>
        <w:rPr>
          <w:rFonts w:ascii="Times New Roman"/>
          <w:b w:val="false"/>
          <w:i w:val="false"/>
          <w:color w:val="000000"/>
          <w:sz w:val="28"/>
        </w:rPr>
        <w:t xml:space="preserve">
      3) передать права владения и пользования государственных пакетов акций обществ 1, 2 и государственных долей участия товариществ Министерству сельского хозяйства Республики Казахстан; </w:t>
      </w:r>
      <w:r>
        <w:br/>
      </w:r>
      <w:r>
        <w:rPr>
          <w:rFonts w:ascii="Times New Roman"/>
          <w:b w:val="false"/>
          <w:i w:val="false"/>
          <w:color w:val="000000"/>
          <w:sz w:val="28"/>
        </w:rPr>
        <w:t xml:space="preserve">
      4) обеспечить передачу с баланса дочернего государственного предприятия "Научно-исследовательский ветеринарный институт" республиканского государственного предприятия на праве хозяйственного ведения "Научно-производственный центр животноводства и ветеринарии" Министерства сельского хозяйства Республики Казахстан на баланс государственного учреждения "Национальный центр мониторинга, референции, лабораторной диагностики и методологии в ветеринарии" Министерства сельского хозяйства имущества, необходимого для осуществления функций республиканской коллекции микроорганизмов и депозитария возбудителей особо опасных инфекций; </w:t>
      </w:r>
      <w:r>
        <w:br/>
      </w:r>
      <w:r>
        <w:rPr>
          <w:rFonts w:ascii="Times New Roman"/>
          <w:b w:val="false"/>
          <w:i w:val="false"/>
          <w:color w:val="000000"/>
          <w:sz w:val="28"/>
        </w:rPr>
        <w:t xml:space="preserve">
      5) принять иные меры, вытекающие из настоящего постановления. </w:t>
      </w:r>
    </w:p>
    <w:bookmarkEnd w:id="1"/>
    <w:bookmarkStart w:name="z5" w:id="2"/>
    <w:p>
      <w:pPr>
        <w:spacing w:after="0"/>
        <w:ind w:left="0"/>
        <w:jc w:val="both"/>
      </w:pPr>
      <w:r>
        <w:rPr>
          <w:rFonts w:ascii="Times New Roman"/>
          <w:b w:val="false"/>
          <w:i w:val="false"/>
          <w:color w:val="000000"/>
          <w:sz w:val="28"/>
        </w:rPr>
        <w:t xml:space="preserve">
      4. Утвердить прилагаемые изменения и дополнения, которые вносятся в некоторые решения Правительства Республики Казахстан. </w:t>
      </w:r>
    </w:p>
    <w:bookmarkEnd w:id="2"/>
    <w:bookmarkStart w:name="z6" w:id="3"/>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2007 года N 409  </w:t>
      </w:r>
    </w:p>
    <w:bookmarkStart w:name="z7" w:id="4"/>
    <w:p>
      <w:pPr>
        <w:spacing w:after="0"/>
        <w:ind w:left="0"/>
        <w:jc w:val="left"/>
      </w:pPr>
      <w:r>
        <w:rPr>
          <w:rFonts w:ascii="Times New Roman"/>
          <w:b/>
          <w:i w:val="false"/>
          <w:color w:val="000000"/>
        </w:rPr>
        <w:t xml:space="preserve"> 
  Перечень реорганизуемых республиканских </w:t>
      </w:r>
      <w:r>
        <w:br/>
      </w:r>
      <w:r>
        <w:rPr>
          <w:rFonts w:ascii="Times New Roman"/>
          <w:b/>
          <w:i w:val="false"/>
          <w:color w:val="000000"/>
        </w:rPr>
        <w:t xml:space="preserve">
государственных предприятий Министерства сельского хозяйства </w:t>
      </w:r>
      <w:r>
        <w:br/>
      </w:r>
      <w:r>
        <w:rPr>
          <w:rFonts w:ascii="Times New Roman"/>
          <w:b/>
          <w:i w:val="false"/>
          <w:color w:val="000000"/>
        </w:rPr>
        <w:t xml:space="preserve">
Республики Казахстан и их дочерних государственных </w:t>
      </w:r>
      <w:r>
        <w:br/>
      </w:r>
      <w:r>
        <w:rPr>
          <w:rFonts w:ascii="Times New Roman"/>
          <w:b/>
          <w:i w:val="false"/>
          <w:color w:val="000000"/>
        </w:rPr>
        <w:t xml:space="preserve">
предприятий путем слияния в акционерное общество </w:t>
      </w:r>
      <w:r>
        <w:br/>
      </w:r>
      <w:r>
        <w:rPr>
          <w:rFonts w:ascii="Times New Roman"/>
          <w:b/>
          <w:i w:val="false"/>
          <w:color w:val="000000"/>
        </w:rPr>
        <w:t xml:space="preserve">
"КазАгроИнновация" </w:t>
      </w:r>
    </w:p>
    <w:bookmarkEnd w:id="4"/>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22.08.2015 </w:t>
      </w:r>
      <w:r>
        <w:rPr>
          <w:rFonts w:ascii="Times New Roman"/>
          <w:b w:val="false"/>
          <w:i w:val="false"/>
          <w:color w:val="ff0000"/>
          <w:sz w:val="28"/>
        </w:rPr>
        <w:t>№ 659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2007 года N 409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реорганизуемых республиканских </w:t>
      </w:r>
      <w:r>
        <w:br/>
      </w:r>
      <w:r>
        <w:rPr>
          <w:rFonts w:ascii="Times New Roman"/>
          <w:b w:val="false"/>
          <w:i w:val="false"/>
          <w:color w:val="000000"/>
          <w:sz w:val="28"/>
        </w:rPr>
        <w:t>
</w:t>
      </w:r>
      <w:r>
        <w:rPr>
          <w:rFonts w:ascii="Times New Roman"/>
          <w:b/>
          <w:i w:val="false"/>
          <w:color w:val="000000"/>
          <w:sz w:val="28"/>
        </w:rPr>
        <w:t xml:space="preserve">государственных предприятий Министерства сельского хозяйства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путем преобразования в товарищества </w:t>
      </w:r>
      <w:r>
        <w:br/>
      </w:r>
      <w:r>
        <w:rPr>
          <w:rFonts w:ascii="Times New Roman"/>
          <w:b w:val="false"/>
          <w:i w:val="false"/>
          <w:color w:val="000000"/>
          <w:sz w:val="28"/>
        </w:rPr>
        <w:t>
</w:t>
      </w:r>
      <w:r>
        <w:rPr>
          <w:rFonts w:ascii="Times New Roman"/>
          <w:b/>
          <w:i w:val="false"/>
          <w:color w:val="000000"/>
          <w:sz w:val="28"/>
        </w:rPr>
        <w:t xml:space="preserve">              с ограниченной ответственностью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3"/>
        <w:gridCol w:w="59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реорганизуемых республиканских </w:t>
            </w:r>
            <w:r>
              <w:br/>
            </w:r>
            <w:r>
              <w:rPr>
                <w:rFonts w:ascii="Times New Roman"/>
                <w:b w:val="false"/>
                <w:i w:val="false"/>
                <w:color w:val="000000"/>
                <w:sz w:val="20"/>
              </w:rPr>
              <w:t xml:space="preserve">
государственных предприятий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товариществ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ответственностью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"Аркалыкская </w:t>
            </w:r>
            <w:r>
              <w:br/>
            </w:r>
            <w:r>
              <w:rPr>
                <w:rFonts w:ascii="Times New Roman"/>
                <w:b w:val="false"/>
                <w:i w:val="false"/>
                <w:color w:val="000000"/>
                <w:sz w:val="20"/>
              </w:rPr>
              <w:t xml:space="preserve">
сельскохозяйственная опытная </w:t>
            </w:r>
            <w:r>
              <w:br/>
            </w:r>
            <w:r>
              <w:rPr>
                <w:rFonts w:ascii="Times New Roman"/>
                <w:b w:val="false"/>
                <w:i w:val="false"/>
                <w:color w:val="000000"/>
                <w:sz w:val="20"/>
              </w:rPr>
              <w:t xml:space="preserve">
станция"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"Аркалык- </w:t>
            </w:r>
            <w:r>
              <w:br/>
            </w:r>
            <w:r>
              <w:rPr>
                <w:rFonts w:ascii="Times New Roman"/>
                <w:b w:val="false"/>
                <w:i w:val="false"/>
                <w:color w:val="000000"/>
                <w:sz w:val="20"/>
              </w:rPr>
              <w:t xml:space="preserve">
ская сельскохозяйственная </w:t>
            </w:r>
            <w:r>
              <w:br/>
            </w:r>
            <w:r>
              <w:rPr>
                <w:rFonts w:ascii="Times New Roman"/>
                <w:b w:val="false"/>
                <w:i w:val="false"/>
                <w:color w:val="000000"/>
                <w:sz w:val="20"/>
              </w:rPr>
              <w:t xml:space="preserve">
опытная станция"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w:t>
            </w:r>
            <w:r>
              <w:br/>
            </w:r>
            <w:r>
              <w:rPr>
                <w:rFonts w:ascii="Times New Roman"/>
                <w:b w:val="false"/>
                <w:i w:val="false"/>
                <w:color w:val="000000"/>
                <w:sz w:val="20"/>
              </w:rPr>
              <w:t xml:space="preserve">
хозяйственного ведения "Элитно- </w:t>
            </w:r>
            <w:r>
              <w:br/>
            </w:r>
            <w:r>
              <w:rPr>
                <w:rFonts w:ascii="Times New Roman"/>
                <w:b w:val="false"/>
                <w:i w:val="false"/>
                <w:color w:val="000000"/>
                <w:sz w:val="20"/>
              </w:rPr>
              <w:t xml:space="preserve">
семеноводческое хозяйство </w:t>
            </w:r>
            <w:r>
              <w:br/>
            </w:r>
            <w:r>
              <w:rPr>
                <w:rFonts w:ascii="Times New Roman"/>
                <w:b w:val="false"/>
                <w:i w:val="false"/>
                <w:color w:val="000000"/>
                <w:sz w:val="20"/>
              </w:rPr>
              <w:t xml:space="preserve">
"Карабау"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"Элитно- </w:t>
            </w:r>
            <w:r>
              <w:br/>
            </w:r>
            <w:r>
              <w:rPr>
                <w:rFonts w:ascii="Times New Roman"/>
                <w:b w:val="false"/>
                <w:i w:val="false"/>
                <w:color w:val="000000"/>
                <w:sz w:val="20"/>
              </w:rPr>
              <w:t xml:space="preserve">
семеноводческое хозяйство </w:t>
            </w:r>
            <w:r>
              <w:br/>
            </w:r>
            <w:r>
              <w:rPr>
                <w:rFonts w:ascii="Times New Roman"/>
                <w:b w:val="false"/>
                <w:i w:val="false"/>
                <w:color w:val="000000"/>
                <w:sz w:val="20"/>
              </w:rPr>
              <w:t xml:space="preserve">
"Карабау"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"Опытное хозяйство </w:t>
            </w:r>
            <w:r>
              <w:br/>
            </w:r>
            <w:r>
              <w:rPr>
                <w:rFonts w:ascii="Times New Roman"/>
                <w:b w:val="false"/>
                <w:i w:val="false"/>
                <w:color w:val="000000"/>
                <w:sz w:val="20"/>
              </w:rPr>
              <w:t xml:space="preserve">
"Тогускенский"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"Опытное </w:t>
            </w:r>
            <w:r>
              <w:br/>
            </w:r>
            <w:r>
              <w:rPr>
                <w:rFonts w:ascii="Times New Roman"/>
                <w:b w:val="false"/>
                <w:i w:val="false"/>
                <w:color w:val="000000"/>
                <w:sz w:val="20"/>
              </w:rPr>
              <w:t xml:space="preserve">
хозяйство "Тогускенский"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"Опытное хозяйство </w:t>
            </w:r>
            <w:r>
              <w:br/>
            </w:r>
            <w:r>
              <w:rPr>
                <w:rFonts w:ascii="Times New Roman"/>
                <w:b w:val="false"/>
                <w:i w:val="false"/>
                <w:color w:val="000000"/>
                <w:sz w:val="20"/>
              </w:rPr>
              <w:t xml:space="preserve">
"Меркенский"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"Опытное </w:t>
            </w:r>
            <w:r>
              <w:br/>
            </w:r>
            <w:r>
              <w:rPr>
                <w:rFonts w:ascii="Times New Roman"/>
                <w:b w:val="false"/>
                <w:i w:val="false"/>
                <w:color w:val="000000"/>
                <w:sz w:val="20"/>
              </w:rPr>
              <w:t xml:space="preserve">
хозяйство "Меркенский"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"Акдалинское </w:t>
            </w:r>
            <w:r>
              <w:br/>
            </w:r>
            <w:r>
              <w:rPr>
                <w:rFonts w:ascii="Times New Roman"/>
                <w:b w:val="false"/>
                <w:i w:val="false"/>
                <w:color w:val="000000"/>
                <w:sz w:val="20"/>
              </w:rPr>
              <w:t xml:space="preserve">
опытное хозяйство"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"Акдалинское опытное </w:t>
            </w:r>
            <w:r>
              <w:br/>
            </w:r>
            <w:r>
              <w:rPr>
                <w:rFonts w:ascii="Times New Roman"/>
                <w:b w:val="false"/>
                <w:i w:val="false"/>
                <w:color w:val="000000"/>
                <w:sz w:val="20"/>
              </w:rPr>
              <w:t xml:space="preserve">
хозяйство"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"Кондратовский </w:t>
            </w:r>
            <w:r>
              <w:br/>
            </w:r>
            <w:r>
              <w:rPr>
                <w:rFonts w:ascii="Times New Roman"/>
                <w:b w:val="false"/>
                <w:i w:val="false"/>
                <w:color w:val="000000"/>
                <w:sz w:val="20"/>
              </w:rPr>
              <w:t xml:space="preserve">
опытно-показательный лесопитом- </w:t>
            </w:r>
            <w:r>
              <w:br/>
            </w:r>
            <w:r>
              <w:rPr>
                <w:rFonts w:ascii="Times New Roman"/>
                <w:b w:val="false"/>
                <w:i w:val="false"/>
                <w:color w:val="000000"/>
                <w:sz w:val="20"/>
              </w:rPr>
              <w:t xml:space="preserve">
ник"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"Кондратовский опытно- </w:t>
            </w:r>
            <w:r>
              <w:br/>
            </w:r>
            <w:r>
              <w:rPr>
                <w:rFonts w:ascii="Times New Roman"/>
                <w:b w:val="false"/>
                <w:i w:val="false"/>
                <w:color w:val="000000"/>
                <w:sz w:val="20"/>
              </w:rPr>
              <w:t xml:space="preserve">
показательный лесопитомник"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"Красноводопадская </w:t>
            </w:r>
            <w:r>
              <w:br/>
            </w:r>
            <w:r>
              <w:rPr>
                <w:rFonts w:ascii="Times New Roman"/>
                <w:b w:val="false"/>
                <w:i w:val="false"/>
                <w:color w:val="000000"/>
                <w:sz w:val="20"/>
              </w:rPr>
              <w:t xml:space="preserve">
сельскохозяйственная опытная </w:t>
            </w:r>
            <w:r>
              <w:br/>
            </w:r>
            <w:r>
              <w:rPr>
                <w:rFonts w:ascii="Times New Roman"/>
                <w:b w:val="false"/>
                <w:i w:val="false"/>
                <w:color w:val="000000"/>
                <w:sz w:val="20"/>
              </w:rPr>
              <w:t xml:space="preserve">
станция"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"Красново- </w:t>
            </w:r>
            <w:r>
              <w:br/>
            </w:r>
            <w:r>
              <w:rPr>
                <w:rFonts w:ascii="Times New Roman"/>
                <w:b w:val="false"/>
                <w:i w:val="false"/>
                <w:color w:val="000000"/>
                <w:sz w:val="20"/>
              </w:rPr>
              <w:t xml:space="preserve">
допадская сельскохозяйствен- </w:t>
            </w:r>
            <w:r>
              <w:br/>
            </w:r>
            <w:r>
              <w:rPr>
                <w:rFonts w:ascii="Times New Roman"/>
                <w:b w:val="false"/>
                <w:i w:val="false"/>
                <w:color w:val="000000"/>
                <w:sz w:val="20"/>
              </w:rPr>
              <w:t xml:space="preserve">
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"Каскеленское </w:t>
            </w:r>
            <w:r>
              <w:br/>
            </w:r>
            <w:r>
              <w:rPr>
                <w:rFonts w:ascii="Times New Roman"/>
                <w:b w:val="false"/>
                <w:i w:val="false"/>
                <w:color w:val="000000"/>
                <w:sz w:val="20"/>
              </w:rPr>
              <w:t xml:space="preserve">
опытное хозяйство"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"Каскеленское опытное </w:t>
            </w:r>
            <w:r>
              <w:br/>
            </w:r>
            <w:r>
              <w:rPr>
                <w:rFonts w:ascii="Times New Roman"/>
                <w:b w:val="false"/>
                <w:i w:val="false"/>
                <w:color w:val="000000"/>
                <w:sz w:val="20"/>
              </w:rPr>
              <w:t xml:space="preserve">
хозяйство"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"Северо-Казахстан- </w:t>
            </w:r>
            <w:r>
              <w:br/>
            </w:r>
            <w:r>
              <w:rPr>
                <w:rFonts w:ascii="Times New Roman"/>
                <w:b w:val="false"/>
                <w:i w:val="false"/>
                <w:color w:val="000000"/>
                <w:sz w:val="20"/>
              </w:rPr>
              <w:t xml:space="preserve">
ская сельскохозяйственная </w:t>
            </w:r>
            <w:r>
              <w:br/>
            </w:r>
            <w:r>
              <w:rPr>
                <w:rFonts w:ascii="Times New Roman"/>
                <w:b w:val="false"/>
                <w:i w:val="false"/>
                <w:color w:val="000000"/>
                <w:sz w:val="20"/>
              </w:rPr>
              <w:t xml:space="preserve">
опытная станция"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"Северо- </w:t>
            </w:r>
            <w:r>
              <w:br/>
            </w:r>
            <w:r>
              <w:rPr>
                <w:rFonts w:ascii="Times New Roman"/>
                <w:b w:val="false"/>
                <w:i w:val="false"/>
                <w:color w:val="000000"/>
                <w:sz w:val="20"/>
              </w:rPr>
              <w:t xml:space="preserve">
Казахстанская сельскохозяйст- </w:t>
            </w:r>
            <w:r>
              <w:br/>
            </w:r>
            <w:r>
              <w:rPr>
                <w:rFonts w:ascii="Times New Roman"/>
                <w:b w:val="false"/>
                <w:i w:val="false"/>
                <w:color w:val="000000"/>
                <w:sz w:val="20"/>
              </w:rPr>
              <w:t xml:space="preserve">
венная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хозяйствен- </w:t>
            </w:r>
            <w:r>
              <w:br/>
            </w:r>
            <w:r>
              <w:rPr>
                <w:rFonts w:ascii="Times New Roman"/>
                <w:b w:val="false"/>
                <w:i w:val="false"/>
                <w:color w:val="000000"/>
                <w:sz w:val="20"/>
              </w:rPr>
              <w:t xml:space="preserve">
ного ведения "Опытное хозяйство </w:t>
            </w:r>
            <w:r>
              <w:br/>
            </w:r>
            <w:r>
              <w:rPr>
                <w:rFonts w:ascii="Times New Roman"/>
                <w:b w:val="false"/>
                <w:i w:val="false"/>
                <w:color w:val="000000"/>
                <w:sz w:val="20"/>
              </w:rPr>
              <w:t xml:space="preserve">
"Заречное"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"Опытное </w:t>
            </w:r>
            <w:r>
              <w:br/>
            </w:r>
            <w:r>
              <w:rPr>
                <w:rFonts w:ascii="Times New Roman"/>
                <w:b w:val="false"/>
                <w:i w:val="false"/>
                <w:color w:val="000000"/>
                <w:sz w:val="20"/>
              </w:rPr>
              <w:t xml:space="preserve">
хозяйство "Заречное"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казенное предприятие на праве </w:t>
            </w:r>
            <w:r>
              <w:br/>
            </w:r>
            <w:r>
              <w:rPr>
                <w:rFonts w:ascii="Times New Roman"/>
                <w:b w:val="false"/>
                <w:i w:val="false"/>
                <w:color w:val="000000"/>
                <w:sz w:val="20"/>
              </w:rPr>
              <w:t xml:space="preserve">
оперативного управления </w:t>
            </w:r>
            <w:r>
              <w:br/>
            </w:r>
            <w:r>
              <w:rPr>
                <w:rFonts w:ascii="Times New Roman"/>
                <w:b w:val="false"/>
                <w:i w:val="false"/>
                <w:color w:val="000000"/>
                <w:sz w:val="20"/>
              </w:rPr>
              <w:t xml:space="preserve">
"Актюбинская сельскохозяйствен- </w:t>
            </w:r>
            <w:r>
              <w:br/>
            </w:r>
            <w:r>
              <w:rPr>
                <w:rFonts w:ascii="Times New Roman"/>
                <w:b w:val="false"/>
                <w:i w:val="false"/>
                <w:color w:val="000000"/>
                <w:sz w:val="20"/>
              </w:rPr>
              <w:t xml:space="preserve">
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"Актюбин- </w:t>
            </w:r>
            <w:r>
              <w:br/>
            </w:r>
            <w:r>
              <w:rPr>
                <w:rFonts w:ascii="Times New Roman"/>
                <w:b w:val="false"/>
                <w:i w:val="false"/>
                <w:color w:val="000000"/>
                <w:sz w:val="20"/>
              </w:rPr>
              <w:t xml:space="preserve">
ская сельскохозяйственная </w:t>
            </w:r>
            <w:r>
              <w:br/>
            </w:r>
            <w:r>
              <w:rPr>
                <w:rFonts w:ascii="Times New Roman"/>
                <w:b w:val="false"/>
                <w:i w:val="false"/>
                <w:color w:val="000000"/>
                <w:sz w:val="20"/>
              </w:rPr>
              <w:t xml:space="preserve">
опытная станция"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казенное предприятие на праве </w:t>
            </w:r>
            <w:r>
              <w:br/>
            </w:r>
            <w:r>
              <w:rPr>
                <w:rFonts w:ascii="Times New Roman"/>
                <w:b w:val="false"/>
                <w:i w:val="false"/>
                <w:color w:val="000000"/>
                <w:sz w:val="20"/>
              </w:rPr>
              <w:t xml:space="preserve">
оперативного управления </w:t>
            </w:r>
            <w:r>
              <w:br/>
            </w:r>
            <w:r>
              <w:rPr>
                <w:rFonts w:ascii="Times New Roman"/>
                <w:b w:val="false"/>
                <w:i w:val="false"/>
                <w:color w:val="000000"/>
                <w:sz w:val="20"/>
              </w:rPr>
              <w:t xml:space="preserve">
"Карабалыкская сельскохозяйст- </w:t>
            </w:r>
            <w:r>
              <w:br/>
            </w:r>
            <w:r>
              <w:rPr>
                <w:rFonts w:ascii="Times New Roman"/>
                <w:b w:val="false"/>
                <w:i w:val="false"/>
                <w:color w:val="000000"/>
                <w:sz w:val="20"/>
              </w:rPr>
              <w:t xml:space="preserve">
венная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"Карабалыкская сельскохозяй- </w:t>
            </w:r>
            <w:r>
              <w:br/>
            </w:r>
            <w:r>
              <w:rPr>
                <w:rFonts w:ascii="Times New Roman"/>
                <w:b w:val="false"/>
                <w:i w:val="false"/>
                <w:color w:val="000000"/>
                <w:sz w:val="20"/>
              </w:rPr>
              <w:t xml:space="preserve">
ственная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казенное предприятие на праве </w:t>
            </w:r>
            <w:r>
              <w:br/>
            </w:r>
            <w:r>
              <w:rPr>
                <w:rFonts w:ascii="Times New Roman"/>
                <w:b w:val="false"/>
                <w:i w:val="false"/>
                <w:color w:val="000000"/>
                <w:sz w:val="20"/>
              </w:rPr>
              <w:t xml:space="preserve">
оперативного управления </w:t>
            </w:r>
            <w:r>
              <w:br/>
            </w:r>
            <w:r>
              <w:rPr>
                <w:rFonts w:ascii="Times New Roman"/>
                <w:b w:val="false"/>
                <w:i w:val="false"/>
                <w:color w:val="000000"/>
                <w:sz w:val="20"/>
              </w:rPr>
              <w:t xml:space="preserve">
"Уральская сельскохозяйственная </w:t>
            </w:r>
            <w:r>
              <w:br/>
            </w:r>
            <w:r>
              <w:rPr>
                <w:rFonts w:ascii="Times New Roman"/>
                <w:b w:val="false"/>
                <w:i w:val="false"/>
                <w:color w:val="000000"/>
                <w:sz w:val="20"/>
              </w:rPr>
              <w:t xml:space="preserve">
опытная станция"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"Уральская сельскохозяйствен- </w:t>
            </w:r>
            <w:r>
              <w:br/>
            </w:r>
            <w:r>
              <w:rPr>
                <w:rFonts w:ascii="Times New Roman"/>
                <w:b w:val="false"/>
                <w:i w:val="false"/>
                <w:color w:val="000000"/>
                <w:sz w:val="20"/>
              </w:rPr>
              <w:t xml:space="preserve">
ная опытная станция"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казенное предприятие на праве </w:t>
            </w:r>
            <w:r>
              <w:br/>
            </w:r>
            <w:r>
              <w:rPr>
                <w:rFonts w:ascii="Times New Roman"/>
                <w:b w:val="false"/>
                <w:i w:val="false"/>
                <w:color w:val="000000"/>
                <w:sz w:val="20"/>
              </w:rPr>
              <w:t xml:space="preserve">
оперативного управления </w:t>
            </w:r>
            <w:r>
              <w:br/>
            </w:r>
            <w:r>
              <w:rPr>
                <w:rFonts w:ascii="Times New Roman"/>
                <w:b w:val="false"/>
                <w:i w:val="false"/>
                <w:color w:val="000000"/>
                <w:sz w:val="20"/>
              </w:rPr>
              <w:t xml:space="preserve">
"Қазақ тұлпары" Министерства </w:t>
            </w:r>
            <w:r>
              <w:br/>
            </w:r>
            <w:r>
              <w:rPr>
                <w:rFonts w:ascii="Times New Roman"/>
                <w:b w:val="false"/>
                <w:i w:val="false"/>
                <w:color w:val="000000"/>
                <w:sz w:val="20"/>
              </w:rPr>
              <w:t xml:space="preserve">
сельского хозяйства Республики </w:t>
            </w:r>
            <w:r>
              <w:br/>
            </w:r>
            <w:r>
              <w:rPr>
                <w:rFonts w:ascii="Times New Roman"/>
                <w:b w:val="false"/>
                <w:i w:val="false"/>
                <w:color w:val="000000"/>
                <w:sz w:val="20"/>
              </w:rPr>
              <w:t xml:space="preserve">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"Қазақ </w:t>
            </w:r>
            <w:r>
              <w:br/>
            </w:r>
            <w:r>
              <w:rPr>
                <w:rFonts w:ascii="Times New Roman"/>
                <w:b w:val="false"/>
                <w:i w:val="false"/>
                <w:color w:val="000000"/>
                <w:sz w:val="20"/>
              </w:rPr>
              <w:t xml:space="preserve">
тұлпары"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w:t>
            </w:r>
            <w:r>
              <w:br/>
            </w:r>
            <w:r>
              <w:rPr>
                <w:rFonts w:ascii="Times New Roman"/>
                <w:b w:val="false"/>
                <w:i w:val="false"/>
                <w:color w:val="000000"/>
                <w:sz w:val="20"/>
              </w:rPr>
              <w:t xml:space="preserve">
предприятие на праве </w:t>
            </w:r>
            <w:r>
              <w:br/>
            </w:r>
            <w:r>
              <w:rPr>
                <w:rFonts w:ascii="Times New Roman"/>
                <w:b w:val="false"/>
                <w:i w:val="false"/>
                <w:color w:val="000000"/>
                <w:sz w:val="20"/>
              </w:rPr>
              <w:t xml:space="preserve">
хозяйственного ведения </w:t>
            </w:r>
            <w:r>
              <w:br/>
            </w:r>
            <w:r>
              <w:rPr>
                <w:rFonts w:ascii="Times New Roman"/>
                <w:b w:val="false"/>
                <w:i w:val="false"/>
                <w:color w:val="000000"/>
                <w:sz w:val="20"/>
              </w:rPr>
              <w:t xml:space="preserve">
"Карагандинский научно-иссле- </w:t>
            </w:r>
            <w:r>
              <w:br/>
            </w:r>
            <w:r>
              <w:rPr>
                <w:rFonts w:ascii="Times New Roman"/>
                <w:b w:val="false"/>
                <w:i w:val="false"/>
                <w:color w:val="000000"/>
                <w:sz w:val="20"/>
              </w:rPr>
              <w:t xml:space="preserve">
довательский институт </w:t>
            </w:r>
            <w:r>
              <w:br/>
            </w:r>
            <w:r>
              <w:rPr>
                <w:rFonts w:ascii="Times New Roman"/>
                <w:b w:val="false"/>
                <w:i w:val="false"/>
                <w:color w:val="000000"/>
                <w:sz w:val="20"/>
              </w:rPr>
              <w:t xml:space="preserve">
растениеводства и селекции"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w:t>
            </w:r>
            <w:r>
              <w:br/>
            </w:r>
            <w:r>
              <w:rPr>
                <w:rFonts w:ascii="Times New Roman"/>
                <w:b w:val="false"/>
                <w:i w:val="false"/>
                <w:color w:val="000000"/>
                <w:sz w:val="20"/>
              </w:rPr>
              <w:t xml:space="preserve">
ответственностью "Караган- </w:t>
            </w:r>
            <w:r>
              <w:br/>
            </w:r>
            <w:r>
              <w:rPr>
                <w:rFonts w:ascii="Times New Roman"/>
                <w:b w:val="false"/>
                <w:i w:val="false"/>
                <w:color w:val="000000"/>
                <w:sz w:val="20"/>
              </w:rPr>
              <w:t xml:space="preserve">
динский научно-исследова- </w:t>
            </w:r>
            <w:r>
              <w:br/>
            </w:r>
            <w:r>
              <w:rPr>
                <w:rFonts w:ascii="Times New Roman"/>
                <w:b w:val="false"/>
                <w:i w:val="false"/>
                <w:color w:val="000000"/>
                <w:sz w:val="20"/>
              </w:rPr>
              <w:t xml:space="preserve">
тельский институт </w:t>
            </w:r>
            <w:r>
              <w:br/>
            </w:r>
            <w:r>
              <w:rPr>
                <w:rFonts w:ascii="Times New Roman"/>
                <w:b w:val="false"/>
                <w:i w:val="false"/>
                <w:color w:val="000000"/>
                <w:sz w:val="20"/>
              </w:rPr>
              <w:t xml:space="preserve">
растениеводства и селекции"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2007 года N 409  </w:t>
      </w:r>
    </w:p>
    <w:bookmarkStart w:name="z9" w:id="6"/>
    <w:p>
      <w:pPr>
        <w:spacing w:after="0"/>
        <w:ind w:left="0"/>
        <w:jc w:val="left"/>
      </w:pPr>
      <w:r>
        <w:rPr>
          <w:rFonts w:ascii="Times New Roman"/>
          <w:b/>
          <w:i w:val="false"/>
          <w:color w:val="000000"/>
        </w:rPr>
        <w:t xml:space="preserve"> 
  Изменения и дополнения, которые вносятся в некоторые решения </w:t>
      </w:r>
      <w:r>
        <w:br/>
      </w:r>
      <w:r>
        <w:rPr>
          <w:rFonts w:ascii="Times New Roman"/>
          <w:b/>
          <w:i w:val="false"/>
          <w:color w:val="000000"/>
        </w:rPr>
        <w:t xml:space="preserve">
Правительства Республики Казахстан </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7"/>
    <w:bookmarkStart w:name="z11" w:id="8"/>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12 апреля 1999 года N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N 13, ст. 124): </w:t>
      </w:r>
      <w:r>
        <w:br/>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акционерных обществ и хозяйственных товариществ, государственные пакеты акций и доли которых отнесены к республиканской собственности, утвержденном указанным постановлением: </w:t>
      </w:r>
      <w:r>
        <w:br/>
      </w:r>
      <w:r>
        <w:rPr>
          <w:rFonts w:ascii="Times New Roman"/>
          <w:b w:val="false"/>
          <w:i w:val="false"/>
          <w:color w:val="000000"/>
          <w:sz w:val="28"/>
        </w:rPr>
        <w:t xml:space="preserve">
      раздел "г. Астана" дополнить строками, порядковые номера 21-92, 21-93, следующего содержания: </w:t>
      </w:r>
      <w:r>
        <w:br/>
      </w:r>
      <w:r>
        <w:rPr>
          <w:rFonts w:ascii="Times New Roman"/>
          <w:b w:val="false"/>
          <w:i w:val="false"/>
          <w:color w:val="000000"/>
          <w:sz w:val="28"/>
        </w:rPr>
        <w:t xml:space="preserve">
      "21-92. АО "КазАгроИнновация" </w:t>
      </w:r>
      <w:r>
        <w:br/>
      </w:r>
      <w:r>
        <w:rPr>
          <w:rFonts w:ascii="Times New Roman"/>
          <w:b w:val="false"/>
          <w:i w:val="false"/>
          <w:color w:val="000000"/>
          <w:sz w:val="28"/>
        </w:rPr>
        <w:t xml:space="preserve">
      21-93. АО "Казахский агротехнический университет имени Сакена Сейфуллина"; </w:t>
      </w:r>
      <w:r>
        <w:br/>
      </w:r>
      <w:r>
        <w:rPr>
          <w:rFonts w:ascii="Times New Roman"/>
          <w:b w:val="false"/>
          <w:i w:val="false"/>
          <w:color w:val="000000"/>
          <w:sz w:val="28"/>
        </w:rPr>
        <w:t xml:space="preserve">
      раздел "Алматинская область" дополнить строкой, порядковый номер 38-4, следующего содержания: </w:t>
      </w:r>
      <w:r>
        <w:br/>
      </w:r>
      <w:r>
        <w:rPr>
          <w:rFonts w:ascii="Times New Roman"/>
          <w:b w:val="false"/>
          <w:i w:val="false"/>
          <w:color w:val="000000"/>
          <w:sz w:val="28"/>
        </w:rPr>
        <w:t xml:space="preserve">
      "38-4. ТОО "Каскеленское опытное хозяйство"; </w:t>
      </w:r>
      <w:r>
        <w:br/>
      </w:r>
      <w:r>
        <w:rPr>
          <w:rFonts w:ascii="Times New Roman"/>
          <w:b w:val="false"/>
          <w:i w:val="false"/>
          <w:color w:val="000000"/>
          <w:sz w:val="28"/>
        </w:rPr>
        <w:t xml:space="preserve">
      раздел "Актюбинская область" дополнить строкой, порядковый номер 133-4, следующего содержания: </w:t>
      </w:r>
      <w:r>
        <w:br/>
      </w:r>
      <w:r>
        <w:rPr>
          <w:rFonts w:ascii="Times New Roman"/>
          <w:b w:val="false"/>
          <w:i w:val="false"/>
          <w:color w:val="000000"/>
          <w:sz w:val="28"/>
        </w:rPr>
        <w:t xml:space="preserve">
      "133-4. ТОО "Актюбинская сельскохозяйственная опытная станция"; </w:t>
      </w:r>
      <w:r>
        <w:br/>
      </w:r>
      <w:r>
        <w:rPr>
          <w:rFonts w:ascii="Times New Roman"/>
          <w:b w:val="false"/>
          <w:i w:val="false"/>
          <w:color w:val="000000"/>
          <w:sz w:val="28"/>
        </w:rPr>
        <w:t xml:space="preserve">
      раздел "Жамбылская область" дополнить строкой, порядковый номер 180-4, следующего содержания: </w:t>
      </w:r>
      <w:r>
        <w:br/>
      </w:r>
      <w:r>
        <w:rPr>
          <w:rFonts w:ascii="Times New Roman"/>
          <w:b w:val="false"/>
          <w:i w:val="false"/>
          <w:color w:val="000000"/>
          <w:sz w:val="28"/>
        </w:rPr>
        <w:t xml:space="preserve">
      "180-4. ТОО "Опытное хозяйство "Меркенский"; </w:t>
      </w:r>
      <w:r>
        <w:br/>
      </w:r>
      <w:r>
        <w:rPr>
          <w:rFonts w:ascii="Times New Roman"/>
          <w:b w:val="false"/>
          <w:i w:val="false"/>
          <w:color w:val="000000"/>
          <w:sz w:val="28"/>
        </w:rPr>
        <w:t xml:space="preserve">
      раздел "Западно-Казахстанская область" дополнить строкой, порядковый номер 194-4, следующего содержания: </w:t>
      </w:r>
      <w:r>
        <w:br/>
      </w:r>
      <w:r>
        <w:rPr>
          <w:rFonts w:ascii="Times New Roman"/>
          <w:b w:val="false"/>
          <w:i w:val="false"/>
          <w:color w:val="000000"/>
          <w:sz w:val="28"/>
        </w:rPr>
        <w:t xml:space="preserve">
      "194-4. ТОО "Уральская сельскохозяйственная опытная станция"; </w:t>
      </w:r>
      <w:r>
        <w:br/>
      </w:r>
      <w:r>
        <w:rPr>
          <w:rFonts w:ascii="Times New Roman"/>
          <w:b w:val="false"/>
          <w:i w:val="false"/>
          <w:color w:val="000000"/>
          <w:sz w:val="28"/>
        </w:rPr>
        <w:t xml:space="preserve">
      раздел "Карагандинская область" дополнить строкой, порядковый номер 214-15, следующего содержания: </w:t>
      </w:r>
      <w:r>
        <w:br/>
      </w:r>
      <w:r>
        <w:rPr>
          <w:rFonts w:ascii="Times New Roman"/>
          <w:b w:val="false"/>
          <w:i w:val="false"/>
          <w:color w:val="000000"/>
          <w:sz w:val="28"/>
        </w:rPr>
        <w:t xml:space="preserve">
      "214-15. ТОО "Карагандинский научно-исследовательский институт растениеводства и селекции"; </w:t>
      </w:r>
      <w:r>
        <w:br/>
      </w:r>
      <w:r>
        <w:rPr>
          <w:rFonts w:ascii="Times New Roman"/>
          <w:b w:val="false"/>
          <w:i w:val="false"/>
          <w:color w:val="000000"/>
          <w:sz w:val="28"/>
        </w:rPr>
        <w:t xml:space="preserve">
      раздел "Кызылординская область" дополнить строкой, порядковый номер 218-4, следующего содержания: </w:t>
      </w:r>
      <w:r>
        <w:br/>
      </w:r>
      <w:r>
        <w:rPr>
          <w:rFonts w:ascii="Times New Roman"/>
          <w:b w:val="false"/>
          <w:i w:val="false"/>
          <w:color w:val="000000"/>
          <w:sz w:val="28"/>
        </w:rPr>
        <w:t xml:space="preserve">
      "218-4. ТОО "Опытное хозяйство "Тогускенский"; </w:t>
      </w:r>
      <w:r>
        <w:br/>
      </w:r>
      <w:r>
        <w:rPr>
          <w:rFonts w:ascii="Times New Roman"/>
          <w:b w:val="false"/>
          <w:i w:val="false"/>
          <w:color w:val="000000"/>
          <w:sz w:val="28"/>
        </w:rPr>
        <w:t xml:space="preserve">
      раздел "Костанайская область" дополнить строками, порядковые номера 229-6, 229-7, 229-8, 229-9, следующего содержания: </w:t>
      </w:r>
      <w:r>
        <w:br/>
      </w:r>
      <w:r>
        <w:rPr>
          <w:rFonts w:ascii="Times New Roman"/>
          <w:b w:val="false"/>
          <w:i w:val="false"/>
          <w:color w:val="000000"/>
          <w:sz w:val="28"/>
        </w:rPr>
        <w:t xml:space="preserve">
      "229-6. ТОО "Аркалыкская сельскохозяйственная опытная станция" </w:t>
      </w:r>
      <w:r>
        <w:br/>
      </w:r>
      <w:r>
        <w:rPr>
          <w:rFonts w:ascii="Times New Roman"/>
          <w:b w:val="false"/>
          <w:i w:val="false"/>
          <w:color w:val="000000"/>
          <w:sz w:val="28"/>
        </w:rPr>
        <w:t xml:space="preserve">
      229-7. ТОО "Опытное хозяйство "Заречное" </w:t>
      </w:r>
      <w:r>
        <w:br/>
      </w:r>
      <w:r>
        <w:rPr>
          <w:rFonts w:ascii="Times New Roman"/>
          <w:b w:val="false"/>
          <w:i w:val="false"/>
          <w:color w:val="000000"/>
          <w:sz w:val="28"/>
        </w:rPr>
        <w:t xml:space="preserve">
      229-8. ТОО "Карабалыкская сельскохозяйственная опытная станция" </w:t>
      </w:r>
      <w:r>
        <w:br/>
      </w:r>
      <w:r>
        <w:rPr>
          <w:rFonts w:ascii="Times New Roman"/>
          <w:b w:val="false"/>
          <w:i w:val="false"/>
          <w:color w:val="000000"/>
          <w:sz w:val="28"/>
        </w:rPr>
        <w:t xml:space="preserve">
      229-9. ТОО "Қазақ тұлпары"; </w:t>
      </w:r>
      <w:r>
        <w:br/>
      </w:r>
      <w:r>
        <w:rPr>
          <w:rFonts w:ascii="Times New Roman"/>
          <w:b w:val="false"/>
          <w:i w:val="false"/>
          <w:color w:val="000000"/>
          <w:sz w:val="28"/>
        </w:rPr>
        <w:t xml:space="preserve">
      раздел "Северо-Казахстанская область" дополнить строками, порядковые номера 280-5, 280-6, следующего содержания: </w:t>
      </w:r>
      <w:r>
        <w:br/>
      </w:r>
      <w:r>
        <w:rPr>
          <w:rFonts w:ascii="Times New Roman"/>
          <w:b w:val="false"/>
          <w:i w:val="false"/>
          <w:color w:val="000000"/>
          <w:sz w:val="28"/>
        </w:rPr>
        <w:t xml:space="preserve">
      "280-5. ТОО "Кондратовский опытно-показательный лесопитомник" </w:t>
      </w:r>
      <w:r>
        <w:br/>
      </w:r>
      <w:r>
        <w:rPr>
          <w:rFonts w:ascii="Times New Roman"/>
          <w:b w:val="false"/>
          <w:i w:val="false"/>
          <w:color w:val="000000"/>
          <w:sz w:val="28"/>
        </w:rPr>
        <w:t xml:space="preserve">
      280-6. ТОО "Северо-Казахстанская сельскохозяйственная опытная станция"; </w:t>
      </w:r>
      <w:r>
        <w:br/>
      </w:r>
      <w:r>
        <w:rPr>
          <w:rFonts w:ascii="Times New Roman"/>
          <w:b w:val="false"/>
          <w:i w:val="false"/>
          <w:color w:val="000000"/>
          <w:sz w:val="28"/>
        </w:rPr>
        <w:t xml:space="preserve">
      раздел "Южно-Казахстанская область" дополнить строками, порядковые номера 298, 299, 300, следующего содержания: </w:t>
      </w:r>
      <w:r>
        <w:br/>
      </w:r>
      <w:r>
        <w:rPr>
          <w:rFonts w:ascii="Times New Roman"/>
          <w:b w:val="false"/>
          <w:i w:val="false"/>
          <w:color w:val="000000"/>
          <w:sz w:val="28"/>
        </w:rPr>
        <w:t xml:space="preserve">
      "298. ТОО "Элитно-семеноводческое хозяйство "Карабау" </w:t>
      </w:r>
      <w:r>
        <w:br/>
      </w:r>
      <w:r>
        <w:rPr>
          <w:rFonts w:ascii="Times New Roman"/>
          <w:b w:val="false"/>
          <w:i w:val="false"/>
          <w:color w:val="000000"/>
          <w:sz w:val="28"/>
        </w:rPr>
        <w:t xml:space="preserve">
      299. ТОО "Акдалинское опытное хозяйство" </w:t>
      </w:r>
      <w:r>
        <w:br/>
      </w:r>
      <w:r>
        <w:rPr>
          <w:rFonts w:ascii="Times New Roman"/>
          <w:b w:val="false"/>
          <w:i w:val="false"/>
          <w:color w:val="000000"/>
          <w:sz w:val="28"/>
        </w:rPr>
        <w:t xml:space="preserve">
      300. ТОО "Красноводопадская сельскохозяйственная опытная станция". </w:t>
      </w:r>
    </w:p>
    <w:bookmarkEnd w:id="8"/>
    <w:bookmarkStart w:name="z12" w:id="9"/>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27 мая 1999 года N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w:t>
      </w:r>
      <w:r>
        <w:br/>
      </w:r>
      <w:r>
        <w:rPr>
          <w:rFonts w:ascii="Times New Roman"/>
          <w:b w:val="false"/>
          <w:i w:val="false"/>
          <w:color w:val="000000"/>
          <w:sz w:val="28"/>
        </w:rPr>
        <w:t>
      в  </w:t>
      </w:r>
      <w:r>
        <w:rPr>
          <w:rFonts w:ascii="Times New Roman"/>
          <w:b w:val="false"/>
          <w:i w:val="false"/>
          <w:color w:val="000000"/>
          <w:sz w:val="28"/>
        </w:rPr>
        <w:t xml:space="preserve">приложении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раздел "Министерству сельского хозяйства Республики Казахстан": </w:t>
      </w:r>
      <w:r>
        <w:br/>
      </w:r>
      <w:r>
        <w:rPr>
          <w:rFonts w:ascii="Times New Roman"/>
          <w:b w:val="false"/>
          <w:i w:val="false"/>
          <w:color w:val="000000"/>
          <w:sz w:val="28"/>
        </w:rPr>
        <w:t xml:space="preserve">
      дополнить строками, порядковые номера 205-15, 205-16, 205-17, 205-18, 205-19, 205-20, 205-21, 205-22, 205-23, 205-24, 205-25, 205-26, 205-27, 205-28, 205-29, 205-30, 205-31, следующего содержания: </w:t>
      </w:r>
      <w:r>
        <w:br/>
      </w:r>
      <w:r>
        <w:rPr>
          <w:rFonts w:ascii="Times New Roman"/>
          <w:b w:val="false"/>
          <w:i w:val="false"/>
          <w:color w:val="000000"/>
          <w:sz w:val="28"/>
        </w:rPr>
        <w:t xml:space="preserve">
      "205-15. АО "КазАгроИнновация" </w:t>
      </w:r>
      <w:r>
        <w:br/>
      </w:r>
      <w:r>
        <w:rPr>
          <w:rFonts w:ascii="Times New Roman"/>
          <w:b w:val="false"/>
          <w:i w:val="false"/>
          <w:color w:val="000000"/>
          <w:sz w:val="28"/>
        </w:rPr>
        <w:t xml:space="preserve">
      205-16. АО "Казахский агротехнический университет имени Сакена Сейфуллина" </w:t>
      </w:r>
      <w:r>
        <w:br/>
      </w:r>
      <w:r>
        <w:rPr>
          <w:rFonts w:ascii="Times New Roman"/>
          <w:b w:val="false"/>
          <w:i w:val="false"/>
          <w:color w:val="000000"/>
          <w:sz w:val="28"/>
        </w:rPr>
        <w:t xml:space="preserve">
      205-17. ТОО "Аркалыкская сельскохозяйственная опытная станция" </w:t>
      </w:r>
      <w:r>
        <w:br/>
      </w:r>
      <w:r>
        <w:rPr>
          <w:rFonts w:ascii="Times New Roman"/>
          <w:b w:val="false"/>
          <w:i w:val="false"/>
          <w:color w:val="000000"/>
          <w:sz w:val="28"/>
        </w:rPr>
        <w:t xml:space="preserve">
      205-18. ТОО "Элитно-семеноводческое хозяйство "Карабау" </w:t>
      </w:r>
      <w:r>
        <w:br/>
      </w:r>
      <w:r>
        <w:rPr>
          <w:rFonts w:ascii="Times New Roman"/>
          <w:b w:val="false"/>
          <w:i w:val="false"/>
          <w:color w:val="000000"/>
          <w:sz w:val="28"/>
        </w:rPr>
        <w:t xml:space="preserve">
      205-19. ТОО "Опытное хозяйство "Тогускенский" </w:t>
      </w:r>
      <w:r>
        <w:br/>
      </w:r>
      <w:r>
        <w:rPr>
          <w:rFonts w:ascii="Times New Roman"/>
          <w:b w:val="false"/>
          <w:i w:val="false"/>
          <w:color w:val="000000"/>
          <w:sz w:val="28"/>
        </w:rPr>
        <w:t xml:space="preserve">
      205-20. ТОО "Опытное хозяйство "Меркенский" </w:t>
      </w:r>
      <w:r>
        <w:br/>
      </w:r>
      <w:r>
        <w:rPr>
          <w:rFonts w:ascii="Times New Roman"/>
          <w:b w:val="false"/>
          <w:i w:val="false"/>
          <w:color w:val="000000"/>
          <w:sz w:val="28"/>
        </w:rPr>
        <w:t xml:space="preserve">
      205-21. ТОО "Акдалинское опытное хозяйство" </w:t>
      </w:r>
      <w:r>
        <w:br/>
      </w:r>
      <w:r>
        <w:rPr>
          <w:rFonts w:ascii="Times New Roman"/>
          <w:b w:val="false"/>
          <w:i w:val="false"/>
          <w:color w:val="000000"/>
          <w:sz w:val="28"/>
        </w:rPr>
        <w:t xml:space="preserve">
      205-22. ТОО "Кондратовский опытно-показательный лесопитомник" </w:t>
      </w:r>
      <w:r>
        <w:br/>
      </w:r>
      <w:r>
        <w:rPr>
          <w:rFonts w:ascii="Times New Roman"/>
          <w:b w:val="false"/>
          <w:i w:val="false"/>
          <w:color w:val="000000"/>
          <w:sz w:val="28"/>
        </w:rPr>
        <w:t xml:space="preserve">
      205-23. ТОО "Красноводопадская сельскохозяйственная опытная станция" </w:t>
      </w:r>
      <w:r>
        <w:br/>
      </w:r>
      <w:r>
        <w:rPr>
          <w:rFonts w:ascii="Times New Roman"/>
          <w:b w:val="false"/>
          <w:i w:val="false"/>
          <w:color w:val="000000"/>
          <w:sz w:val="28"/>
        </w:rPr>
        <w:t xml:space="preserve">
      205-24. ТОО "Каскеленское опытное хозяйство" </w:t>
      </w:r>
      <w:r>
        <w:br/>
      </w:r>
      <w:r>
        <w:rPr>
          <w:rFonts w:ascii="Times New Roman"/>
          <w:b w:val="false"/>
          <w:i w:val="false"/>
          <w:color w:val="000000"/>
          <w:sz w:val="28"/>
        </w:rPr>
        <w:t xml:space="preserve">
      205-25. ТОО "Северо-Казахстанская сельскохозяйственная опытная станция" </w:t>
      </w:r>
      <w:r>
        <w:br/>
      </w:r>
      <w:r>
        <w:rPr>
          <w:rFonts w:ascii="Times New Roman"/>
          <w:b w:val="false"/>
          <w:i w:val="false"/>
          <w:color w:val="000000"/>
          <w:sz w:val="28"/>
        </w:rPr>
        <w:t xml:space="preserve">
      205-26. ТОО "Опытное хозяйство "Заречное" </w:t>
      </w:r>
      <w:r>
        <w:br/>
      </w:r>
      <w:r>
        <w:rPr>
          <w:rFonts w:ascii="Times New Roman"/>
          <w:b w:val="false"/>
          <w:i w:val="false"/>
          <w:color w:val="000000"/>
          <w:sz w:val="28"/>
        </w:rPr>
        <w:t xml:space="preserve">
      205-27. ТОО "Актюбинская сельскохозяйственная опытная станция" </w:t>
      </w:r>
      <w:r>
        <w:br/>
      </w:r>
      <w:r>
        <w:rPr>
          <w:rFonts w:ascii="Times New Roman"/>
          <w:b w:val="false"/>
          <w:i w:val="false"/>
          <w:color w:val="000000"/>
          <w:sz w:val="28"/>
        </w:rPr>
        <w:t xml:space="preserve">
      205-28. ТОО "Карабалыкская сельскохозяйственная опытная станция" </w:t>
      </w:r>
      <w:r>
        <w:br/>
      </w:r>
      <w:r>
        <w:rPr>
          <w:rFonts w:ascii="Times New Roman"/>
          <w:b w:val="false"/>
          <w:i w:val="false"/>
          <w:color w:val="000000"/>
          <w:sz w:val="28"/>
        </w:rPr>
        <w:t xml:space="preserve">
      205-29. ТОО "Уральская сельскохозяйственная опытная станция" </w:t>
      </w:r>
      <w:r>
        <w:br/>
      </w:r>
      <w:r>
        <w:rPr>
          <w:rFonts w:ascii="Times New Roman"/>
          <w:b w:val="false"/>
          <w:i w:val="false"/>
          <w:color w:val="000000"/>
          <w:sz w:val="28"/>
        </w:rPr>
        <w:t xml:space="preserve">
      205-30. ТОО "Қазақ тұлпары" </w:t>
      </w:r>
      <w:r>
        <w:br/>
      </w:r>
      <w:r>
        <w:rPr>
          <w:rFonts w:ascii="Times New Roman"/>
          <w:b w:val="false"/>
          <w:i w:val="false"/>
          <w:color w:val="000000"/>
          <w:sz w:val="28"/>
        </w:rPr>
        <w:t xml:space="preserve">
      205-31. ТОО "Карагандинский научно-исследовательский институт растениеводства и селекции". </w:t>
      </w:r>
    </w:p>
    <w:bookmarkEnd w:id="9"/>
    <w:bookmarkStart w:name="z13" w:id="10"/>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6 июля 2000 года N 1021 "Об утверждении Перечня государственных высших учебных заведений, не подлежащих приватизации" (САПП Республики Казахстан, 2000 г., N 25, ст. 339): </w:t>
      </w:r>
      <w:r>
        <w:br/>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государственных высших учебных заведений, не подлежащих приватизации, утвержденном указанным постановлением: </w:t>
      </w:r>
      <w:r>
        <w:br/>
      </w:r>
      <w:r>
        <w:rPr>
          <w:rFonts w:ascii="Times New Roman"/>
          <w:b w:val="false"/>
          <w:i w:val="false"/>
          <w:color w:val="000000"/>
          <w:sz w:val="28"/>
        </w:rPr>
        <w:t xml:space="preserve">
      строку, порядковый номер 33, исключить. </w:t>
      </w:r>
    </w:p>
    <w:bookmarkEnd w:id="10"/>
    <w:bookmarkStart w:name="z14" w:id="11"/>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30 июля 2002 года N 850 "О республиканской коллекции микроорганизмов" (САПП Республики Казахстан, 2002 г., N 25, ст. 267): </w:t>
      </w:r>
      <w:r>
        <w:br/>
      </w:r>
      <w:r>
        <w:rPr>
          <w:rFonts w:ascii="Times New Roman"/>
          <w:b w:val="false"/>
          <w:i w:val="false"/>
          <w:color w:val="000000"/>
          <w:sz w:val="28"/>
        </w:rPr>
        <w:t xml:space="preserve">
      в абзаце третьем пункта 2 слова "и Республиканское государственное казеннoe предприятие "Казахский научно-исследовательский ветеринарный институт" Министерства сельского хозяйства Республики Казахстан" исключить; </w:t>
      </w:r>
      <w:r>
        <w:br/>
      </w:r>
      <w:r>
        <w:rPr>
          <w:rFonts w:ascii="Times New Roman"/>
          <w:b w:val="false"/>
          <w:i w:val="false"/>
          <w:color w:val="000000"/>
          <w:sz w:val="28"/>
        </w:rPr>
        <w:t xml:space="preserve">
      в абзаце первом пункта 3 слова "Республиканское государственное казенное предприятие "Казахский научно-исследовательский ветеринарный институт" заменить словами "Государственное учреждение "Национальный центр мониторинга, референции, лабораторной диагностики и методологии в ветеринарии". </w:t>
      </w:r>
    </w:p>
    <w:bookmarkEnd w:id="11"/>
    <w:bookmarkStart w:name="z15" w:id="12"/>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(САПП Республики Казахстан, 2005 г., N 14, ст. 168): </w:t>
      </w:r>
      <w:r>
        <w:br/>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организаций, находящихся в ведении Министерства сельского хозяйства Республики Казахстан, утвержденном указанным постановлением: </w:t>
      </w:r>
      <w:r>
        <w:br/>
      </w:r>
      <w:r>
        <w:rPr>
          <w:rFonts w:ascii="Times New Roman"/>
          <w:b w:val="false"/>
          <w:i w:val="false"/>
          <w:color w:val="000000"/>
          <w:sz w:val="28"/>
        </w:rPr>
        <w:t xml:space="preserve">
      строки, порядковые номера 2, 3, 4, 5, 6, 7, 8, 9, 10, 11, 13, 14, 16, 17, 20, 23, 25, 33, 35, 36, 42, 44, 46, 49, 50, 53 раздела 1. "Республиканские государственные предприятия", исключить; </w:t>
      </w:r>
      <w:r>
        <w:br/>
      </w:r>
      <w:r>
        <w:rPr>
          <w:rFonts w:ascii="Times New Roman"/>
          <w:b w:val="false"/>
          <w:i w:val="false"/>
          <w:color w:val="000000"/>
          <w:sz w:val="28"/>
        </w:rPr>
        <w:t xml:space="preserve">
      раздел 2. "Акционерные общества" дополнить строками, порядковые номера 66-2, 66-3, следующего содержания: </w:t>
      </w:r>
      <w:r>
        <w:br/>
      </w:r>
      <w:r>
        <w:rPr>
          <w:rFonts w:ascii="Times New Roman"/>
          <w:b w:val="false"/>
          <w:i w:val="false"/>
          <w:color w:val="000000"/>
          <w:sz w:val="28"/>
        </w:rPr>
        <w:t xml:space="preserve">
      "66-2. Акционерное общество "КазАгроИнновация" </w:t>
      </w:r>
      <w:r>
        <w:br/>
      </w:r>
      <w:r>
        <w:rPr>
          <w:rFonts w:ascii="Times New Roman"/>
          <w:b w:val="false"/>
          <w:i w:val="false"/>
          <w:color w:val="000000"/>
          <w:sz w:val="28"/>
        </w:rPr>
        <w:t xml:space="preserve">
      66-3. Акционерное общество "Казахский агротехнический университет имени Сакена Сейфуллина"; </w:t>
      </w:r>
      <w:r>
        <w:br/>
      </w:r>
      <w:r>
        <w:rPr>
          <w:rFonts w:ascii="Times New Roman"/>
          <w:b w:val="false"/>
          <w:i w:val="false"/>
          <w:color w:val="000000"/>
          <w:sz w:val="28"/>
        </w:rPr>
        <w:t xml:space="preserve">
      дополнить разделом 4 следующего содержания: </w:t>
      </w:r>
      <w:r>
        <w:br/>
      </w:r>
      <w:r>
        <w:rPr>
          <w:rFonts w:ascii="Times New Roman"/>
          <w:b w:val="false"/>
          <w:i w:val="false"/>
          <w:color w:val="000000"/>
          <w:sz w:val="28"/>
        </w:rPr>
        <w:t xml:space="preserve">
      "4. Товарищества с ограниченной ответственностью </w:t>
      </w:r>
      <w:r>
        <w:br/>
      </w:r>
      <w:r>
        <w:rPr>
          <w:rFonts w:ascii="Times New Roman"/>
          <w:b w:val="false"/>
          <w:i w:val="false"/>
          <w:color w:val="000000"/>
          <w:sz w:val="28"/>
        </w:rPr>
        <w:t xml:space="preserve">
      89. Товарищество с ограниченной ответственностью "Аркалыкская сельскохозяйственная опытная станция" </w:t>
      </w:r>
      <w:r>
        <w:br/>
      </w:r>
      <w:r>
        <w:rPr>
          <w:rFonts w:ascii="Times New Roman"/>
          <w:b w:val="false"/>
          <w:i w:val="false"/>
          <w:color w:val="000000"/>
          <w:sz w:val="28"/>
        </w:rPr>
        <w:t xml:space="preserve">
      90. Товарищество с ограниченной ответственностью "Элитно-семеноводческое хозяйство "Карабау" </w:t>
      </w:r>
      <w:r>
        <w:br/>
      </w:r>
      <w:r>
        <w:rPr>
          <w:rFonts w:ascii="Times New Roman"/>
          <w:b w:val="false"/>
          <w:i w:val="false"/>
          <w:color w:val="000000"/>
          <w:sz w:val="28"/>
        </w:rPr>
        <w:t xml:space="preserve">
      91. Товарищество с ограниченной ответственностью "Опытное хозяйство "Тогускенский" </w:t>
      </w:r>
      <w:r>
        <w:br/>
      </w:r>
      <w:r>
        <w:rPr>
          <w:rFonts w:ascii="Times New Roman"/>
          <w:b w:val="false"/>
          <w:i w:val="false"/>
          <w:color w:val="000000"/>
          <w:sz w:val="28"/>
        </w:rPr>
        <w:t xml:space="preserve">
      92. Товарищество с ограниченной ответственностью "Опытное хозяйство "Меркенский" </w:t>
      </w:r>
      <w:r>
        <w:br/>
      </w:r>
      <w:r>
        <w:rPr>
          <w:rFonts w:ascii="Times New Roman"/>
          <w:b w:val="false"/>
          <w:i w:val="false"/>
          <w:color w:val="000000"/>
          <w:sz w:val="28"/>
        </w:rPr>
        <w:t xml:space="preserve">
      93. Товарищество с ограниченной ответственностью "Акдалинское опытное хозяйство" </w:t>
      </w:r>
      <w:r>
        <w:br/>
      </w:r>
      <w:r>
        <w:rPr>
          <w:rFonts w:ascii="Times New Roman"/>
          <w:b w:val="false"/>
          <w:i w:val="false"/>
          <w:color w:val="000000"/>
          <w:sz w:val="28"/>
        </w:rPr>
        <w:t xml:space="preserve">
      94. Товарищество с ограниченной ответственностью "Кондратовский опытно-показательный лесопитомник" </w:t>
      </w:r>
      <w:r>
        <w:br/>
      </w:r>
      <w:r>
        <w:rPr>
          <w:rFonts w:ascii="Times New Roman"/>
          <w:b w:val="false"/>
          <w:i w:val="false"/>
          <w:color w:val="000000"/>
          <w:sz w:val="28"/>
        </w:rPr>
        <w:t xml:space="preserve">
      95. Товарищество с ограниченной ответственностью "Красноводопадская сельскохозяйственная опытная станция" </w:t>
      </w:r>
      <w:r>
        <w:br/>
      </w:r>
      <w:r>
        <w:rPr>
          <w:rFonts w:ascii="Times New Roman"/>
          <w:b w:val="false"/>
          <w:i w:val="false"/>
          <w:color w:val="000000"/>
          <w:sz w:val="28"/>
        </w:rPr>
        <w:t xml:space="preserve">
      96. Товарищество с ограниченной ответственностью "Каскеленское опытное хозяйство" </w:t>
      </w:r>
      <w:r>
        <w:br/>
      </w:r>
      <w:r>
        <w:rPr>
          <w:rFonts w:ascii="Times New Roman"/>
          <w:b w:val="false"/>
          <w:i w:val="false"/>
          <w:color w:val="000000"/>
          <w:sz w:val="28"/>
        </w:rPr>
        <w:t xml:space="preserve">
      97. Товарищество с ограниченной ответственностью "Северо-Казахстанская сельскохозяйственная опытная станция" </w:t>
      </w:r>
      <w:r>
        <w:br/>
      </w:r>
      <w:r>
        <w:rPr>
          <w:rFonts w:ascii="Times New Roman"/>
          <w:b w:val="false"/>
          <w:i w:val="false"/>
          <w:color w:val="000000"/>
          <w:sz w:val="28"/>
        </w:rPr>
        <w:t xml:space="preserve">
      98. Товарищество с ограниченной ответственностью "Опытное хозяйство "Заречное" </w:t>
      </w:r>
      <w:r>
        <w:br/>
      </w:r>
      <w:r>
        <w:rPr>
          <w:rFonts w:ascii="Times New Roman"/>
          <w:b w:val="false"/>
          <w:i w:val="false"/>
          <w:color w:val="000000"/>
          <w:sz w:val="28"/>
        </w:rPr>
        <w:t xml:space="preserve">
      99. Товарищество с ограниченной ответственностью "Актюбинская сельскохозяйственная опытная станция" </w:t>
      </w:r>
      <w:r>
        <w:br/>
      </w:r>
      <w:r>
        <w:rPr>
          <w:rFonts w:ascii="Times New Roman"/>
          <w:b w:val="false"/>
          <w:i w:val="false"/>
          <w:color w:val="000000"/>
          <w:sz w:val="28"/>
        </w:rPr>
        <w:t xml:space="preserve">
      100. Товарищество с ограниченной ответственностью "Карабалыкская сельскохозяйственная опытная станция" </w:t>
      </w:r>
      <w:r>
        <w:br/>
      </w:r>
      <w:r>
        <w:rPr>
          <w:rFonts w:ascii="Times New Roman"/>
          <w:b w:val="false"/>
          <w:i w:val="false"/>
          <w:color w:val="000000"/>
          <w:sz w:val="28"/>
        </w:rPr>
        <w:t xml:space="preserve">
      101. Товарищество с ограниченной ответственностью "Уральская сельскохозяйственная опытная станция" </w:t>
      </w:r>
      <w:r>
        <w:br/>
      </w:r>
      <w:r>
        <w:rPr>
          <w:rFonts w:ascii="Times New Roman"/>
          <w:b w:val="false"/>
          <w:i w:val="false"/>
          <w:color w:val="000000"/>
          <w:sz w:val="28"/>
        </w:rPr>
        <w:t xml:space="preserve">
      102. Товарищество с ограниченной ответственностью "Қазақ тұлпары" </w:t>
      </w:r>
      <w:r>
        <w:br/>
      </w:r>
      <w:r>
        <w:rPr>
          <w:rFonts w:ascii="Times New Roman"/>
          <w:b w:val="false"/>
          <w:i w:val="false"/>
          <w:color w:val="000000"/>
          <w:sz w:val="28"/>
        </w:rPr>
        <w:t xml:space="preserve">
      103. Товарищество с ограниченной ответственностью "Карагандинский научно-исследовательский институт растениеводства и селекции".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