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25a3" w14:textId="0502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отчета о формировании и использовании Национального фонда Республики Казахстан за 2006 год"</w:t>
      </w:r>
    </w:p>
    <w:p>
      <w:pPr>
        <w:spacing w:after="0"/>
        <w:ind w:left="0"/>
        <w:jc w:val="both"/>
      </w:pPr>
      <w:r>
        <w:rPr>
          <w:rFonts w:ascii="Times New Roman"/>
          <w:b w:val="false"/>
          <w:i w:val="false"/>
          <w:color w:val="000000"/>
          <w:sz w:val="28"/>
        </w:rPr>
        <w:t>Постановление Правительства Республики Казахстан от 22 мая 2007 года N 405</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отчета о формировании и использовании Национального фонда Республики Казахстан за 2006 год".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отчета о формировании 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фонда Республики Казахстан за 2006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статьей 130 Бюджетного кодекса Республики Казахстан 
</w:t>
      </w:r>
      <w:r>
        <w:rPr>
          <w:rFonts w:ascii="Times New Roman"/>
          <w:b/>
          <w:i w:val="false"/>
          <w:color w:val="000000"/>
          <w:sz w:val="28"/>
        </w:rPr>
        <w:t>
ПОСТАНОВЛЯЮ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прилагаемый отчет о формировании и использовании Национального фонда Республики Казахстан за 2006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Правительству Республики Казахстан до 1 июля 2007 года обеспечить опубликование информации об отчете о формировании и использовании Национального фонда Республики Казахстан за 2006 год и результатах проведения внешнего аудита в средствах массовой информации и предоставление ее в Парламент Республики Казахстан для сведения.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мая 2007 года N 405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формировании и использовании Национального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за 2006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1. Отчет о поступлениях и использовании Национального
</w:t>
      </w:r>
      <w:r>
        <w:br/>
      </w:r>
      <w:r>
        <w:rPr>
          <w:rFonts w:ascii="Times New Roman"/>
          <w:b w:val="false"/>
          <w:i w:val="false"/>
          <w:color w:val="000000"/>
          <w:sz w:val="28"/>
        </w:rPr>
        <w:t>
          фонда Республики Казахстан за 2006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2. Отчет о деятельности Национального Банка
</w:t>
      </w:r>
      <w:r>
        <w:br/>
      </w:r>
      <w:r>
        <w:rPr>
          <w:rFonts w:ascii="Times New Roman"/>
          <w:b w:val="false"/>
          <w:i w:val="false"/>
          <w:color w:val="000000"/>
          <w:sz w:val="28"/>
        </w:rPr>
        <w:t>
          Республики Казахстан по доверительному управлению
</w:t>
      </w:r>
      <w:r>
        <w:br/>
      </w:r>
      <w:r>
        <w:rPr>
          <w:rFonts w:ascii="Times New Roman"/>
          <w:b w:val="false"/>
          <w:i w:val="false"/>
          <w:color w:val="000000"/>
          <w:sz w:val="28"/>
        </w:rPr>
        <w:t>
          Национальным фондом Республики Казахстан за 2006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3. Иные данные по управлению Национальным фондом
</w:t>
      </w:r>
      <w:r>
        <w:br/>
      </w:r>
      <w:r>
        <w:rPr>
          <w:rFonts w:ascii="Times New Roman"/>
          <w:b w:val="false"/>
          <w:i w:val="false"/>
          <w:color w:val="000000"/>
          <w:sz w:val="28"/>
        </w:rPr>
        <w:t>
          Республики Казахстан за 2006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Отчет о поступлениях 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фонда Республики Казахстан за 2006 год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73"/>
        <w:gridCol w:w="361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
</w:t>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Формирование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использование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Национального фонда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(тыс. тенге)
</w:t>
            </w:r>
            <w:r>
              <w:rPr>
                <w:rFonts w:ascii="Times New Roman"/>
                <w:b w:val="false"/>
                <w:i w:val="false"/>
                <w:color w:val="000000"/>
                <w:sz w:val="20"/>
              </w:rPr>
              <w:t>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Средства Национального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фонда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на начало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отчетного периода
</w:t>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1 080 010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632*
</w:t>
            </w:r>
            <w:r>
              <w:rPr>
                <w:rFonts w:ascii="Times New Roman"/>
                <w:b w:val="false"/>
                <w:i w:val="false"/>
                <w:color w:val="000000"/>
                <w:sz w:val="20"/>
              </w:rPr>
              <w:t>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Национальный фонд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r>
              <w:br/>
            </w:r>
            <w:r>
              <w:rPr>
                <w:rFonts w:ascii="Times New Roman"/>
                <w:b w:val="false"/>
                <w:i w:val="false"/>
                <w:color w:val="000000"/>
                <w:sz w:val="20"/>
              </w:rPr>
              <w:t>
  в том числе:
</w:t>
            </w:r>
            <w:r>
              <w:br/>
            </w:r>
            <w:r>
              <w:rPr>
                <w:rFonts w:ascii="Times New Roman"/>
                <w:b w:val="false"/>
                <w:i w:val="false"/>
                <w:color w:val="000000"/>
                <w:sz w:val="20"/>
              </w:rPr>
              <w:t>
  прямые налоги от предприя-
</w:t>
            </w:r>
            <w:r>
              <w:br/>
            </w:r>
            <w:r>
              <w:rPr>
                <w:rFonts w:ascii="Times New Roman"/>
                <w:b w:val="false"/>
                <w:i w:val="false"/>
                <w:color w:val="000000"/>
                <w:sz w:val="20"/>
              </w:rPr>
              <w:t>
тий нефтяного сектора (за
</w:t>
            </w:r>
            <w:r>
              <w:br/>
            </w:r>
            <w:r>
              <w:rPr>
                <w:rFonts w:ascii="Times New Roman"/>
                <w:b w:val="false"/>
                <w:i w:val="false"/>
                <w:color w:val="000000"/>
                <w:sz w:val="20"/>
              </w:rPr>
              <w:t>
исключением налогов, зачис-
</w:t>
            </w:r>
            <w:r>
              <w:br/>
            </w:r>
            <w:r>
              <w:rPr>
                <w:rFonts w:ascii="Times New Roman"/>
                <w:b w:val="false"/>
                <w:i w:val="false"/>
                <w:color w:val="000000"/>
                <w:sz w:val="20"/>
              </w:rPr>
              <w:t>
ляемых в местные бюджеты)
</w:t>
            </w:r>
            <w:r>
              <w:br/>
            </w:r>
            <w:r>
              <w:rPr>
                <w:rFonts w:ascii="Times New Roman"/>
                <w:b w:val="false"/>
                <w:i w:val="false"/>
                <w:color w:val="000000"/>
                <w:sz w:val="20"/>
              </w:rPr>
              <w:t>
  в том числе:
</w:t>
            </w:r>
            <w:r>
              <w:br/>
            </w:r>
            <w:r>
              <w:rPr>
                <w:rFonts w:ascii="Times New Roman"/>
                <w:b w:val="false"/>
                <w:i w:val="false"/>
                <w:color w:val="000000"/>
                <w:sz w:val="20"/>
              </w:rPr>
              <w:t>
  корпоративный подоходный
</w:t>
            </w:r>
            <w:r>
              <w:br/>
            </w:r>
            <w:r>
              <w:rPr>
                <w:rFonts w:ascii="Times New Roman"/>
                <w:b w:val="false"/>
                <w:i w:val="false"/>
                <w:color w:val="000000"/>
                <w:sz w:val="20"/>
              </w:rPr>
              <w:t>
налог
</w:t>
            </w:r>
            <w:r>
              <w:br/>
            </w:r>
            <w:r>
              <w:rPr>
                <w:rFonts w:ascii="Times New Roman"/>
                <w:b w:val="false"/>
                <w:i w:val="false"/>
                <w:color w:val="000000"/>
                <w:sz w:val="20"/>
              </w:rPr>
              <w:t>
  налог на сверхприбыль
</w:t>
            </w:r>
            <w:r>
              <w:br/>
            </w:r>
            <w:r>
              <w:rPr>
                <w:rFonts w:ascii="Times New Roman"/>
                <w:b w:val="false"/>
                <w:i w:val="false"/>
                <w:color w:val="000000"/>
                <w:sz w:val="20"/>
              </w:rPr>
              <w:t>
  бонусы
</w:t>
            </w:r>
            <w:r>
              <w:br/>
            </w:r>
            <w:r>
              <w:rPr>
                <w:rFonts w:ascii="Times New Roman"/>
                <w:b w:val="false"/>
                <w:i w:val="false"/>
                <w:color w:val="000000"/>
                <w:sz w:val="20"/>
              </w:rPr>
              <w:t>
  роялти
</w:t>
            </w:r>
            <w:r>
              <w:br/>
            </w:r>
            <w:r>
              <w:rPr>
                <w:rFonts w:ascii="Times New Roman"/>
                <w:b w:val="false"/>
                <w:i w:val="false"/>
                <w:color w:val="000000"/>
                <w:sz w:val="20"/>
              </w:rPr>
              <w:t>
  доля Республики Казахстан
</w:t>
            </w:r>
            <w:r>
              <w:br/>
            </w:r>
            <w:r>
              <w:rPr>
                <w:rFonts w:ascii="Times New Roman"/>
                <w:b w:val="false"/>
                <w:i w:val="false"/>
                <w:color w:val="000000"/>
                <w:sz w:val="20"/>
              </w:rPr>
              <w:t>
по разделу продукции
</w:t>
            </w:r>
            <w:r>
              <w:br/>
            </w:r>
            <w:r>
              <w:rPr>
                <w:rFonts w:ascii="Times New Roman"/>
                <w:b w:val="false"/>
                <w:i w:val="false"/>
                <w:color w:val="000000"/>
                <w:sz w:val="20"/>
              </w:rPr>
              <w:t>
  рентный налог на экспор-
</w:t>
            </w:r>
            <w:r>
              <w:br/>
            </w:r>
            <w:r>
              <w:rPr>
                <w:rFonts w:ascii="Times New Roman"/>
                <w:b w:val="false"/>
                <w:i w:val="false"/>
                <w:color w:val="000000"/>
                <w:sz w:val="20"/>
              </w:rPr>
              <w:t>
тируемую сырую нефть,
</w:t>
            </w:r>
            <w:r>
              <w:br/>
            </w:r>
            <w:r>
              <w:rPr>
                <w:rFonts w:ascii="Times New Roman"/>
                <w:b w:val="false"/>
                <w:i w:val="false"/>
                <w:color w:val="000000"/>
                <w:sz w:val="20"/>
              </w:rPr>
              <w:t>
газовый конденсат
</w:t>
            </w:r>
            <w:r>
              <w:br/>
            </w:r>
            <w:r>
              <w:rPr>
                <w:rFonts w:ascii="Times New Roman"/>
                <w:b w:val="false"/>
                <w:i w:val="false"/>
                <w:color w:val="000000"/>
                <w:sz w:val="20"/>
              </w:rPr>
              <w:t>
  поступления от
</w:t>
            </w:r>
            <w:r>
              <w:br/>
            </w:r>
            <w:r>
              <w:rPr>
                <w:rFonts w:ascii="Times New Roman"/>
                <w:b w:val="false"/>
                <w:i w:val="false"/>
                <w:color w:val="000000"/>
                <w:sz w:val="20"/>
              </w:rPr>
              <w:t>
приватизации государствен-
</w:t>
            </w:r>
            <w:r>
              <w:br/>
            </w:r>
            <w:r>
              <w:rPr>
                <w:rFonts w:ascii="Times New Roman"/>
                <w:b w:val="false"/>
                <w:i w:val="false"/>
                <w:color w:val="000000"/>
                <w:sz w:val="20"/>
              </w:rPr>
              <w:t>
ного имущества, находящегося
</w:t>
            </w:r>
            <w:r>
              <w:br/>
            </w:r>
            <w:r>
              <w:rPr>
                <w:rFonts w:ascii="Times New Roman"/>
                <w:b w:val="false"/>
                <w:i w:val="false"/>
                <w:color w:val="000000"/>
                <w:sz w:val="20"/>
              </w:rPr>
              <w:t>
в pеспубликанской собствен-
</w:t>
            </w:r>
            <w:r>
              <w:br/>
            </w:r>
            <w:r>
              <w:rPr>
                <w:rFonts w:ascii="Times New Roman"/>
                <w:b w:val="false"/>
                <w:i w:val="false"/>
                <w:color w:val="000000"/>
                <w:sz w:val="20"/>
              </w:rPr>
              <w:t>
ности и относящегося к
</w:t>
            </w:r>
            <w:r>
              <w:br/>
            </w:r>
            <w:r>
              <w:rPr>
                <w:rFonts w:ascii="Times New Roman"/>
                <w:b w:val="false"/>
                <w:i w:val="false"/>
                <w:color w:val="000000"/>
                <w:sz w:val="20"/>
              </w:rPr>
              <w:t>
горнодобывающей и обрабаты-
</w:t>
            </w:r>
            <w:r>
              <w:br/>
            </w:r>
            <w:r>
              <w:rPr>
                <w:rFonts w:ascii="Times New Roman"/>
                <w:b w:val="false"/>
                <w:i w:val="false"/>
                <w:color w:val="000000"/>
                <w:sz w:val="20"/>
              </w:rPr>
              <w:t>
вающей отраслям
</w:t>
            </w:r>
            <w:r>
              <w:br/>
            </w:r>
            <w:r>
              <w:rPr>
                <w:rFonts w:ascii="Times New Roman"/>
                <w:b w:val="false"/>
                <w:i w:val="false"/>
                <w:color w:val="000000"/>
                <w:sz w:val="20"/>
              </w:rPr>
              <w:t>
  поступления от продажи
</w:t>
            </w:r>
            <w:r>
              <w:br/>
            </w:r>
            <w:r>
              <w:rPr>
                <w:rFonts w:ascii="Times New Roman"/>
                <w:b w:val="false"/>
                <w:i w:val="false"/>
                <w:color w:val="000000"/>
                <w:sz w:val="20"/>
              </w:rPr>
              <w:t>
земельных участков сельско-
</w:t>
            </w:r>
            <w:r>
              <w:br/>
            </w:r>
            <w:r>
              <w:rPr>
                <w:rFonts w:ascii="Times New Roman"/>
                <w:b w:val="false"/>
                <w:i w:val="false"/>
                <w:color w:val="000000"/>
                <w:sz w:val="20"/>
              </w:rPr>
              <w:t>
хозяйственного назначения
</w:t>
            </w:r>
            <w:r>
              <w:br/>
            </w:r>
            <w:r>
              <w:rPr>
                <w:rFonts w:ascii="Times New Roman"/>
                <w:b w:val="false"/>
                <w:i w:val="false"/>
                <w:color w:val="000000"/>
                <w:sz w:val="20"/>
              </w:rPr>
              <w:t>
  официальные трансферты
</w:t>
            </w:r>
            <w:r>
              <w:br/>
            </w:r>
            <w:r>
              <w:rPr>
                <w:rFonts w:ascii="Times New Roman"/>
                <w:b w:val="false"/>
                <w:i w:val="false"/>
                <w:color w:val="000000"/>
                <w:sz w:val="20"/>
              </w:rPr>
              <w:t>
из республиканского
</w:t>
            </w:r>
            <w:r>
              <w:br/>
            </w:r>
            <w:r>
              <w:rPr>
                <w:rFonts w:ascii="Times New Roman"/>
                <w:b w:val="false"/>
                <w:i w:val="false"/>
                <w:color w:val="000000"/>
                <w:sz w:val="20"/>
              </w:rPr>
              <w:t>
бюджета, рассчитываемые
</w:t>
            </w:r>
            <w:r>
              <w:br/>
            </w:r>
            <w:r>
              <w:rPr>
                <w:rFonts w:ascii="Times New Roman"/>
                <w:b w:val="false"/>
                <w:i w:val="false"/>
                <w:color w:val="000000"/>
                <w:sz w:val="20"/>
              </w:rPr>
              <w:t>
в размере десяти процентов
</w:t>
            </w:r>
            <w:r>
              <w:br/>
            </w:r>
            <w:r>
              <w:rPr>
                <w:rFonts w:ascii="Times New Roman"/>
                <w:b w:val="false"/>
                <w:i w:val="false"/>
                <w:color w:val="000000"/>
                <w:sz w:val="20"/>
              </w:rPr>
              <w:t>
от планируемых в республи-
</w:t>
            </w:r>
            <w:r>
              <w:br/>
            </w:r>
            <w:r>
              <w:rPr>
                <w:rFonts w:ascii="Times New Roman"/>
                <w:b w:val="false"/>
                <w:i w:val="false"/>
                <w:color w:val="000000"/>
                <w:sz w:val="20"/>
              </w:rPr>
              <w:t>
канском бюджете сумм
</w:t>
            </w:r>
            <w:r>
              <w:br/>
            </w:r>
            <w:r>
              <w:rPr>
                <w:rFonts w:ascii="Times New Roman"/>
                <w:b w:val="false"/>
                <w:i w:val="false"/>
                <w:color w:val="000000"/>
                <w:sz w:val="20"/>
              </w:rPr>
              <w:t>
поступлений в республикан-
</w:t>
            </w:r>
            <w:r>
              <w:br/>
            </w:r>
            <w:r>
              <w:rPr>
                <w:rFonts w:ascii="Times New Roman"/>
                <w:b w:val="false"/>
                <w:i w:val="false"/>
                <w:color w:val="000000"/>
                <w:sz w:val="20"/>
              </w:rPr>
              <w:t>
ский бюджет от организаций
</w:t>
            </w:r>
            <w:r>
              <w:br/>
            </w:r>
            <w:r>
              <w:rPr>
                <w:rFonts w:ascii="Times New Roman"/>
                <w:b w:val="false"/>
                <w:i w:val="false"/>
                <w:color w:val="000000"/>
                <w:sz w:val="20"/>
              </w:rPr>
              <w:t>
сырьевого сектора
</w:t>
            </w:r>
            <w:r>
              <w:br/>
            </w:r>
            <w:r>
              <w:rPr>
                <w:rFonts w:ascii="Times New Roman"/>
                <w:b w:val="false"/>
                <w:i w:val="false"/>
                <w:color w:val="000000"/>
                <w:sz w:val="20"/>
              </w:rPr>
              <w:t>
  инвестиционные доходы
</w:t>
            </w:r>
            <w:r>
              <w:br/>
            </w:r>
            <w:r>
              <w:rPr>
                <w:rFonts w:ascii="Times New Roman"/>
                <w:b w:val="false"/>
                <w:i w:val="false"/>
                <w:color w:val="000000"/>
                <w:sz w:val="20"/>
              </w:rPr>
              <w:t>
от управления национальным
</w:t>
            </w:r>
            <w:r>
              <w:br/>
            </w:r>
            <w:r>
              <w:rPr>
                <w:rFonts w:ascii="Times New Roman"/>
                <w:b w:val="false"/>
                <w:i w:val="false"/>
                <w:color w:val="000000"/>
                <w:sz w:val="20"/>
              </w:rPr>
              <w:t>
фондом Республики Казахстан
</w:t>
            </w:r>
            <w:r>
              <w:br/>
            </w:r>
            <w:r>
              <w:rPr>
                <w:rFonts w:ascii="Times New Roman"/>
                <w:b w:val="false"/>
                <w:i w:val="false"/>
                <w:color w:val="000000"/>
                <w:sz w:val="20"/>
              </w:rPr>
              <w:t>
  иные поступления и доходы,
</w:t>
            </w:r>
            <w:r>
              <w:br/>
            </w:r>
            <w:r>
              <w:rPr>
                <w:rFonts w:ascii="Times New Roman"/>
                <w:b w:val="false"/>
                <w:i w:val="false"/>
                <w:color w:val="000000"/>
                <w:sz w:val="20"/>
              </w:rPr>
              <w:t>
не запрещенные законодатель-
</w:t>
            </w:r>
            <w:r>
              <w:br/>
            </w:r>
            <w:r>
              <w:rPr>
                <w:rFonts w:ascii="Times New Roman"/>
                <w:b w:val="false"/>
                <w:i w:val="false"/>
                <w:color w:val="000000"/>
                <w:sz w:val="20"/>
              </w:rPr>
              <w:t>
ством Республики Казахстан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774 306 672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672 113 949
</w:t>
            </w:r>
            <w:r>
              <w:br/>
            </w:r>
            <w:r>
              <w:rPr>
                <w:rFonts w:ascii="Times New Roman"/>
                <w:b w:val="false"/>
                <w:i w:val="false"/>
                <w:color w:val="000000"/>
                <w:sz w:val="20"/>
              </w:rPr>
              <w:t>
</w:t>
            </w:r>
            <w:r>
              <w:br/>
            </w:r>
            <w:r>
              <w:rPr>
                <w:rFonts w:ascii="Times New Roman"/>
                <w:b w:val="false"/>
                <w:i w:val="false"/>
                <w:color w:val="000000"/>
                <w:sz w:val="20"/>
              </w:rPr>
              <w:t>
470 510 260
</w:t>
            </w:r>
            <w:r>
              <w:br/>
            </w:r>
            <w:r>
              <w:rPr>
                <w:rFonts w:ascii="Times New Roman"/>
                <w:b w:val="false"/>
                <w:i w:val="false"/>
                <w:color w:val="000000"/>
                <w:sz w:val="20"/>
              </w:rPr>
              <w:t>
</w:t>
            </w:r>
            <w:r>
              <w:br/>
            </w:r>
            <w:r>
              <w:rPr>
                <w:rFonts w:ascii="Times New Roman"/>
                <w:b w:val="false"/>
                <w:i w:val="false"/>
                <w:color w:val="000000"/>
                <w:sz w:val="20"/>
              </w:rPr>
              <w:t>
75 652
</w:t>
            </w:r>
            <w:r>
              <w:br/>
            </w:r>
            <w:r>
              <w:rPr>
                <w:rFonts w:ascii="Times New Roman"/>
                <w:b w:val="false"/>
                <w:i w:val="false"/>
                <w:color w:val="000000"/>
                <w:sz w:val="20"/>
              </w:rPr>
              <w:t>
311 479
</w:t>
            </w:r>
            <w:r>
              <w:br/>
            </w:r>
            <w:r>
              <w:rPr>
                <w:rFonts w:ascii="Times New Roman"/>
                <w:b w:val="false"/>
                <w:i w:val="false"/>
                <w:color w:val="000000"/>
                <w:sz w:val="20"/>
              </w:rPr>
              <w:t>
177 994 581
</w:t>
            </w:r>
            <w:r>
              <w:br/>
            </w:r>
            <w:r>
              <w:rPr>
                <w:rFonts w:ascii="Times New Roman"/>
                <w:b w:val="false"/>
                <w:i w:val="false"/>
                <w:color w:val="000000"/>
                <w:sz w:val="20"/>
              </w:rPr>
              <w:t>
</w:t>
            </w:r>
            <w:r>
              <w:br/>
            </w:r>
            <w:r>
              <w:rPr>
                <w:rFonts w:ascii="Times New Roman"/>
                <w:b w:val="false"/>
                <w:i w:val="false"/>
                <w:color w:val="000000"/>
                <w:sz w:val="20"/>
              </w:rPr>
              <w:t>
22 979 303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242 674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12 563 028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3 976 027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10 617 223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75 035 594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851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Использование Националь-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ного фонда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r>
              <w:br/>
            </w:r>
            <w:r>
              <w:rPr>
                <w:rFonts w:ascii="Times New Roman"/>
                <w:b w:val="false"/>
                <w:i w:val="false"/>
                <w:color w:val="000000"/>
                <w:sz w:val="20"/>
              </w:rPr>
              <w:t>
  в том числе:
</w:t>
            </w:r>
            <w:r>
              <w:br/>
            </w:r>
            <w:r>
              <w:rPr>
                <w:rFonts w:ascii="Times New Roman"/>
                <w:b w:val="false"/>
                <w:i w:val="false"/>
                <w:color w:val="000000"/>
                <w:sz w:val="20"/>
              </w:rPr>
              <w:t>
  гарантированные трансферты
</w:t>
            </w:r>
            <w:r>
              <w:br/>
            </w:r>
            <w:r>
              <w:rPr>
                <w:rFonts w:ascii="Times New Roman"/>
                <w:b w:val="false"/>
                <w:i w:val="false"/>
                <w:color w:val="000000"/>
                <w:sz w:val="20"/>
              </w:rPr>
              <w:t>
  целевые трансферты
</w:t>
            </w:r>
            <w:r>
              <w:br/>
            </w:r>
            <w:r>
              <w:rPr>
                <w:rFonts w:ascii="Times New Roman"/>
                <w:b w:val="false"/>
                <w:i w:val="false"/>
                <w:color w:val="000000"/>
                <w:sz w:val="20"/>
              </w:rPr>
              <w:t>
  покрытие расходов, связан-
</w:t>
            </w:r>
            <w:r>
              <w:br/>
            </w:r>
            <w:r>
              <w:rPr>
                <w:rFonts w:ascii="Times New Roman"/>
                <w:b w:val="false"/>
                <w:i w:val="false"/>
                <w:color w:val="000000"/>
                <w:sz w:val="20"/>
              </w:rPr>
              <w:t>
ных с управлением Националь-
</w:t>
            </w:r>
            <w:r>
              <w:br/>
            </w:r>
            <w:r>
              <w:rPr>
                <w:rFonts w:ascii="Times New Roman"/>
                <w:b w:val="false"/>
                <w:i w:val="false"/>
                <w:color w:val="000000"/>
                <w:sz w:val="20"/>
              </w:rPr>
              <w:t>
ным фондом Республики
</w:t>
            </w:r>
            <w:r>
              <w:br/>
            </w:r>
            <w:r>
              <w:rPr>
                <w:rFonts w:ascii="Times New Roman"/>
                <w:b w:val="false"/>
                <w:i w:val="false"/>
                <w:color w:val="000000"/>
                <w:sz w:val="20"/>
              </w:rPr>
              <w:t>
Казахстан и проведением
</w:t>
            </w:r>
            <w:r>
              <w:br/>
            </w:r>
            <w:r>
              <w:rPr>
                <w:rFonts w:ascii="Times New Roman"/>
                <w:b w:val="false"/>
                <w:i w:val="false"/>
                <w:color w:val="000000"/>
                <w:sz w:val="20"/>
              </w:rPr>
              <w:t>
ежегодного внешнего аудита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918 912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918 912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Средства Национального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фонда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на конец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отчетного периода
</w:t>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1 853 398 392**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
</w:t>
      </w:r>
      <w:r>
        <w:br/>
      </w:r>
      <w:r>
        <w:rPr>
          <w:rFonts w:ascii="Times New Roman"/>
          <w:b w:val="false"/>
          <w:i w:val="false"/>
          <w:color w:val="000000"/>
          <w:sz w:val="28"/>
        </w:rPr>
        <w:t>
      * сальдо на начало 2006 года показано без учета суммы начисленных и отсроченных расходов Национального фонда Республики Казахстан в размере 1088710 тыс. тенге и суммы 50326 тенге - разницы и округления в финансовой отчетности за прошлые годы, составленной внешним аудитором ТОО "Эрнст энд Янг" и за вычетом дебеторской задолжености в сумме 376 тыс. тенге, которая была возмещена в 2006 году Национальным Банком Республики Казахстан на счет Национального фонда Республики Казахстан;
</w:t>
      </w:r>
      <w:r>
        <w:br/>
      </w:r>
      <w:r>
        <w:rPr>
          <w:rFonts w:ascii="Times New Roman"/>
          <w:b w:val="false"/>
          <w:i w:val="false"/>
          <w:color w:val="000000"/>
          <w:sz w:val="28"/>
        </w:rPr>
        <w:t>
      ** сальдо на конец 2006 года показано без учета суммы начисленных и отсроченных расходов Национального фонда Республики Казахстан в размере 1457225 тыс. тенге и суммы 50326 тенге - разницы и округления в финансовой отчетности за прошлые годы, составленной внешним аудитором ТОО "Эрнст энд Янг".
</w:t>
      </w:r>
      <w:r>
        <w:br/>
      </w:r>
      <w:r>
        <w:rPr>
          <w:rFonts w:ascii="Times New Roman"/>
          <w:b w:val="false"/>
          <w:i w:val="false"/>
          <w:color w:val="000000"/>
          <w:sz w:val="28"/>
        </w:rPr>
        <w:t>
      На 1 января 2006 года средства Национального фонда Республики Казахстан составляли 1080010632 тыс. тенге (1078922247 тыс. тенге - методом начисления согласно аудированной финансовой отчетности), на 31 декабря 2006 года составляли 1853398392 тыс. тенге (1851941116 тыс. тенге методом начисления согласно аудированной финансовой отчетности).
</w:t>
      </w:r>
      <w:r>
        <w:br/>
      </w:r>
      <w:r>
        <w:rPr>
          <w:rFonts w:ascii="Times New Roman"/>
          <w:b w:val="false"/>
          <w:i w:val="false"/>
          <w:color w:val="000000"/>
          <w:sz w:val="28"/>
        </w:rPr>
        <w:t>
      С введением с 1 января 2005 года в действие Бюджетного кодекса Республики Казахстан источниками формирования Национального фонда Республики Казахстан являлись:
</w:t>
      </w:r>
      <w:r>
        <w:br/>
      </w:r>
      <w:r>
        <w:rPr>
          <w:rFonts w:ascii="Times New Roman"/>
          <w:b w:val="false"/>
          <w:i w:val="false"/>
          <w:color w:val="000000"/>
          <w:sz w:val="28"/>
        </w:rPr>
        <w:t>
      1) официальные трансферты из республиканского бюджета, определяемые как превышение фактических поступлений в республиканский бюджет от организаций сырьевого сектора над их годовыми объемами, утвержденными законом о республиканском бюджете на соответствующий финансовый год;
</w:t>
      </w:r>
      <w:r>
        <w:br/>
      </w:r>
      <w:r>
        <w:rPr>
          <w:rFonts w:ascii="Times New Roman"/>
          <w:b w:val="false"/>
          <w:i w:val="false"/>
          <w:color w:val="000000"/>
          <w:sz w:val="28"/>
        </w:rPr>
        <w:t>
      2) официальные трансферты из республиканского бюджета, определяемые за счет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w:t>
      </w:r>
      <w:r>
        <w:br/>
      </w:r>
      <w:r>
        <w:rPr>
          <w:rFonts w:ascii="Times New Roman"/>
          <w:b w:val="false"/>
          <w:i w:val="false"/>
          <w:color w:val="000000"/>
          <w:sz w:val="28"/>
        </w:rPr>
        <w:t>
      3) официальные трансферты из республиканского бюджета, рассчитываемые в размере десяти процентов от планируемых в республиканском бюджете сумм поступлений в республиканский бюджет от организаций сырьевого сектора;
</w:t>
      </w:r>
      <w:r>
        <w:br/>
      </w:r>
      <w:r>
        <w:rPr>
          <w:rFonts w:ascii="Times New Roman"/>
          <w:b w:val="false"/>
          <w:i w:val="false"/>
          <w:color w:val="000000"/>
          <w:sz w:val="28"/>
        </w:rPr>
        <w:t>
      4) официальные трансферты из местного бюджета, определяемые за счет поступлений от продажи земельных участков сельскохозяйственного назначения;
</w:t>
      </w:r>
      <w:r>
        <w:br/>
      </w:r>
      <w:r>
        <w:rPr>
          <w:rFonts w:ascii="Times New Roman"/>
          <w:b w:val="false"/>
          <w:i w:val="false"/>
          <w:color w:val="000000"/>
          <w:sz w:val="28"/>
        </w:rPr>
        <w:t>
      5) инвестиционные доходы от управления Национальным фондом Республики Казахстан;
</w:t>
      </w:r>
      <w:r>
        <w:br/>
      </w:r>
      <w:r>
        <w:rPr>
          <w:rFonts w:ascii="Times New Roman"/>
          <w:b w:val="false"/>
          <w:i w:val="false"/>
          <w:color w:val="000000"/>
          <w:sz w:val="28"/>
        </w:rPr>
        <w:t>
      6) иные поступления и доходы, не запрещенные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в республиканский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организаций сырьевого сектора за 1 полугодие 2006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(тыс. тенге)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2693"/>
        <w:gridCol w:w="2593"/>
      </w:tblGrid>
      <w:tr>
        <w:trPr>
          <w:trHeight w:val="9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Зачислено
</w:t>
            </w:r>
            <w:r>
              <w:br/>
            </w:r>
            <w:r>
              <w:rPr>
                <w:rFonts w:ascii="Times New Roman"/>
                <w:b w:val="false"/>
                <w:i w:val="false"/>
                <w:color w:val="000000"/>
                <w:sz w:val="20"/>
              </w:rPr>
              <w:t>
в бюджет
</w:t>
            </w:r>
          </w:p>
        </w:tc>
      </w:tr>
      <w:tr>
        <w:trPr>
          <w:trHeight w:val="9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w:t>
            </w:r>
            <w:r>
              <w:br/>
            </w:r>
            <w:r>
              <w:rPr>
                <w:rFonts w:ascii="Times New Roman"/>
                <w:b w:val="false"/>
                <w:i w:val="false"/>
                <w:color w:val="000000"/>
                <w:sz w:val="20"/>
              </w:rPr>
              <w:t>
налог с юридических лиц
</w:t>
            </w:r>
            <w:r>
              <w:br/>
            </w:r>
            <w:r>
              <w:rPr>
                <w:rFonts w:ascii="Times New Roman"/>
                <w:b w:val="false"/>
                <w:i w:val="false"/>
                <w:color w:val="000000"/>
                <w:sz w:val="20"/>
              </w:rPr>
              <w:t>
организаций сырьевого
</w:t>
            </w:r>
            <w:r>
              <w:br/>
            </w:r>
            <w:r>
              <w:rPr>
                <w:rFonts w:ascii="Times New Roman"/>
                <w:b w:val="false"/>
                <w:i w:val="false"/>
                <w:color w:val="000000"/>
                <w:sz w:val="20"/>
              </w:rPr>
              <w:t>
сектора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71 612 349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143 025 635
</w:t>
            </w:r>
          </w:p>
        </w:tc>
      </w:tr>
      <w:tr>
        <w:trPr>
          <w:trHeight w:val="9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w:t>
            </w:r>
            <w:r>
              <w:br/>
            </w:r>
            <w:r>
              <w:rPr>
                <w:rFonts w:ascii="Times New Roman"/>
                <w:b w:val="false"/>
                <w:i w:val="false"/>
                <w:color w:val="000000"/>
                <w:sz w:val="20"/>
              </w:rPr>
              <w:t>
налог с юридических
</w:t>
            </w:r>
            <w:r>
              <w:br/>
            </w:r>
            <w:r>
              <w:rPr>
                <w:rFonts w:ascii="Times New Roman"/>
                <w:b w:val="false"/>
                <w:i w:val="false"/>
                <w:color w:val="000000"/>
                <w:sz w:val="20"/>
              </w:rPr>
              <w:t>
лиц-резидентов,
</w:t>
            </w:r>
            <w:r>
              <w:br/>
            </w:r>
            <w:r>
              <w:rPr>
                <w:rFonts w:ascii="Times New Roman"/>
                <w:b w:val="false"/>
                <w:i w:val="false"/>
                <w:color w:val="000000"/>
                <w:sz w:val="20"/>
              </w:rPr>
              <w:t>
удерживаемый у источника
</w:t>
            </w:r>
            <w:r>
              <w:br/>
            </w:r>
            <w:r>
              <w:rPr>
                <w:rFonts w:ascii="Times New Roman"/>
                <w:b w:val="false"/>
                <w:i w:val="false"/>
                <w:color w:val="000000"/>
                <w:sz w:val="20"/>
              </w:rPr>
              <w:t>
выплаты организациями
</w:t>
            </w:r>
            <w:r>
              <w:br/>
            </w:r>
            <w:r>
              <w:rPr>
                <w:rFonts w:ascii="Times New Roman"/>
                <w:b w:val="false"/>
                <w:i w:val="false"/>
                <w:color w:val="000000"/>
                <w:sz w:val="20"/>
              </w:rPr>
              <w:t>
сырьевого сектора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rPr>
                <w:rFonts w:ascii="Times New Roman"/>
                <w:b/>
                <w:i w:val="false"/>
                <w:color w:val="000000"/>
                <w:sz w:val="20"/>
              </w:rPr>
              <w:t>
</w:t>
            </w:r>
            <w:r>
              <w:rPr>
                <w:rFonts w:ascii="Times New Roman"/>
                <w:b w:val="false"/>
                <w:i w:val="false"/>
                <w:color w:val="000000"/>
                <w:sz w:val="20"/>
              </w:rPr>
              <w:t>
110 960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5 471 109
</w:t>
            </w:r>
          </w:p>
        </w:tc>
      </w:tr>
      <w:tr>
        <w:trPr>
          <w:trHeight w:val="9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w:t>
            </w:r>
            <w:r>
              <w:br/>
            </w:r>
            <w:r>
              <w:rPr>
                <w:rFonts w:ascii="Times New Roman"/>
                <w:b w:val="false"/>
                <w:i w:val="false"/>
                <w:color w:val="000000"/>
                <w:sz w:val="20"/>
              </w:rPr>
              <w:t>
налог с юридических
</w:t>
            </w:r>
            <w:r>
              <w:br/>
            </w:r>
            <w:r>
              <w:rPr>
                <w:rFonts w:ascii="Times New Roman"/>
                <w:b w:val="false"/>
                <w:i w:val="false"/>
                <w:color w:val="000000"/>
                <w:sz w:val="20"/>
              </w:rPr>
              <w:t>
лиц-нерезидентов,
</w:t>
            </w:r>
            <w:r>
              <w:br/>
            </w:r>
            <w:r>
              <w:rPr>
                <w:rFonts w:ascii="Times New Roman"/>
                <w:b w:val="false"/>
                <w:i w:val="false"/>
                <w:color w:val="000000"/>
                <w:sz w:val="20"/>
              </w:rPr>
              <w:t>
удерживаемый у источника
</w:t>
            </w:r>
            <w:r>
              <w:br/>
            </w:r>
            <w:r>
              <w:rPr>
                <w:rFonts w:ascii="Times New Roman"/>
                <w:b w:val="false"/>
                <w:i w:val="false"/>
                <w:color w:val="000000"/>
                <w:sz w:val="20"/>
              </w:rPr>
              <w:t>
выплаты организациями
</w:t>
            </w:r>
            <w:r>
              <w:br/>
            </w:r>
            <w:r>
              <w:rPr>
                <w:rFonts w:ascii="Times New Roman"/>
                <w:b w:val="false"/>
                <w:i w:val="false"/>
                <w:color w:val="000000"/>
                <w:sz w:val="20"/>
              </w:rPr>
              <w:t>
сырьевого сектора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rPr>
                <w:rFonts w:ascii="Times New Roman"/>
                <w:b/>
                <w:i w:val="false"/>
                <w:color w:val="000000"/>
                <w:sz w:val="20"/>
              </w:rPr>
              <w:t>
</w:t>
            </w:r>
            <w:r>
              <w:rPr>
                <w:rFonts w:ascii="Times New Roman"/>
                <w:b w:val="false"/>
                <w:i w:val="false"/>
                <w:color w:val="000000"/>
                <w:sz w:val="20"/>
              </w:rPr>
              <w:t>
000 000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24 356 934
</w:t>
            </w:r>
          </w:p>
        </w:tc>
      </w:tr>
      <w:tr>
        <w:trPr>
          <w:trHeight w:val="9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w:t>
            </w:r>
            <w:r>
              <w:br/>
            </w:r>
            <w:r>
              <w:rPr>
                <w:rFonts w:ascii="Times New Roman"/>
                <w:b w:val="false"/>
                <w:i w:val="false"/>
                <w:color w:val="000000"/>
                <w:sz w:val="20"/>
              </w:rPr>
              <w:t>
стоимость на произведенные
</w:t>
            </w:r>
            <w:r>
              <w:br/>
            </w:r>
            <w:r>
              <w:rPr>
                <w:rFonts w:ascii="Times New Roman"/>
                <w:b w:val="false"/>
                <w:i w:val="false"/>
                <w:color w:val="000000"/>
                <w:sz w:val="20"/>
              </w:rPr>
              <w:t>
сырьевые товары, оказанные
</w:t>
            </w:r>
            <w:r>
              <w:br/>
            </w:r>
            <w:r>
              <w:rPr>
                <w:rFonts w:ascii="Times New Roman"/>
                <w:b w:val="false"/>
                <w:i w:val="false"/>
                <w:color w:val="000000"/>
                <w:sz w:val="20"/>
              </w:rPr>
              <w:t>
услуги от организаций
</w:t>
            </w:r>
            <w:r>
              <w:br/>
            </w:r>
            <w:r>
              <w:rPr>
                <w:rFonts w:ascii="Times New Roman"/>
                <w:b w:val="false"/>
                <w:i w:val="false"/>
                <w:color w:val="000000"/>
                <w:sz w:val="20"/>
              </w:rPr>
              <w:t>
сырьевого сектора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Бонусы от организаций
</w:t>
            </w:r>
            <w:r>
              <w:br/>
            </w:r>
            <w:r>
              <w:rPr>
                <w:rFonts w:ascii="Times New Roman"/>
                <w:b w:val="false"/>
                <w:i w:val="false"/>
                <w:color w:val="000000"/>
                <w:sz w:val="20"/>
              </w:rPr>
              <w:t>
сырьевого сектора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от организаций
</w:t>
            </w:r>
            <w:r>
              <w:br/>
            </w:r>
            <w:r>
              <w:rPr>
                <w:rFonts w:ascii="Times New Roman"/>
                <w:b w:val="false"/>
                <w:i w:val="false"/>
                <w:color w:val="000000"/>
                <w:sz w:val="20"/>
              </w:rPr>
              <w:t>
сырьевого сектора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14 315 646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89 184 998
</w:t>
            </w:r>
          </w:p>
        </w:tc>
      </w:tr>
      <w:tr>
        <w:trPr>
          <w:trHeight w:val="9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Республики Казахстан
</w:t>
            </w:r>
            <w:r>
              <w:br/>
            </w:r>
            <w:r>
              <w:rPr>
                <w:rFonts w:ascii="Times New Roman"/>
                <w:b w:val="false"/>
                <w:i w:val="false"/>
                <w:color w:val="000000"/>
                <w:sz w:val="20"/>
              </w:rPr>
              <w:t>
по разделу продукции по
</w:t>
            </w:r>
            <w:r>
              <w:br/>
            </w:r>
            <w:r>
              <w:rPr>
                <w:rFonts w:ascii="Times New Roman"/>
                <w:b w:val="false"/>
                <w:i w:val="false"/>
                <w:color w:val="000000"/>
                <w:sz w:val="20"/>
              </w:rPr>
              <w:t>
заключенным контрактам
</w:t>
            </w:r>
            <w:r>
              <w:br/>
            </w:r>
            <w:r>
              <w:rPr>
                <w:rFonts w:ascii="Times New Roman"/>
                <w:b w:val="false"/>
                <w:i w:val="false"/>
                <w:color w:val="000000"/>
                <w:sz w:val="20"/>
              </w:rPr>
              <w:t>
от организаций сырьевого
</w:t>
            </w:r>
            <w:r>
              <w:br/>
            </w:r>
            <w:r>
              <w:rPr>
                <w:rFonts w:ascii="Times New Roman"/>
                <w:b w:val="false"/>
                <w:i w:val="false"/>
                <w:color w:val="000000"/>
                <w:sz w:val="20"/>
              </w:rPr>
              <w:t>
сектора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13 133 276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16 757 743
</w:t>
            </w:r>
          </w:p>
        </w:tc>
      </w:tr>
      <w:tr>
        <w:trPr>
          <w:trHeight w:val="9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по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республиканскому бюджету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106 172 231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278 796 419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связи с этим, поступления в Национальный фонд Республики Казахстан в первом полугодии 2006 года были сформированы за счет официальных трансфертов из республиканского бюджета, определяемых как превышение фактических поступлений в республиканский бюджет от организаций сырьевого сектора над их годовыми объемами - 172624186 тыс. тенге, официальных трансфертов из республиканского бюджета, рассчитываемых в размере десяти процентов от планируемых сумм поступлений в республиканский бюджет от организаций сырьевого сектора - 10617223 тыс. тенге, официальных трансфертов из республиканского бюджета, определяемых зa счет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- 12560637 тыс. тенге, официальных трансфертов из местного бюджета, определяемых за счет поступлений от продажи земельных участков сельскохозяйственного назначения - 1603534 тыс. тенге, а также иных поступлений и доходов, не запрещенных законодательством Республики Казахстан - 851 тыс. тенге.
</w:t>
      </w:r>
      <w:r>
        <w:br/>
      </w:r>
      <w:r>
        <w:rPr>
          <w:rFonts w:ascii="Times New Roman"/>
          <w:b w:val="false"/>
          <w:i w:val="false"/>
          <w:color w:val="000000"/>
          <w:sz w:val="28"/>
        </w:rPr>
        <w:t>
      В связи с изменением с 1 июля 2006 года механизма формирования и использования Национального фонда Республики Казахстан, во втором полугодии 2006 года на ежедневной основе проводились перечисления в Национальный фонд Республики Казахстан поступлений прямых налогов от 55 предприятий нефтяного сектора (по утвержденному перечню),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и от продажи земельных участков сельскохозяйственного назначения.
</w:t>
      </w:r>
      <w:r>
        <w:br/>
      </w:r>
      <w:r>
        <w:rPr>
          <w:rFonts w:ascii="Times New Roman"/>
          <w:b w:val="false"/>
          <w:i w:val="false"/>
          <w:color w:val="000000"/>
          <w:sz w:val="28"/>
        </w:rPr>
        <w:t>
      С 1 июля 2006 года по новому механизму формирования Национального фонда Республики Казахстан перечислено 501864647 тыс. тенге. Увеличение активов Национального фонда Республики Казахстан во втором полугодии 2006 года связано с увеличением перечня предприятий нефтяного сектора (с 6 до 55 предприятий).
</w:t>
      </w:r>
      <w:r>
        <w:br/>
      </w:r>
      <w:r>
        <w:rPr>
          <w:rFonts w:ascii="Times New Roman"/>
          <w:b w:val="false"/>
          <w:i w:val="false"/>
          <w:color w:val="000000"/>
          <w:sz w:val="28"/>
        </w:rPr>
        <w:t>
      За 2006 год в Национальный фонд Республики Казахстан поступило 774306672 тыс. тенге, из них за счет официальных трансфертов из республиканского бюджета - 195802046 тыс. тенге, официальных трансфертов из местных бюджетов - 1603534 тыс. тенге, перечислений с контрольного счета наличности Национального фонда Республики Казахстан - 501864647 тыс. тенге, из них поступлений прямых налогов от предприятий нефтяного сектора (с 1 июля 2006 года) - 499489763 тыс. тенге, из которых 181423810 тыс. тенге (эквивалент 1445803 тыс. долларов США) являются поступлениями в иностранной валюте, зачисленными на соответствующий счет Национального фонда Республики Казахстан в тенге путем проведения операции последовательной конвертации/реконвертации день в день,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(с 1 июля 2006 года) - 2391 тыс. тенге, поступлений от продажи земельных участков сельскохозяйственного назначения (с 1 июля 2006 года) 2372493 тыс. тенге, инвестиционных доходов от управления Национальным фондом Республики Казахстан - 75035594 тыс. тенге, а также иных поступлений и доходов, не запрещенных законодательством Республики Казахстан - 851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в Национальный фонд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разрезе бюджетов (тыс. тенге)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733"/>
        <w:gridCol w:w="2413"/>
        <w:gridCol w:w="1813"/>
        <w:gridCol w:w="2133"/>
        <w:gridCol w:w="2033"/>
      </w:tblGrid>
      <w:tr>
        <w:trPr>
          <w:trHeight w:val="90" w:hRule="atLeast"/>
        </w:trPr>
        <w:tc>
          <w:tcPr>
            <w:tcW w:w="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2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2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поступ-
</w:t>
            </w:r>
            <w:r>
              <w:br/>
            </w:r>
            <w:r>
              <w:rPr>
                <w:rFonts w:ascii="Times New Roman"/>
                <w:b w:val="false"/>
                <w:i w:val="false"/>
                <w:color w:val="000000"/>
                <w:sz w:val="20"/>
              </w:rPr>
              <w:t>
лений за
</w:t>
            </w:r>
            <w:r>
              <w:br/>
            </w:r>
            <w:r>
              <w:rPr>
                <w:rFonts w:ascii="Times New Roman"/>
                <w:b w:val="false"/>
                <w:i w:val="false"/>
                <w:color w:val="000000"/>
                <w:sz w:val="20"/>
              </w:rPr>
              <w:t>
2006 год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респу-
</w:t>
            </w:r>
            <w:r>
              <w:br/>
            </w:r>
            <w:r>
              <w:rPr>
                <w:rFonts w:ascii="Times New Roman"/>
                <w:b w:val="false"/>
                <w:i w:val="false"/>
                <w:color w:val="000000"/>
                <w:sz w:val="20"/>
              </w:rPr>
              <w:t>
бликанского
</w:t>
            </w:r>
            <w:r>
              <w:br/>
            </w:r>
            <w:r>
              <w:rPr>
                <w:rFonts w:ascii="Times New Roman"/>
                <w:b w:val="false"/>
                <w:i w:val="false"/>
                <w:color w:val="000000"/>
                <w:sz w:val="20"/>
              </w:rPr>
              <w:t>
бюджета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мест-
</w:t>
            </w:r>
            <w:r>
              <w:br/>
            </w:r>
            <w:r>
              <w:rPr>
                <w:rFonts w:ascii="Times New Roman"/>
                <w:b w:val="false"/>
                <w:i w:val="false"/>
                <w:color w:val="000000"/>
                <w:sz w:val="20"/>
              </w:rPr>
              <w:t>
ного
</w:t>
            </w:r>
            <w:r>
              <w:br/>
            </w:r>
            <w:r>
              <w:rPr>
                <w:rFonts w:ascii="Times New Roman"/>
                <w:b w:val="false"/>
                <w:i w:val="false"/>
                <w:color w:val="000000"/>
                <w:sz w:val="20"/>
              </w:rPr>
              <w:t>
бюджета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КСН
</w:t>
            </w:r>
            <w:r>
              <w:br/>
            </w:r>
            <w:r>
              <w:rPr>
                <w:rFonts w:ascii="Times New Roman"/>
                <w:b w:val="false"/>
                <w:i w:val="false"/>
                <w:color w:val="000000"/>
                <w:sz w:val="20"/>
              </w:rPr>
              <w:t>
НФ РК**
</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w:t>
            </w:r>
            <w:r>
              <w:br/>
            </w:r>
            <w:r>
              <w:rPr>
                <w:rFonts w:ascii="Times New Roman"/>
                <w:b w:val="false"/>
                <w:i w:val="false"/>
                <w:color w:val="000000"/>
                <w:sz w:val="20"/>
              </w:rPr>
              <w:t>
ВСЕГО: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195 802 046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1 603 53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501 864647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699270227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r>
              <w:br/>
            </w:r>
            <w:r>
              <w:rPr>
                <w:rFonts w:ascii="Times New Roman"/>
                <w:b w:val="false"/>
                <w:i w:val="false"/>
                <w:color w:val="000000"/>
                <w:sz w:val="20"/>
              </w:rPr>
              <w:t>
  прямые
</w:t>
            </w:r>
            <w:r>
              <w:br/>
            </w:r>
            <w:r>
              <w:rPr>
                <w:rFonts w:ascii="Times New Roman"/>
                <w:b w:val="false"/>
                <w:i w:val="false"/>
                <w:color w:val="000000"/>
                <w:sz w:val="20"/>
              </w:rPr>
              <w:t>
налоги от
</w:t>
            </w:r>
            <w:r>
              <w:br/>
            </w:r>
            <w:r>
              <w:rPr>
                <w:rFonts w:ascii="Times New Roman"/>
                <w:b w:val="false"/>
                <w:i w:val="false"/>
                <w:color w:val="000000"/>
                <w:sz w:val="20"/>
              </w:rPr>
              <w:t>
предприятий
</w:t>
            </w:r>
            <w:r>
              <w:br/>
            </w:r>
            <w:r>
              <w:rPr>
                <w:rFonts w:ascii="Times New Roman"/>
                <w:b w:val="false"/>
                <w:i w:val="false"/>
                <w:color w:val="000000"/>
                <w:sz w:val="20"/>
              </w:rPr>
              <w:t>
нефтяного
</w:t>
            </w:r>
            <w:r>
              <w:br/>
            </w:r>
            <w:r>
              <w:rPr>
                <w:rFonts w:ascii="Times New Roman"/>
                <w:b w:val="false"/>
                <w:i w:val="false"/>
                <w:color w:val="000000"/>
                <w:sz w:val="20"/>
              </w:rPr>
              <w:t>
сектора (за
</w:t>
            </w:r>
            <w:r>
              <w:br/>
            </w:r>
            <w:r>
              <w:rPr>
                <w:rFonts w:ascii="Times New Roman"/>
                <w:b w:val="false"/>
                <w:i w:val="false"/>
                <w:color w:val="000000"/>
                <w:sz w:val="20"/>
              </w:rPr>
              <w:t>
исключением
</w:t>
            </w:r>
            <w:r>
              <w:br/>
            </w:r>
            <w:r>
              <w:rPr>
                <w:rFonts w:ascii="Times New Roman"/>
                <w:b w:val="false"/>
                <w:i w:val="false"/>
                <w:color w:val="000000"/>
                <w:sz w:val="20"/>
              </w:rPr>
              <w:t>
налогов,
</w:t>
            </w:r>
            <w:r>
              <w:br/>
            </w:r>
            <w:r>
              <w:rPr>
                <w:rFonts w:ascii="Times New Roman"/>
                <w:b w:val="false"/>
                <w:i w:val="false"/>
                <w:color w:val="000000"/>
                <w:sz w:val="20"/>
              </w:rPr>
              <w:t>
зачисляемых
</w:t>
            </w:r>
            <w:r>
              <w:br/>
            </w:r>
            <w:r>
              <w:rPr>
                <w:rFonts w:ascii="Times New Roman"/>
                <w:b w:val="false"/>
                <w:i w:val="false"/>
                <w:color w:val="000000"/>
                <w:sz w:val="20"/>
              </w:rPr>
              <w:t>
в местные
</w:t>
            </w:r>
            <w:r>
              <w:br/>
            </w:r>
            <w:r>
              <w:rPr>
                <w:rFonts w:ascii="Times New Roman"/>
                <w:b w:val="false"/>
                <w:i w:val="false"/>
                <w:color w:val="000000"/>
                <w:sz w:val="20"/>
              </w:rPr>
              <w:t>
бюджеты)
</w:t>
            </w:r>
            <w:r>
              <w:br/>
            </w:r>
            <w:r>
              <w:rPr>
                <w:rFonts w:ascii="Times New Roman"/>
                <w:b w:val="false"/>
                <w:i w:val="false"/>
                <w:color w:val="000000"/>
                <w:sz w:val="20"/>
              </w:rPr>
              <w:t>
 в том числе:
</w:t>
            </w:r>
            <w:r>
              <w:br/>
            </w:r>
            <w:r>
              <w:rPr>
                <w:rFonts w:ascii="Times New Roman"/>
                <w:b w:val="false"/>
                <w:i w:val="false"/>
                <w:color w:val="000000"/>
                <w:sz w:val="20"/>
              </w:rPr>
              <w:t>
 корпоратив-
</w:t>
            </w:r>
            <w:r>
              <w:br/>
            </w:r>
            <w:r>
              <w:rPr>
                <w:rFonts w:ascii="Times New Roman"/>
                <w:b w:val="false"/>
                <w:i w:val="false"/>
                <w:color w:val="000000"/>
                <w:sz w:val="20"/>
              </w:rPr>
              <w:t>
ный подоход-
</w:t>
            </w:r>
            <w:r>
              <w:br/>
            </w:r>
            <w:r>
              <w:rPr>
                <w:rFonts w:ascii="Times New Roman"/>
                <w:b w:val="false"/>
                <w:i w:val="false"/>
                <w:color w:val="000000"/>
                <w:sz w:val="20"/>
              </w:rPr>
              <w:t>
ный налог
</w:t>
            </w:r>
            <w:r>
              <w:br/>
            </w:r>
            <w:r>
              <w:rPr>
                <w:rFonts w:ascii="Times New Roman"/>
                <w:b w:val="false"/>
                <w:i w:val="false"/>
                <w:color w:val="000000"/>
                <w:sz w:val="20"/>
              </w:rPr>
              <w:t>
 в том числе:
</w:t>
            </w:r>
            <w:r>
              <w:br/>
            </w:r>
            <w:r>
              <w:rPr>
                <w:rFonts w:ascii="Times New Roman"/>
                <w:b w:val="false"/>
                <w:i w:val="false"/>
                <w:color w:val="000000"/>
                <w:sz w:val="20"/>
              </w:rPr>
              <w:t>
 КПН 101105*
</w:t>
            </w:r>
            <w:r>
              <w:br/>
            </w:r>
            <w:r>
              <w:rPr>
                <w:rFonts w:ascii="Times New Roman"/>
                <w:b w:val="false"/>
                <w:i w:val="false"/>
                <w:color w:val="000000"/>
                <w:sz w:val="20"/>
              </w:rPr>
              <w:t>
 КПН 101106*
</w:t>
            </w:r>
            <w:r>
              <w:br/>
            </w:r>
            <w:r>
              <w:rPr>
                <w:rFonts w:ascii="Times New Roman"/>
                <w:b w:val="false"/>
                <w:i w:val="false"/>
                <w:color w:val="000000"/>
                <w:sz w:val="20"/>
              </w:rPr>
              <w:t>
 КПН 101107*
</w:t>
            </w:r>
            <w:r>
              <w:br/>
            </w:r>
            <w:r>
              <w:rPr>
                <w:rFonts w:ascii="Times New Roman"/>
                <w:b w:val="false"/>
                <w:i w:val="false"/>
                <w:color w:val="000000"/>
                <w:sz w:val="20"/>
              </w:rPr>
              <w:t>
 налог на
</w:t>
            </w:r>
            <w:r>
              <w:br/>
            </w:r>
            <w:r>
              <w:rPr>
                <w:rFonts w:ascii="Times New Roman"/>
                <w:b w:val="false"/>
                <w:i w:val="false"/>
                <w:color w:val="000000"/>
                <w:sz w:val="20"/>
              </w:rPr>
              <w:t>
сверхприбыль
</w:t>
            </w:r>
            <w:r>
              <w:br/>
            </w:r>
            <w:r>
              <w:rPr>
                <w:rFonts w:ascii="Times New Roman"/>
                <w:b w:val="false"/>
                <w:i w:val="false"/>
                <w:color w:val="000000"/>
                <w:sz w:val="20"/>
              </w:rPr>
              <w:t>
 бонусы
</w:t>
            </w:r>
            <w:r>
              <w:br/>
            </w:r>
            <w:r>
              <w:rPr>
                <w:rFonts w:ascii="Times New Roman"/>
                <w:b w:val="false"/>
                <w:i w:val="false"/>
                <w:color w:val="000000"/>
                <w:sz w:val="20"/>
              </w:rPr>
              <w:t>
 роялти
</w:t>
            </w:r>
            <w:r>
              <w:br/>
            </w:r>
            <w:r>
              <w:rPr>
                <w:rFonts w:ascii="Times New Roman"/>
                <w:b w:val="false"/>
                <w:i w:val="false"/>
                <w:color w:val="000000"/>
                <w:sz w:val="20"/>
              </w:rPr>
              <w:t>
 доля Респу-
</w:t>
            </w:r>
            <w:r>
              <w:br/>
            </w:r>
            <w:r>
              <w:rPr>
                <w:rFonts w:ascii="Times New Roman"/>
                <w:b w:val="false"/>
                <w:i w:val="false"/>
                <w:color w:val="000000"/>
                <w:sz w:val="20"/>
              </w:rPr>
              <w:t>
блики Казах-
</w:t>
            </w:r>
            <w:r>
              <w:br/>
            </w:r>
            <w:r>
              <w:rPr>
                <w:rFonts w:ascii="Times New Roman"/>
                <w:b w:val="false"/>
                <w:i w:val="false"/>
                <w:color w:val="000000"/>
                <w:sz w:val="20"/>
              </w:rPr>
              <w:t>
стан по
</w:t>
            </w:r>
            <w:r>
              <w:br/>
            </w:r>
            <w:r>
              <w:rPr>
                <w:rFonts w:ascii="Times New Roman"/>
                <w:b w:val="false"/>
                <w:i w:val="false"/>
                <w:color w:val="000000"/>
                <w:sz w:val="20"/>
              </w:rPr>
              <w:t>
разделу
</w:t>
            </w:r>
            <w:r>
              <w:br/>
            </w:r>
            <w:r>
              <w:rPr>
                <w:rFonts w:ascii="Times New Roman"/>
                <w:b w:val="false"/>
                <w:i w:val="false"/>
                <w:color w:val="000000"/>
                <w:sz w:val="20"/>
              </w:rPr>
              <w:t>
продукции
</w:t>
            </w:r>
            <w:r>
              <w:br/>
            </w:r>
            <w:r>
              <w:rPr>
                <w:rFonts w:ascii="Times New Roman"/>
                <w:b w:val="false"/>
                <w:i w:val="false"/>
                <w:color w:val="000000"/>
                <w:sz w:val="20"/>
              </w:rPr>
              <w:t>
 рентный на-
</w:t>
            </w:r>
            <w:r>
              <w:br/>
            </w:r>
            <w:r>
              <w:rPr>
                <w:rFonts w:ascii="Times New Roman"/>
                <w:b w:val="false"/>
                <w:i w:val="false"/>
                <w:color w:val="000000"/>
                <w:sz w:val="20"/>
              </w:rPr>
              <w:t>
лог на экс-
</w:t>
            </w:r>
            <w:r>
              <w:br/>
            </w:r>
            <w:r>
              <w:rPr>
                <w:rFonts w:ascii="Times New Roman"/>
                <w:b w:val="false"/>
                <w:i w:val="false"/>
                <w:color w:val="000000"/>
                <w:sz w:val="20"/>
              </w:rPr>
              <w:t>
портируемую
</w:t>
            </w:r>
            <w:r>
              <w:br/>
            </w:r>
            <w:r>
              <w:rPr>
                <w:rFonts w:ascii="Times New Roman"/>
                <w:b w:val="false"/>
                <w:i w:val="false"/>
                <w:color w:val="000000"/>
                <w:sz w:val="20"/>
              </w:rPr>
              <w:t>
сырую нефть,
</w:t>
            </w:r>
            <w:r>
              <w:br/>
            </w:r>
            <w:r>
              <w:rPr>
                <w:rFonts w:ascii="Times New Roman"/>
                <w:b w:val="false"/>
                <w:i w:val="false"/>
                <w:color w:val="000000"/>
                <w:sz w:val="20"/>
              </w:rPr>
              <w:t>
газовый
</w:t>
            </w:r>
            <w:r>
              <w:br/>
            </w:r>
            <w:r>
              <w:rPr>
                <w:rFonts w:ascii="Times New Roman"/>
                <w:b w:val="false"/>
                <w:i w:val="false"/>
                <w:color w:val="000000"/>
                <w:sz w:val="20"/>
              </w:rPr>
              <w:t>
конденсат
</w:t>
            </w:r>
            <w:r>
              <w:br/>
            </w:r>
            <w:r>
              <w:rPr>
                <w:rFonts w:ascii="Times New Roman"/>
                <w:b w:val="false"/>
                <w:i w:val="false"/>
                <w:color w:val="000000"/>
                <w:sz w:val="20"/>
              </w:rPr>
              <w:t>
 поступления
</w:t>
            </w:r>
            <w:r>
              <w:br/>
            </w:r>
            <w:r>
              <w:rPr>
                <w:rFonts w:ascii="Times New Roman"/>
                <w:b w:val="false"/>
                <w:i w:val="false"/>
                <w:color w:val="000000"/>
                <w:sz w:val="20"/>
              </w:rPr>
              <w:t>
от приватиза-
</w:t>
            </w:r>
            <w:r>
              <w:br/>
            </w:r>
            <w:r>
              <w:rPr>
                <w:rFonts w:ascii="Times New Roman"/>
                <w:b w:val="false"/>
                <w:i w:val="false"/>
                <w:color w:val="000000"/>
                <w:sz w:val="20"/>
              </w:rPr>
              <w:t>
ции государ-
</w:t>
            </w:r>
            <w:r>
              <w:br/>
            </w:r>
            <w:r>
              <w:rPr>
                <w:rFonts w:ascii="Times New Roman"/>
                <w:b w:val="false"/>
                <w:i w:val="false"/>
                <w:color w:val="000000"/>
                <w:sz w:val="20"/>
              </w:rPr>
              <w:t>
ственного
</w:t>
            </w:r>
            <w:r>
              <w:br/>
            </w:r>
            <w:r>
              <w:rPr>
                <w:rFonts w:ascii="Times New Roman"/>
                <w:b w:val="false"/>
                <w:i w:val="false"/>
                <w:color w:val="000000"/>
                <w:sz w:val="20"/>
              </w:rPr>
              <w:t>
имущества,
</w:t>
            </w:r>
            <w:r>
              <w:br/>
            </w:r>
            <w:r>
              <w:rPr>
                <w:rFonts w:ascii="Times New Roman"/>
                <w:b w:val="false"/>
                <w:i w:val="false"/>
                <w:color w:val="000000"/>
                <w:sz w:val="20"/>
              </w:rPr>
              <w:t>
находящегося
</w:t>
            </w:r>
            <w:r>
              <w:br/>
            </w:r>
            <w:r>
              <w:rPr>
                <w:rFonts w:ascii="Times New Roman"/>
                <w:b w:val="false"/>
                <w:i w:val="false"/>
                <w:color w:val="000000"/>
                <w:sz w:val="20"/>
              </w:rPr>
              <w:t>
в республи-
</w:t>
            </w:r>
            <w:r>
              <w:br/>
            </w:r>
            <w:r>
              <w:rPr>
                <w:rFonts w:ascii="Times New Roman"/>
                <w:b w:val="false"/>
                <w:i w:val="false"/>
                <w:color w:val="000000"/>
                <w:sz w:val="20"/>
              </w:rPr>
              <w:t>
канской соб-
</w:t>
            </w:r>
            <w:r>
              <w:br/>
            </w:r>
            <w:r>
              <w:rPr>
                <w:rFonts w:ascii="Times New Roman"/>
                <w:b w:val="false"/>
                <w:i w:val="false"/>
                <w:color w:val="000000"/>
                <w:sz w:val="20"/>
              </w:rPr>
              <w:t>
ственности и
</w:t>
            </w:r>
            <w:r>
              <w:br/>
            </w:r>
            <w:r>
              <w:rPr>
                <w:rFonts w:ascii="Times New Roman"/>
                <w:b w:val="false"/>
                <w:i w:val="false"/>
                <w:color w:val="000000"/>
                <w:sz w:val="20"/>
              </w:rPr>
              <w:t>
относящегося
</w:t>
            </w:r>
            <w:r>
              <w:br/>
            </w:r>
            <w:r>
              <w:rPr>
                <w:rFonts w:ascii="Times New Roman"/>
                <w:b w:val="false"/>
                <w:i w:val="false"/>
                <w:color w:val="000000"/>
                <w:sz w:val="20"/>
              </w:rPr>
              <w:t>
к горнодобы-
</w:t>
            </w:r>
            <w:r>
              <w:br/>
            </w:r>
            <w:r>
              <w:rPr>
                <w:rFonts w:ascii="Times New Roman"/>
                <w:b w:val="false"/>
                <w:i w:val="false"/>
                <w:color w:val="000000"/>
                <w:sz w:val="20"/>
              </w:rPr>
              <w:t>
вающей и об-
</w:t>
            </w:r>
            <w:r>
              <w:br/>
            </w:r>
            <w:r>
              <w:rPr>
                <w:rFonts w:ascii="Times New Roman"/>
                <w:b w:val="false"/>
                <w:i w:val="false"/>
                <w:color w:val="000000"/>
                <w:sz w:val="20"/>
              </w:rPr>
              <w:t>
рабатывающей
</w:t>
            </w:r>
            <w:r>
              <w:br/>
            </w:r>
            <w:r>
              <w:rPr>
                <w:rFonts w:ascii="Times New Roman"/>
                <w:b w:val="false"/>
                <w:i w:val="false"/>
                <w:color w:val="000000"/>
                <w:sz w:val="20"/>
              </w:rPr>
              <w:t>
отраслям
</w:t>
            </w:r>
            <w:r>
              <w:br/>
            </w:r>
            <w:r>
              <w:rPr>
                <w:rFonts w:ascii="Times New Roman"/>
                <w:b w:val="false"/>
                <w:i w:val="false"/>
                <w:color w:val="000000"/>
                <w:sz w:val="20"/>
              </w:rPr>
              <w:t>
 поступления
</w:t>
            </w:r>
            <w:r>
              <w:br/>
            </w:r>
            <w:r>
              <w:rPr>
                <w:rFonts w:ascii="Times New Roman"/>
                <w:b w:val="false"/>
                <w:i w:val="false"/>
                <w:color w:val="000000"/>
                <w:sz w:val="20"/>
              </w:rPr>
              <w:t>
от продажи
</w:t>
            </w:r>
            <w:r>
              <w:br/>
            </w:r>
            <w:r>
              <w:rPr>
                <w:rFonts w:ascii="Times New Roman"/>
                <w:b w:val="false"/>
                <w:i w:val="false"/>
                <w:color w:val="000000"/>
                <w:sz w:val="20"/>
              </w:rPr>
              <w:t>
земельных
</w:t>
            </w:r>
            <w:r>
              <w:br/>
            </w:r>
            <w:r>
              <w:rPr>
                <w:rFonts w:ascii="Times New Roman"/>
                <w:b w:val="false"/>
                <w:i w:val="false"/>
                <w:color w:val="000000"/>
                <w:sz w:val="20"/>
              </w:rPr>
              <w:t>
участков
</w:t>
            </w:r>
            <w:r>
              <w:br/>
            </w:r>
            <w:r>
              <w:rPr>
                <w:rFonts w:ascii="Times New Roman"/>
                <w:b w:val="false"/>
                <w:i w:val="false"/>
                <w:color w:val="000000"/>
                <w:sz w:val="20"/>
              </w:rPr>
              <w:t>
сельскохо-
</w:t>
            </w:r>
            <w:r>
              <w:br/>
            </w:r>
            <w:r>
              <w:rPr>
                <w:rFonts w:ascii="Times New Roman"/>
                <w:b w:val="false"/>
                <w:i w:val="false"/>
                <w:color w:val="000000"/>
                <w:sz w:val="20"/>
              </w:rPr>
              <w:t>
зяйственного
</w:t>
            </w:r>
            <w:r>
              <w:br/>
            </w:r>
            <w:r>
              <w:rPr>
                <w:rFonts w:ascii="Times New Roman"/>
                <w:b w:val="false"/>
                <w:i w:val="false"/>
                <w:color w:val="000000"/>
                <w:sz w:val="20"/>
              </w:rPr>
              <w:t>
назначения
</w:t>
            </w:r>
            <w:r>
              <w:br/>
            </w:r>
            <w:r>
              <w:rPr>
                <w:rFonts w:ascii="Times New Roman"/>
                <w:b w:val="false"/>
                <w:i w:val="false"/>
                <w:color w:val="000000"/>
                <w:sz w:val="20"/>
              </w:rPr>
              <w:t>
 официальные
</w:t>
            </w:r>
            <w:r>
              <w:br/>
            </w:r>
            <w:r>
              <w:rPr>
                <w:rFonts w:ascii="Times New Roman"/>
                <w:b w:val="false"/>
                <w:i w:val="false"/>
                <w:color w:val="000000"/>
                <w:sz w:val="20"/>
              </w:rPr>
              <w:t>
трансферты из
</w:t>
            </w:r>
            <w:r>
              <w:br/>
            </w:r>
            <w:r>
              <w:rPr>
                <w:rFonts w:ascii="Times New Roman"/>
                <w:b w:val="false"/>
                <w:i w:val="false"/>
                <w:color w:val="000000"/>
                <w:sz w:val="20"/>
              </w:rPr>
              <w:t>
республикан-
</w:t>
            </w:r>
            <w:r>
              <w:br/>
            </w:r>
            <w:r>
              <w:rPr>
                <w:rFonts w:ascii="Times New Roman"/>
                <w:b w:val="false"/>
                <w:i w:val="false"/>
                <w:color w:val="000000"/>
                <w:sz w:val="20"/>
              </w:rPr>
              <w:t>
ского бюдже-
</w:t>
            </w:r>
            <w:r>
              <w:br/>
            </w:r>
            <w:r>
              <w:rPr>
                <w:rFonts w:ascii="Times New Roman"/>
                <w:b w:val="false"/>
                <w:i w:val="false"/>
                <w:color w:val="000000"/>
                <w:sz w:val="20"/>
              </w:rPr>
              <w:t>
та, рассчиты-
</w:t>
            </w:r>
            <w:r>
              <w:br/>
            </w:r>
            <w:r>
              <w:rPr>
                <w:rFonts w:ascii="Times New Roman"/>
                <w:b w:val="false"/>
                <w:i w:val="false"/>
                <w:color w:val="000000"/>
                <w:sz w:val="20"/>
              </w:rPr>
              <w:t>
ваемые в раз-
</w:t>
            </w:r>
            <w:r>
              <w:br/>
            </w:r>
            <w:r>
              <w:rPr>
                <w:rFonts w:ascii="Times New Roman"/>
                <w:b w:val="false"/>
                <w:i w:val="false"/>
                <w:color w:val="000000"/>
                <w:sz w:val="20"/>
              </w:rPr>
              <w:t>
мере десяти
</w:t>
            </w:r>
            <w:r>
              <w:br/>
            </w:r>
            <w:r>
              <w:rPr>
                <w:rFonts w:ascii="Times New Roman"/>
                <w:b w:val="false"/>
                <w:i w:val="false"/>
                <w:color w:val="000000"/>
                <w:sz w:val="20"/>
              </w:rPr>
              <w:t>
процентов
</w:t>
            </w:r>
            <w:r>
              <w:br/>
            </w:r>
            <w:r>
              <w:rPr>
                <w:rFonts w:ascii="Times New Roman"/>
                <w:b w:val="false"/>
                <w:i w:val="false"/>
                <w:color w:val="000000"/>
                <w:sz w:val="20"/>
              </w:rPr>
              <w:t>
от планируе-
</w:t>
            </w:r>
            <w:r>
              <w:br/>
            </w:r>
            <w:r>
              <w:rPr>
                <w:rFonts w:ascii="Times New Roman"/>
                <w:b w:val="false"/>
                <w:i w:val="false"/>
                <w:color w:val="000000"/>
                <w:sz w:val="20"/>
              </w:rPr>
              <w:t>
мых в респу-
</w:t>
            </w:r>
            <w:r>
              <w:br/>
            </w:r>
            <w:r>
              <w:rPr>
                <w:rFonts w:ascii="Times New Roman"/>
                <w:b w:val="false"/>
                <w:i w:val="false"/>
                <w:color w:val="000000"/>
                <w:sz w:val="20"/>
              </w:rPr>
              <w:t>
бликанском
</w:t>
            </w:r>
            <w:r>
              <w:br/>
            </w:r>
            <w:r>
              <w:rPr>
                <w:rFonts w:ascii="Times New Roman"/>
                <w:b w:val="false"/>
                <w:i w:val="false"/>
                <w:color w:val="000000"/>
                <w:sz w:val="20"/>
              </w:rPr>
              <w:t>
бюджете сумм
</w:t>
            </w:r>
            <w:r>
              <w:br/>
            </w:r>
            <w:r>
              <w:rPr>
                <w:rFonts w:ascii="Times New Roman"/>
                <w:b w:val="false"/>
                <w:i w:val="false"/>
                <w:color w:val="000000"/>
                <w:sz w:val="20"/>
              </w:rPr>
              <w:t>
поступлений в
</w:t>
            </w:r>
            <w:r>
              <w:br/>
            </w:r>
            <w:r>
              <w:rPr>
                <w:rFonts w:ascii="Times New Roman"/>
                <w:b w:val="false"/>
                <w:i w:val="false"/>
                <w:color w:val="000000"/>
                <w:sz w:val="20"/>
              </w:rPr>
              <w:t>
республикан-
</w:t>
            </w:r>
            <w:r>
              <w:br/>
            </w:r>
            <w:r>
              <w:rPr>
                <w:rFonts w:ascii="Times New Roman"/>
                <w:b w:val="false"/>
                <w:i w:val="false"/>
                <w:color w:val="000000"/>
                <w:sz w:val="20"/>
              </w:rPr>
              <w:t>
ский бюджет
</w:t>
            </w:r>
            <w:r>
              <w:br/>
            </w:r>
            <w:r>
              <w:rPr>
                <w:rFonts w:ascii="Times New Roman"/>
                <w:b w:val="false"/>
                <w:i w:val="false"/>
                <w:color w:val="000000"/>
                <w:sz w:val="20"/>
              </w:rPr>
              <w:t>
от организа-
</w:t>
            </w:r>
            <w:r>
              <w:br/>
            </w:r>
            <w:r>
              <w:rPr>
                <w:rFonts w:ascii="Times New Roman"/>
                <w:b w:val="false"/>
                <w:i w:val="false"/>
                <w:color w:val="000000"/>
                <w:sz w:val="20"/>
              </w:rPr>
              <w:t>
ций сырьевого
</w:t>
            </w:r>
            <w:r>
              <w:br/>
            </w:r>
            <w:r>
              <w:rPr>
                <w:rFonts w:ascii="Times New Roman"/>
                <w:b w:val="false"/>
                <w:i w:val="false"/>
                <w:color w:val="000000"/>
                <w:sz w:val="20"/>
              </w:rPr>
              <w:t>
сектора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172 624 186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94 130 368
</w:t>
            </w:r>
            <w:r>
              <w:br/>
            </w:r>
            <w:r>
              <w:rPr>
                <w:rFonts w:ascii="Times New Roman"/>
                <w:b w:val="false"/>
                <w:i w:val="false"/>
                <w:color w:val="000000"/>
                <w:sz w:val="20"/>
              </w:rPr>
              <w:t>
</w:t>
            </w:r>
            <w:r>
              <w:br/>
            </w:r>
            <w:r>
              <w:rPr>
                <w:rFonts w:ascii="Times New Roman"/>
                <w:b w:val="false"/>
                <w:i w:val="false"/>
                <w:color w:val="000000"/>
                <w:sz w:val="20"/>
              </w:rPr>
              <w:t>
71 413 286
</w:t>
            </w:r>
            <w:r>
              <w:br/>
            </w:r>
            <w:r>
              <w:rPr>
                <w:rFonts w:ascii="Times New Roman"/>
                <w:b w:val="false"/>
                <w:i w:val="false"/>
                <w:color w:val="000000"/>
                <w:sz w:val="20"/>
              </w:rPr>
              <w:t>
3 360 149
</w:t>
            </w:r>
            <w:r>
              <w:br/>
            </w:r>
            <w:r>
              <w:rPr>
                <w:rFonts w:ascii="Times New Roman"/>
                <w:b w:val="false"/>
                <w:i w:val="false"/>
                <w:color w:val="000000"/>
                <w:sz w:val="20"/>
              </w:rPr>
              <w:t>
19 356 933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74 869 352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3 624 466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12 560 637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10 617 223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1603534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499 489763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376 379892
</w:t>
            </w:r>
            <w:r>
              <w:br/>
            </w:r>
            <w:r>
              <w:rPr>
                <w:rFonts w:ascii="Times New Roman"/>
                <w:b w:val="false"/>
                <w:i w:val="false"/>
                <w:color w:val="000000"/>
                <w:sz w:val="20"/>
              </w:rPr>
              <w:t>
</w:t>
            </w:r>
            <w:r>
              <w:br/>
            </w:r>
            <w:r>
              <w:rPr>
                <w:rFonts w:ascii="Times New Roman"/>
                <w:b w:val="false"/>
                <w:i w:val="false"/>
                <w:color w:val="000000"/>
                <w:sz w:val="20"/>
              </w:rPr>
              <w:t>
320 751527
</w:t>
            </w:r>
            <w:r>
              <w:br/>
            </w:r>
            <w:r>
              <w:rPr>
                <w:rFonts w:ascii="Times New Roman"/>
                <w:b w:val="false"/>
                <w:i w:val="false"/>
                <w:color w:val="000000"/>
                <w:sz w:val="20"/>
              </w:rPr>
              <w:t>
16 199 487
</w:t>
            </w:r>
            <w:r>
              <w:br/>
            </w:r>
            <w:r>
              <w:rPr>
                <w:rFonts w:ascii="Times New Roman"/>
                <w:b w:val="false"/>
                <w:i w:val="false"/>
                <w:color w:val="000000"/>
                <w:sz w:val="20"/>
              </w:rPr>
              <w:t>
39 428 878
</w:t>
            </w:r>
            <w:r>
              <w:br/>
            </w:r>
            <w:r>
              <w:rPr>
                <w:rFonts w:ascii="Times New Roman"/>
                <w:b w:val="false"/>
                <w:i w:val="false"/>
                <w:color w:val="000000"/>
                <w:sz w:val="20"/>
              </w:rPr>
              <w:t>
</w:t>
            </w:r>
            <w:r>
              <w:br/>
            </w:r>
            <w:r>
              <w:rPr>
                <w:rFonts w:ascii="Times New Roman"/>
                <w:b w:val="false"/>
                <w:i w:val="false"/>
                <w:color w:val="000000"/>
                <w:sz w:val="20"/>
              </w:rPr>
              <w:t>
75 652
</w:t>
            </w:r>
            <w:r>
              <w:br/>
            </w:r>
            <w:r>
              <w:rPr>
                <w:rFonts w:ascii="Times New Roman"/>
                <w:b w:val="false"/>
                <w:i w:val="false"/>
                <w:color w:val="000000"/>
                <w:sz w:val="20"/>
              </w:rPr>
              <w:t>
311479
</w:t>
            </w:r>
            <w:r>
              <w:br/>
            </w:r>
            <w:r>
              <w:rPr>
                <w:rFonts w:ascii="Times New Roman"/>
                <w:b w:val="false"/>
                <w:i w:val="false"/>
                <w:color w:val="000000"/>
                <w:sz w:val="20"/>
              </w:rPr>
              <w:t>
103 125229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19 354 837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242 674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2 391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2 372 493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672113949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470510260
</w:t>
            </w:r>
            <w:r>
              <w:br/>
            </w:r>
            <w:r>
              <w:rPr>
                <w:rFonts w:ascii="Times New Roman"/>
                <w:b w:val="false"/>
                <w:i w:val="false"/>
                <w:color w:val="000000"/>
                <w:sz w:val="20"/>
              </w:rPr>
              <w:t>
</w:t>
            </w:r>
            <w:r>
              <w:br/>
            </w:r>
            <w:r>
              <w:rPr>
                <w:rFonts w:ascii="Times New Roman"/>
                <w:b w:val="false"/>
                <w:i w:val="false"/>
                <w:color w:val="000000"/>
                <w:sz w:val="20"/>
              </w:rPr>
              <w:t>
392164813
</w:t>
            </w:r>
            <w:r>
              <w:br/>
            </w:r>
            <w:r>
              <w:rPr>
                <w:rFonts w:ascii="Times New Roman"/>
                <w:b w:val="false"/>
                <w:i w:val="false"/>
                <w:color w:val="000000"/>
                <w:sz w:val="20"/>
              </w:rPr>
              <w:t>
19559636
</w:t>
            </w:r>
            <w:r>
              <w:br/>
            </w:r>
            <w:r>
              <w:rPr>
                <w:rFonts w:ascii="Times New Roman"/>
                <w:b w:val="false"/>
                <w:i w:val="false"/>
                <w:color w:val="000000"/>
                <w:sz w:val="20"/>
              </w:rPr>
              <w:t>
58785811
</w:t>
            </w:r>
            <w:r>
              <w:br/>
            </w:r>
            <w:r>
              <w:rPr>
                <w:rFonts w:ascii="Times New Roman"/>
                <w:b w:val="false"/>
                <w:i w:val="false"/>
                <w:color w:val="000000"/>
                <w:sz w:val="20"/>
              </w:rPr>
              <w:t>
</w:t>
            </w:r>
            <w:r>
              <w:br/>
            </w:r>
            <w:r>
              <w:rPr>
                <w:rFonts w:ascii="Times New Roman"/>
                <w:b w:val="false"/>
                <w:i w:val="false"/>
                <w:color w:val="000000"/>
                <w:sz w:val="20"/>
              </w:rPr>
              <w:t>
75 652
</w:t>
            </w:r>
            <w:r>
              <w:br/>
            </w:r>
            <w:r>
              <w:rPr>
                <w:rFonts w:ascii="Times New Roman"/>
                <w:b w:val="false"/>
                <w:i w:val="false"/>
                <w:color w:val="000000"/>
                <w:sz w:val="20"/>
              </w:rPr>
              <w:t>
311479
</w:t>
            </w:r>
            <w:r>
              <w:br/>
            </w:r>
            <w:r>
              <w:rPr>
                <w:rFonts w:ascii="Times New Roman"/>
                <w:b w:val="false"/>
                <w:i w:val="false"/>
                <w:color w:val="000000"/>
                <w:sz w:val="20"/>
              </w:rPr>
              <w:t>
177994581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22979303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242 674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12563028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3 976 027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10617223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
</w:t>
      </w:r>
      <w:r>
        <w:br/>
      </w:r>
      <w:r>
        <w:rPr>
          <w:rFonts w:ascii="Times New Roman"/>
          <w:b w:val="false"/>
          <w:i w:val="false"/>
          <w:color w:val="000000"/>
          <w:sz w:val="28"/>
        </w:rPr>
        <w:t>
      * КПН 101105 - корпоративный подоходный налог с юридических лиц-предприятий нефтяного сектора (по утвержденному перечню);
</w:t>
      </w:r>
      <w:r>
        <w:br/>
      </w:r>
      <w:r>
        <w:rPr>
          <w:rFonts w:ascii="Times New Roman"/>
          <w:b w:val="false"/>
          <w:i w:val="false"/>
          <w:color w:val="000000"/>
          <w:sz w:val="28"/>
        </w:rPr>
        <w:t>
      КПП 101106 - корпоративный подоходный налог с юридических лиц-резидентов, удерживаемый у источника выплаты предприятиями нефтяного сектора (по утвержденному перечню);
</w:t>
      </w:r>
      <w:r>
        <w:br/>
      </w:r>
      <w:r>
        <w:rPr>
          <w:rFonts w:ascii="Times New Roman"/>
          <w:b w:val="false"/>
          <w:i w:val="false"/>
          <w:color w:val="000000"/>
          <w:sz w:val="28"/>
        </w:rPr>
        <w:t>
      КПН 101107 - корпоративный подоходный налог с юридических лиц-нерезидентов, удерживаемый у источника выплаты предприятиями нефтяного сектора (по утвержденному перечню);
</w:t>
      </w:r>
      <w:r>
        <w:br/>
      </w:r>
      <w:r>
        <w:rPr>
          <w:rFonts w:ascii="Times New Roman"/>
          <w:b w:val="false"/>
          <w:i w:val="false"/>
          <w:color w:val="000000"/>
          <w:sz w:val="28"/>
        </w:rPr>
        <w:t>
      ** КСН НФ РК - контрольный счет наличности Национального фонда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Структура прямых налогов от предприятий нефтяного сектора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Национальный фонд Республики Казахстан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2653"/>
        <w:gridCol w:w="3153"/>
      </w:tblGrid>
      <w:tr>
        <w:trPr>
          <w:trHeight w:val="9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налоговых
</w:t>
            </w:r>
            <w:r>
              <w:rPr>
                <w:rFonts w:ascii="Times New Roman"/>
                <w:b/>
                <w:i w:val="false"/>
                <w:color w:val="000000"/>
                <w:sz w:val="20"/>
              </w:rPr>
              <w:t>
</w:t>
            </w:r>
            <w:r>
              <w:rPr>
                <w:rFonts w:ascii="Times New Roman"/>
                <w:b w:val="false"/>
                <w:i w:val="false"/>
                <w:color w:val="000000"/>
                <w:sz w:val="20"/>
              </w:rPr>
              <w:t>
платежей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в
</w:t>
            </w:r>
            <w:r>
              <w:rPr>
                <w:rFonts w:ascii="Times New Roman"/>
                <w:b/>
                <w:i w:val="false"/>
                <w:color w:val="000000"/>
                <w:sz w:val="20"/>
              </w:rPr>
              <w:t>
</w:t>
            </w:r>
            <w:r>
              <w:rPr>
                <w:rFonts w:ascii="Times New Roman"/>
                <w:b w:val="false"/>
                <w:i w:val="false"/>
                <w:color w:val="000000"/>
                <w:sz w:val="20"/>
              </w:rPr>
              <w:t>
общем
</w:t>
            </w:r>
            <w:r>
              <w:br/>
            </w:r>
            <w:r>
              <w:rPr>
                <w:rFonts w:ascii="Times New Roman"/>
                <w:b w:val="false"/>
                <w:i w:val="false"/>
                <w:color w:val="000000"/>
                <w:sz w:val="20"/>
              </w:rPr>
              <w:t>
объеме, (%)
</w:t>
            </w:r>
          </w:p>
        </w:tc>
      </w:tr>
      <w:tr>
        <w:trPr>
          <w:trHeight w:val="9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w:t>
            </w:r>
            <w:r>
              <w:br/>
            </w:r>
            <w:r>
              <w:rPr>
                <w:rFonts w:ascii="Times New Roman"/>
                <w:b w:val="false"/>
                <w:i w:val="false"/>
                <w:color w:val="000000"/>
                <w:sz w:val="20"/>
              </w:rPr>
              <w:t>
налог, в том числе: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470 510 260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r>
      <w:tr>
        <w:trPr>
          <w:trHeight w:val="9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КПП 101105*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392164 813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58,35
</w:t>
            </w:r>
          </w:p>
        </w:tc>
      </w:tr>
      <w:tr>
        <w:trPr>
          <w:trHeight w:val="9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КИП 101106*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19 559 636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
</w:t>
            </w:r>
          </w:p>
        </w:tc>
      </w:tr>
      <w:tr>
        <w:trPr>
          <w:trHeight w:val="9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КПП 101107*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58 785 811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8,74
</w:t>
            </w:r>
          </w:p>
        </w:tc>
      </w:tr>
      <w:tr>
        <w:trPr>
          <w:trHeight w:val="9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сверхприбыль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75 652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r>
      <w:tr>
        <w:trPr>
          <w:trHeight w:val="9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311 479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r>
      <w:tr>
        <w:trPr>
          <w:trHeight w:val="9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177 994 581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26,48
</w:t>
            </w:r>
          </w:p>
        </w:tc>
      </w:tr>
      <w:tr>
        <w:trPr>
          <w:trHeight w:val="9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Республики Казахстан
</w:t>
            </w:r>
            <w:r>
              <w:br/>
            </w:r>
            <w:r>
              <w:rPr>
                <w:rFonts w:ascii="Times New Roman"/>
                <w:b w:val="false"/>
                <w:i w:val="false"/>
                <w:color w:val="000000"/>
                <w:sz w:val="20"/>
              </w:rPr>
              <w:t>
по разделу продукции
</w:t>
            </w:r>
            <w:r>
              <w:br/>
            </w:r>
            <w:r>
              <w:rPr>
                <w:rFonts w:ascii="Times New Roman"/>
                <w:b w:val="false"/>
                <w:i w:val="false"/>
                <w:color w:val="000000"/>
                <w:sz w:val="20"/>
              </w:rPr>
              <w:t>
от организаций сырьевого
</w:t>
            </w:r>
            <w:r>
              <w:br/>
            </w:r>
            <w:r>
              <w:rPr>
                <w:rFonts w:ascii="Times New Roman"/>
                <w:b w:val="false"/>
                <w:i w:val="false"/>
                <w:color w:val="000000"/>
                <w:sz w:val="20"/>
              </w:rPr>
              <w:t>
сектора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22 979 303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
</w:t>
            </w:r>
          </w:p>
        </w:tc>
      </w:tr>
      <w:tr>
        <w:trPr>
          <w:trHeight w:val="9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Рентный налог на
</w:t>
            </w:r>
            <w:r>
              <w:br/>
            </w:r>
            <w:r>
              <w:rPr>
                <w:rFonts w:ascii="Times New Roman"/>
                <w:b w:val="false"/>
                <w:i w:val="false"/>
                <w:color w:val="000000"/>
                <w:sz w:val="20"/>
              </w:rPr>
              <w:t>
экспортируемую сырую
</w:t>
            </w:r>
            <w:r>
              <w:br/>
            </w:r>
            <w:r>
              <w:rPr>
                <w:rFonts w:ascii="Times New Roman"/>
                <w:b w:val="false"/>
                <w:i w:val="false"/>
                <w:color w:val="000000"/>
                <w:sz w:val="20"/>
              </w:rPr>
              <w:t>
нефть, газовый конденсат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242 674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r>
      <w:tr>
        <w:trPr>
          <w:trHeight w:val="9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672 113 949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
</w:t>
      </w:r>
      <w:r>
        <w:br/>
      </w:r>
      <w:r>
        <w:rPr>
          <w:rFonts w:ascii="Times New Roman"/>
          <w:b w:val="false"/>
          <w:i w:val="false"/>
          <w:color w:val="000000"/>
          <w:sz w:val="28"/>
        </w:rPr>
        <w:t>
      * КПП 101105 - корпоративный подоходный налог с юридических лиц-предприятий нефтяного сектора (по утвержденному перечню);
</w:t>
      </w:r>
      <w:r>
        <w:br/>
      </w:r>
      <w:r>
        <w:rPr>
          <w:rFonts w:ascii="Times New Roman"/>
          <w:b w:val="false"/>
          <w:i w:val="false"/>
          <w:color w:val="000000"/>
          <w:sz w:val="28"/>
        </w:rPr>
        <w:t>
      КПН 101106 - корпоративный подоходный налог с юридических лиц-резидентов, удерживаемый у источника выплаты предприятиями нефтяного сектора (по утвержденному перечню);
</w:t>
      </w:r>
      <w:r>
        <w:br/>
      </w:r>
      <w:r>
        <w:rPr>
          <w:rFonts w:ascii="Times New Roman"/>
          <w:b w:val="false"/>
          <w:i w:val="false"/>
          <w:color w:val="000000"/>
          <w:sz w:val="28"/>
        </w:rPr>
        <w:t>
      КПП 101107 - корпоративный подоходный налог с юридических лиц-нерезидентов, удерживаемый у источника выплаты предприятиями нефтяного сектора (по утвержденному перечню).
</w:t>
      </w:r>
      <w:r>
        <w:br/>
      </w:r>
      <w:r>
        <w:rPr>
          <w:rFonts w:ascii="Times New Roman"/>
          <w:b w:val="false"/>
          <w:i w:val="false"/>
          <w:color w:val="000000"/>
          <w:sz w:val="28"/>
        </w:rPr>
        <w:t>
      В поступлениях в Национальный фонд Республики Казахстан прямых налогов от предприятий нефтяного сектора основную часть - 70,00 % занимает корпоративный подоходный налог с юридических лиц, затем роялти, доля которых составляет 26,48 % общей суммы поступлений. Доля Республики Казахстан по разделу продукции составила в общей сумме поступлений 3,42 %.
</w:t>
      </w:r>
      <w:r>
        <w:br/>
      </w:r>
      <w:r>
        <w:rPr>
          <w:rFonts w:ascii="Times New Roman"/>
          <w:b w:val="false"/>
          <w:i w:val="false"/>
          <w:color w:val="000000"/>
          <w:sz w:val="28"/>
        </w:rPr>
        <w:t>
      В соответствии с 
</w:t>
      </w:r>
      <w:r>
        <w:rPr>
          <w:rFonts w:ascii="Times New Roman"/>
          <w:b w:val="false"/>
          <w:i w:val="false"/>
          <w:color w:val="000000"/>
          <w:sz w:val="28"/>
        </w:rPr>
        <w:t xml:space="preserve"> Бюджетным </w:t>
      </w:r>
      <w:r>
        <w:rPr>
          <w:rFonts w:ascii="Times New Roman"/>
          <w:b w:val="false"/>
          <w:i w:val="false"/>
          <w:color w:val="000000"/>
          <w:sz w:val="28"/>
        </w:rPr>
        <w:t>
 кодексом Республики Казахстан часть средств Национального фонда Республики Казахстан расходуется в виде гарантированного трансферта из Национального фонда Республики Казахстан в республиканский бюджет на реализацию бюджетных программ (подпрограмм) развития. Объем гарантированного трансферта из Национального фонда Республики Казахстан в республиканский бюджет на 2006 год утвержден в сумме 76631000 тыс. тенге.
</w:t>
      </w:r>
      <w:r>
        <w:br/>
      </w:r>
      <w:r>
        <w:rPr>
          <w:rFonts w:ascii="Times New Roman"/>
          <w:b w:val="false"/>
          <w:i w:val="false"/>
          <w:color w:val="000000"/>
          <w:sz w:val="28"/>
        </w:rPr>
        <w:t>
      Вместе с тем, исполнение доходной части республиканского бюджета в 2006 году позволило не привлекать гарантированный трансферт из Национального фонда Республики Казахстан в республиканский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Отчет о деятельности Национального Банка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по доверительному управлению Национальным фондом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за 2006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результатам аудита Национального фонда Республики Казахстан, проведенного ТОО "КПМГ Аудит",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
</w:t>
      </w:r>
    </w:p>
    <w:p>
      <w:pPr>
        <w:spacing w:after="0"/>
        <w:ind w:left="0"/>
        <w:jc w:val="both"/>
      </w:pPr>
      <w:r>
        <w:rPr>
          <w:rFonts w:ascii="Times New Roman"/>
          <w:b w:val="false"/>
          <w:i w:val="false"/>
          <w:color w:val="000000"/>
          <w:sz w:val="28"/>
        </w:rPr>
        <w:t>
</w:t>
      </w:r>
      <w:r>
        <w:rPr>
          <w:rFonts w:ascii="Times New Roman"/>
          <w:b/>
          <w:i w:val="false"/>
          <w:color w:val="000000"/>
          <w:sz w:val="28"/>
        </w:rPr>
        <w:t>
Баланс Национального Банка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доверительному управлению активами Национального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(тыс. тенге)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2393"/>
        <w:gridCol w:w="2553"/>
      </w:tblGrid>
      <w:tr>
        <w:trPr>
          <w:trHeight w:val="90"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Национального
</w:t>
            </w:r>
            <w:r>
              <w:br/>
            </w:r>
            <w:r>
              <w:rPr>
                <w:rFonts w:ascii="Times New Roman"/>
                <w:b w:val="false"/>
                <w:i w:val="false"/>
                <w:color w:val="000000"/>
                <w:sz w:val="20"/>
              </w:rPr>
              <w:t>
фонда Республики
</w:t>
            </w:r>
            <w:r>
              <w:br/>
            </w:r>
            <w:r>
              <w:rPr>
                <w:rFonts w:ascii="Times New Roman"/>
                <w:b w:val="false"/>
                <w:i w:val="false"/>
                <w:color w:val="000000"/>
                <w:sz w:val="20"/>
              </w:rPr>
              <w:t>
Казахстан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2006 год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2005 год
</w:t>
            </w:r>
          </w:p>
        </w:tc>
      </w:tr>
      <w:tr>
        <w:trPr>
          <w:trHeight w:val="90"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Активы:
</w:t>
            </w:r>
            <w:r>
              <w:br/>
            </w:r>
            <w:r>
              <w:rPr>
                <w:rFonts w:ascii="Times New Roman"/>
                <w:b w:val="false"/>
                <w:i w:val="false"/>
                <w:color w:val="000000"/>
                <w:sz w:val="20"/>
              </w:rPr>
              <w:t>
деньги и их эквиваленты
</w:t>
            </w:r>
            <w:r>
              <w:br/>
            </w:r>
            <w:r>
              <w:rPr>
                <w:rFonts w:ascii="Times New Roman"/>
                <w:b w:val="false"/>
                <w:i w:val="false"/>
                <w:color w:val="000000"/>
                <w:sz w:val="20"/>
              </w:rPr>
              <w:t>
финансовые инструменты,
</w:t>
            </w:r>
            <w:r>
              <w:br/>
            </w:r>
            <w:r>
              <w:rPr>
                <w:rFonts w:ascii="Times New Roman"/>
                <w:b w:val="false"/>
                <w:i w:val="false"/>
                <w:color w:val="000000"/>
                <w:sz w:val="20"/>
              </w:rPr>
              <w:t>
учитываемые по
</w:t>
            </w:r>
            <w:r>
              <w:br/>
            </w:r>
            <w:r>
              <w:rPr>
                <w:rFonts w:ascii="Times New Roman"/>
                <w:b w:val="false"/>
                <w:i w:val="false"/>
                <w:color w:val="000000"/>
                <w:sz w:val="20"/>
              </w:rPr>
              <w:t>
справедливой стоимости
</w:t>
            </w:r>
            <w:r>
              <w:br/>
            </w:r>
            <w:r>
              <w:rPr>
                <w:rFonts w:ascii="Times New Roman"/>
                <w:b w:val="false"/>
                <w:i w:val="false"/>
                <w:color w:val="000000"/>
                <w:sz w:val="20"/>
              </w:rPr>
              <w:t>
через прибыль или
</w:t>
            </w:r>
            <w:r>
              <w:br/>
            </w:r>
            <w:r>
              <w:rPr>
                <w:rFonts w:ascii="Times New Roman"/>
                <w:b w:val="false"/>
                <w:i w:val="false"/>
                <w:color w:val="000000"/>
                <w:sz w:val="20"/>
              </w:rPr>
              <w:t>
убыток, за исключением
</w:t>
            </w:r>
            <w:r>
              <w:br/>
            </w:r>
            <w:r>
              <w:rPr>
                <w:rFonts w:ascii="Times New Roman"/>
                <w:b w:val="false"/>
                <w:i w:val="false"/>
                <w:color w:val="000000"/>
                <w:sz w:val="20"/>
              </w:rPr>
              <w:t>
производных финансовых
</w:t>
            </w:r>
            <w:r>
              <w:br/>
            </w:r>
            <w:r>
              <w:rPr>
                <w:rFonts w:ascii="Times New Roman"/>
                <w:b w:val="false"/>
                <w:i w:val="false"/>
                <w:color w:val="000000"/>
                <w:sz w:val="20"/>
              </w:rPr>
              <w:t>
инструментов
</w:t>
            </w:r>
            <w:r>
              <w:br/>
            </w: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r>
              <w:br/>
            </w:r>
            <w:r>
              <w:rPr>
                <w:rFonts w:ascii="Times New Roman"/>
                <w:b w:val="false"/>
                <w:i w:val="false"/>
                <w:color w:val="000000"/>
                <w:sz w:val="20"/>
              </w:rPr>
              <w:t>
дебиторская задолженность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106 593 302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1 758014313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4 144 085
</w:t>
            </w:r>
            <w:r>
              <w:br/>
            </w:r>
            <w:r>
              <w:rPr>
                <w:rFonts w:ascii="Times New Roman"/>
                <w:b w:val="false"/>
                <w:i w:val="false"/>
                <w:color w:val="000000"/>
                <w:sz w:val="20"/>
              </w:rPr>
              <w:t>
3038 507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29 180 345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1052050955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2 164 939
</w:t>
            </w:r>
            <w:r>
              <w:br/>
            </w:r>
            <w:r>
              <w:rPr>
                <w:rFonts w:ascii="Times New Roman"/>
                <w:b w:val="false"/>
                <w:i w:val="false"/>
                <w:color w:val="000000"/>
                <w:sz w:val="20"/>
              </w:rPr>
              <w:t>
336 949
</w:t>
            </w:r>
          </w:p>
        </w:tc>
      </w:tr>
      <w:tr>
        <w:trPr>
          <w:trHeight w:val="90"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активов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1871790207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1083733188
</w:t>
            </w:r>
            <w:r>
              <w:rPr>
                <w:rFonts w:ascii="Times New Roman"/>
                <w:b w:val="false"/>
                <w:i w:val="false"/>
                <w:color w:val="000000"/>
                <w:sz w:val="20"/>
              </w:rPr>
              <w:t>
</w:t>
            </w:r>
          </w:p>
        </w:tc>
      </w:tr>
      <w:tr>
        <w:trPr>
          <w:trHeight w:val="90"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w:t>
            </w:r>
            <w:r>
              <w:br/>
            </w: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r>
              <w:br/>
            </w:r>
            <w:r>
              <w:rPr>
                <w:rFonts w:ascii="Times New Roman"/>
                <w:b w:val="false"/>
                <w:i w:val="false"/>
                <w:color w:val="000000"/>
                <w:sz w:val="20"/>
              </w:rPr>
              <w:t>
кредиторская задолженность
</w:t>
            </w:r>
            <w:r>
              <w:br/>
            </w:r>
            <w:r>
              <w:rPr>
                <w:rFonts w:ascii="Times New Roman"/>
                <w:b w:val="false"/>
                <w:i w:val="false"/>
                <w:color w:val="000000"/>
                <w:sz w:val="20"/>
              </w:rPr>
              <w:t>
и начисленные расходы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2 761 288
</w:t>
            </w:r>
            <w:r>
              <w:br/>
            </w:r>
            <w:r>
              <w:rPr>
                <w:rFonts w:ascii="Times New Roman"/>
                <w:b w:val="false"/>
                <w:i w:val="false"/>
                <w:color w:val="000000"/>
                <w:sz w:val="20"/>
              </w:rPr>
              <w:t>
</w:t>
            </w:r>
            <w:r>
              <w:br/>
            </w:r>
            <w:r>
              <w:rPr>
                <w:rFonts w:ascii="Times New Roman"/>
                <w:b w:val="false"/>
                <w:i w:val="false"/>
                <w:color w:val="000000"/>
                <w:sz w:val="20"/>
              </w:rPr>
              <w:t>
17 087 803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1 421 811
</w:t>
            </w:r>
            <w:r>
              <w:br/>
            </w:r>
            <w:r>
              <w:rPr>
                <w:rFonts w:ascii="Times New Roman"/>
                <w:b w:val="false"/>
                <w:i w:val="false"/>
                <w:color w:val="000000"/>
                <w:sz w:val="20"/>
              </w:rPr>
              <w:t>
</w:t>
            </w:r>
            <w:r>
              <w:br/>
            </w:r>
            <w:r>
              <w:rPr>
                <w:rFonts w:ascii="Times New Roman"/>
                <w:b w:val="false"/>
                <w:i w:val="false"/>
                <w:color w:val="000000"/>
                <w:sz w:val="20"/>
              </w:rPr>
              <w:t>
3 389 130
</w:t>
            </w:r>
          </w:p>
        </w:tc>
      </w:tr>
      <w:tr>
        <w:trPr>
          <w:trHeight w:val="90"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обязательств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19 849 091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rPr>
                <w:rFonts w:ascii="Times New Roman"/>
                <w:b/>
                <w:i w:val="false"/>
                <w:color w:val="000000"/>
                <w:sz w:val="20"/>
              </w:rPr>
              <w:t>
810 941
</w:t>
            </w:r>
            <w:r>
              <w:rPr>
                <w:rFonts w:ascii="Times New Roman"/>
                <w:b w:val="false"/>
                <w:i w:val="false"/>
                <w:color w:val="000000"/>
                <w:sz w:val="20"/>
              </w:rPr>
              <w:t>
</w:t>
            </w:r>
          </w:p>
        </w:tc>
      </w:tr>
      <w:tr>
        <w:trPr>
          <w:trHeight w:val="90"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Чистые активы, включенные
</w:t>
            </w:r>
            <w:r>
              <w:br/>
            </w:r>
            <w:r>
              <w:rPr>
                <w:rFonts w:ascii="Times New Roman"/>
                <w:b w:val="false"/>
                <w:i w:val="false"/>
                <w:color w:val="000000"/>
                <w:sz w:val="20"/>
              </w:rPr>
              <w:t>
в счет Правительства
</w:t>
            </w:r>
            <w:r>
              <w:br/>
            </w:r>
            <w:r>
              <w:rPr>
                <w:rFonts w:ascii="Times New Roman"/>
                <w:b w:val="false"/>
                <w:i w:val="false"/>
                <w:color w:val="000000"/>
                <w:sz w:val="20"/>
              </w:rPr>
              <w:t>
Республики Казахстан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1851941116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1078922247
</w:t>
            </w:r>
          </w:p>
        </w:tc>
      </w:tr>
      <w:tr>
        <w:trPr>
          <w:trHeight w:val="90"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Чистые активы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1851941116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1078922247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 31 декабря 2006 года общая сумма кредиторской задолженности и начисленных расходов Национального фонда Республики Казахстан составила 17087803 тыс. тенге, из которых:
</w:t>
      </w:r>
      <w:r>
        <w:br/>
      </w:r>
      <w:r>
        <w:rPr>
          <w:rFonts w:ascii="Times New Roman"/>
          <w:b w:val="false"/>
          <w:i w:val="false"/>
          <w:color w:val="000000"/>
          <w:sz w:val="28"/>
        </w:rPr>
        <w:t>
      кредиторская задолженность в иностранной валюте по инвестиционным операциям - 15630578 тыс. тенге;
</w:t>
      </w:r>
      <w:r>
        <w:br/>
      </w:r>
      <w:r>
        <w:rPr>
          <w:rFonts w:ascii="Times New Roman"/>
          <w:b w:val="false"/>
          <w:i w:val="false"/>
          <w:color w:val="000000"/>
          <w:sz w:val="28"/>
        </w:rPr>
        <w:t>
      кредиторская задолженность в тенге за оказанные Национальному фонду Республики Казахстан услуги - 1457225 тыс. тенге, из них:
</w:t>
      </w:r>
      <w:r>
        <w:br/>
      </w:r>
      <w:r>
        <w:rPr>
          <w:rFonts w:ascii="Times New Roman"/>
          <w:b w:val="false"/>
          <w:i w:val="false"/>
          <w:color w:val="000000"/>
          <w:sz w:val="28"/>
        </w:rPr>
        <w:t>
      комиссии за управление активами - 1333924 тыс. тенге, в том числе:
</w:t>
      </w:r>
      <w:r>
        <w:br/>
      </w:r>
      <w:r>
        <w:rPr>
          <w:rFonts w:ascii="Times New Roman"/>
          <w:b w:val="false"/>
          <w:i w:val="false"/>
          <w:color w:val="000000"/>
          <w:sz w:val="28"/>
        </w:rPr>
        <w:t>
      1263404 тыс. тенге - услуги внешних управляющих;
</w:t>
      </w:r>
      <w:r>
        <w:br/>
      </w:r>
      <w:r>
        <w:rPr>
          <w:rFonts w:ascii="Times New Roman"/>
          <w:b w:val="false"/>
          <w:i w:val="false"/>
          <w:color w:val="000000"/>
          <w:sz w:val="28"/>
        </w:rPr>
        <w:t>
      70520 тыс. тенге - комиссия Национального Банка Республики Казахстан;
</w:t>
      </w:r>
      <w:r>
        <w:br/>
      </w:r>
      <w:r>
        <w:rPr>
          <w:rFonts w:ascii="Times New Roman"/>
          <w:b w:val="false"/>
          <w:i w:val="false"/>
          <w:color w:val="000000"/>
          <w:sz w:val="28"/>
        </w:rPr>
        <w:t>
      прочие начисленные расходы - 123301 тыс. тенге, в том числе:
</w:t>
      </w:r>
      <w:r>
        <w:br/>
      </w:r>
      <w:r>
        <w:rPr>
          <w:rFonts w:ascii="Times New Roman"/>
          <w:b w:val="false"/>
          <w:i w:val="false"/>
          <w:color w:val="000000"/>
          <w:sz w:val="28"/>
        </w:rPr>
        <w:t>
      97301 тыс. тенге - за услуги внешнего кастодиана Национального фонда Республики Казахстан "ABN AMRO Mellon Global Securities Services";
</w:t>
      </w:r>
      <w:r>
        <w:br/>
      </w:r>
      <w:r>
        <w:rPr>
          <w:rFonts w:ascii="Times New Roman"/>
          <w:b w:val="false"/>
          <w:i w:val="false"/>
          <w:color w:val="000000"/>
          <w:sz w:val="28"/>
        </w:rPr>
        <w:t>
      26000 тыс. тенге - за аудиторские услуги.
</w:t>
      </w:r>
      <w:r>
        <w:br/>
      </w:r>
      <w:r>
        <w:rPr>
          <w:rFonts w:ascii="Times New Roman"/>
          <w:b w:val="false"/>
          <w:i w:val="false"/>
          <w:color w:val="000000"/>
          <w:sz w:val="28"/>
        </w:rPr>
        <w:t>
      На 31 декабря 2006 года общая сумма дебиторской задолженности Национального фонда Республики Казахстан составила 3038507 тыс. тенге, представляющая собой дебиторскую задолженность в иностранной валюте по инвестиционным операциям.
</w:t>
      </w:r>
      <w:r>
        <w:br/>
      </w:r>
      <w:r>
        <w:rPr>
          <w:rFonts w:ascii="Times New Roman"/>
          <w:b w:val="false"/>
          <w:i w:val="false"/>
          <w:color w:val="000000"/>
          <w:sz w:val="28"/>
        </w:rPr>
        <w:t>
      В апреле 2006 года Национальным Банком Республики Казахстан в соответствии с постановлением Совета директоров Национального Банка Республики Казахстан от 28 марта 2006 года N 53 было произведено возмещение на счет Национального фонда Республики Казахстан дебиторской задолженности в сумме 376 тыс. тенге. Данная дебиторская задолженность была создана по состоянию на 31 декабря 2005 года на сумму подлежащих возмещению Национальному фонду Республики Казахстан операционных расходов Национального Банка Республики Казахстан от проведения расчетов с активами Национального фонда Республики Казахстан в 2002 году путем уменьшения начисленных расходов по комиссии Национального Банка Республики Казахстан от управления Национальным фондом Республики Казахстан.
</w:t>
      </w:r>
      <w:r>
        <w:br/>
      </w:r>
      <w:r>
        <w:rPr>
          <w:rFonts w:ascii="Times New Roman"/>
          <w:b w:val="false"/>
          <w:i w:val="false"/>
          <w:color w:val="000000"/>
          <w:sz w:val="28"/>
        </w:rPr>
        <w:t>
      По итогам доверительного управления активами Национального фонда Республики Казахстан за 2006 год основные показатели по начисленным доходам и расходам составили:
</w:t>
      </w:r>
      <w:r>
        <w:br/>
      </w:r>
      <w:r>
        <w:rPr>
          <w:rFonts w:ascii="Times New Roman"/>
          <w:b w:val="false"/>
          <w:i w:val="false"/>
          <w:color w:val="000000"/>
          <w:sz w:val="28"/>
        </w:rPr>
        <w:t>
      доходы по результатам управления - 114067112 тыс. тенге;
</w:t>
      </w:r>
      <w:r>
        <w:br/>
      </w:r>
      <w:r>
        <w:rPr>
          <w:rFonts w:ascii="Times New Roman"/>
          <w:b w:val="false"/>
          <w:i w:val="false"/>
          <w:color w:val="000000"/>
          <w:sz w:val="28"/>
        </w:rPr>
        <w:t>
      расходы от управления - 1287427 тыс. тенге;
</w:t>
      </w:r>
      <w:r>
        <w:br/>
      </w:r>
      <w:r>
        <w:rPr>
          <w:rFonts w:ascii="Times New Roman"/>
          <w:b w:val="false"/>
          <w:i w:val="false"/>
          <w:color w:val="000000"/>
          <w:sz w:val="28"/>
        </w:rPr>
        <w:t>
      разница по переоценке (пересчету) в тенге - (39031518) тыс. тенге.
</w:t>
      </w:r>
      <w:r>
        <w:br/>
      </w:r>
      <w:r>
        <w:rPr>
          <w:rFonts w:ascii="Times New Roman"/>
          <w:b w:val="false"/>
          <w:i w:val="false"/>
          <w:color w:val="000000"/>
          <w:sz w:val="28"/>
        </w:rPr>
        <w:t>
      Таким образом, нетто-прирост чистых активов до вычета расходов составил 75035594 тыс. тенге, нетто-прирост чистых активов после вычета расходов составил 73748167 тыс. тенге, чистый доход 112779685 тыс. тенге.
</w:t>
      </w:r>
      <w:r>
        <w:br/>
      </w:r>
      <w:r>
        <w:rPr>
          <w:rFonts w:ascii="Times New Roman"/>
          <w:b w:val="false"/>
          <w:i w:val="false"/>
          <w:color w:val="000000"/>
          <w:sz w:val="28"/>
        </w:rPr>
        <w:t>
      По данным банка-кастодиана "ABN AMRO Mellon Global Securities Services", за период с 1 января 2006 года по 31 декабря 2006 года образовался инвестиционный доход (реализованный и нереализованный), рассчитанный в функциональной (базовой) валюте - долларах США, который составил 908740 тыс. долларов США. Скорректированный с учетом затрат на совершение сделок инвестиционный доход по данным банка-кастодиана "ABN AMRO Mellon Global Securities Services", за период с 1 января 2006 года по 31 декабря 2006 года составил 904648 тыс. долларов США.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2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доходах и расходах Национального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 активами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(тыс. тенге)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2333"/>
        <w:gridCol w:w="2473"/>
      </w:tblGrid>
      <w:tr>
        <w:trPr>
          <w:trHeight w:val="9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и расходы
</w:t>
            </w:r>
            <w:r>
              <w:br/>
            </w:r>
            <w:r>
              <w:rPr>
                <w:rFonts w:ascii="Times New Roman"/>
                <w:b w:val="false"/>
                <w:i w:val="false"/>
                <w:color w:val="000000"/>
                <w:sz w:val="20"/>
              </w:rPr>
              <w:t>
по управлению активами
</w:t>
            </w:r>
            <w:r>
              <w:br/>
            </w:r>
            <w:r>
              <w:rPr>
                <w:rFonts w:ascii="Times New Roman"/>
                <w:b w:val="false"/>
                <w:i w:val="false"/>
                <w:color w:val="000000"/>
                <w:sz w:val="20"/>
              </w:rPr>
              <w:t>
Национального фонда
</w:t>
            </w:r>
            <w:r>
              <w:br/>
            </w:r>
            <w:r>
              <w:rPr>
                <w:rFonts w:ascii="Times New Roman"/>
                <w:b w:val="false"/>
                <w:i w:val="false"/>
                <w:color w:val="000000"/>
                <w:sz w:val="20"/>
              </w:rPr>
              <w:t>
Республики Казахстан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2006 год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2005 год
</w:t>
            </w:r>
          </w:p>
        </w:tc>
      </w:tr>
      <w:tr>
        <w:trPr>
          <w:trHeight w:val="9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w:t>
            </w:r>
            <w:r>
              <w:rPr>
                <w:rFonts w:ascii="Times New Roman"/>
                <w:b w:val="false"/>
                <w:i w:val="false"/>
                <w:color w:val="000000"/>
                <w:sz w:val="20"/>
              </w:rPr>
              <w:t>
</w:t>
            </w:r>
            <w:r>
              <w:br/>
            </w:r>
            <w:r>
              <w:rPr>
                <w:rFonts w:ascii="Times New Roman"/>
                <w:b w:val="false"/>
                <w:i w:val="false"/>
                <w:color w:val="000000"/>
                <w:sz w:val="20"/>
              </w:rPr>
              <w:t>
доходы в виде вознаграждения
</w:t>
            </w:r>
          </w:p>
          <w:p>
            <w:pPr>
              <w:spacing w:after="20"/>
              <w:ind w:left="20"/>
              <w:jc w:val="both"/>
            </w:pPr>
            <w:r>
              <w:rPr>
                <w:rFonts w:ascii="Times New Roman"/>
                <w:b w:val="false"/>
                <w:i w:val="false"/>
                <w:color w:val="000000"/>
                <w:sz w:val="20"/>
              </w:rPr>
              <w:t>
доходы в виде дивидендов
</w:t>
            </w:r>
          </w:p>
          <w:p>
            <w:pPr>
              <w:spacing w:after="20"/>
              <w:ind w:left="20"/>
              <w:jc w:val="both"/>
            </w:pPr>
            <w:r>
              <w:rPr>
                <w:rFonts w:ascii="Times New Roman"/>
                <w:b w:val="false"/>
                <w:i w:val="false"/>
                <w:color w:val="000000"/>
                <w:sz w:val="20"/>
              </w:rPr>
              <w:t>
доход от финансовых
</w:t>
            </w:r>
            <w:r>
              <w:br/>
            </w:r>
            <w:r>
              <w:rPr>
                <w:rFonts w:ascii="Times New Roman"/>
                <w:b w:val="false"/>
                <w:i w:val="false"/>
                <w:color w:val="000000"/>
                <w:sz w:val="20"/>
              </w:rPr>
              <w:t>
инструментов учитываемых
</w:t>
            </w:r>
            <w:r>
              <w:br/>
            </w:r>
            <w:r>
              <w:rPr>
                <w:rFonts w:ascii="Times New Roman"/>
                <w:b w:val="false"/>
                <w:i w:val="false"/>
                <w:color w:val="000000"/>
                <w:sz w:val="20"/>
              </w:rPr>
              <w:t>
по справедливой стоимости
</w:t>
            </w:r>
            <w:r>
              <w:br/>
            </w:r>
            <w:r>
              <w:rPr>
                <w:rFonts w:ascii="Times New Roman"/>
                <w:b w:val="false"/>
                <w:i w:val="false"/>
                <w:color w:val="000000"/>
                <w:sz w:val="20"/>
              </w:rPr>
              <w:t>
через прибыль или убыток,
</w:t>
            </w:r>
            <w:r>
              <w:br/>
            </w:r>
            <w:r>
              <w:rPr>
                <w:rFonts w:ascii="Times New Roman"/>
                <w:b w:val="false"/>
                <w:i w:val="false"/>
                <w:color w:val="000000"/>
                <w:sz w:val="20"/>
              </w:rPr>
              <w:t>
за исключением форвардных
</w:t>
            </w:r>
            <w:r>
              <w:br/>
            </w:r>
            <w:r>
              <w:rPr>
                <w:rFonts w:ascii="Times New Roman"/>
                <w:b w:val="false"/>
                <w:i w:val="false"/>
                <w:color w:val="000000"/>
                <w:sz w:val="20"/>
              </w:rPr>
              <w:t>
валютных контрактов
</w:t>
            </w:r>
          </w:p>
          <w:p>
            <w:pPr>
              <w:spacing w:after="20"/>
              <w:ind w:left="20"/>
              <w:jc w:val="both"/>
            </w:pPr>
            <w:r>
              <w:rPr>
                <w:rFonts w:ascii="Times New Roman"/>
                <w:b w:val="false"/>
                <w:i w:val="false"/>
                <w:color w:val="000000"/>
                <w:sz w:val="20"/>
              </w:rPr>
              <w:t>
чистые доходы (убытки)
</w:t>
            </w:r>
            <w:r>
              <w:br/>
            </w:r>
            <w:r>
              <w:rPr>
                <w:rFonts w:ascii="Times New Roman"/>
                <w:b w:val="false"/>
                <w:i w:val="false"/>
                <w:color w:val="000000"/>
                <w:sz w:val="20"/>
              </w:rPr>
              <w:t>
от производных финансовых
</w:t>
            </w:r>
            <w:r>
              <w:br/>
            </w:r>
            <w:r>
              <w:rPr>
                <w:rFonts w:ascii="Times New Roman"/>
                <w:b w:val="false"/>
                <w:i w:val="false"/>
                <w:color w:val="000000"/>
                <w:sz w:val="20"/>
              </w:rPr>
              <w:t>
инструментов
</w:t>
            </w:r>
          </w:p>
          <w:p>
            <w:pPr>
              <w:spacing w:after="20"/>
              <w:ind w:left="20"/>
              <w:jc w:val="both"/>
            </w:pPr>
            <w:r>
              <w:rPr>
                <w:rFonts w:ascii="Times New Roman"/>
                <w:b w:val="false"/>
                <w:i w:val="false"/>
                <w:color w:val="000000"/>
                <w:sz w:val="20"/>
              </w:rPr>
              <w:t>
чистые доходы (убытки)
</w:t>
            </w:r>
            <w:r>
              <w:br/>
            </w:r>
            <w:r>
              <w:rPr>
                <w:rFonts w:ascii="Times New Roman"/>
                <w:b w:val="false"/>
                <w:i w:val="false"/>
                <w:color w:val="000000"/>
                <w:sz w:val="20"/>
              </w:rPr>
              <w:t>
от переоценки иностранных
</w:t>
            </w:r>
            <w:r>
              <w:br/>
            </w:r>
            <w:r>
              <w:rPr>
                <w:rFonts w:ascii="Times New Roman"/>
                <w:b w:val="false"/>
                <w:i w:val="false"/>
                <w:color w:val="000000"/>
                <w:sz w:val="20"/>
              </w:rPr>
              <w:t>
валют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
</w:t>
            </w:r>
            <w:r>
              <w:rPr>
                <w:rFonts w:ascii="Times New Roman"/>
                <w:b/>
                <w:i w:val="false"/>
                <w:color w:val="000000"/>
                <w:sz w:val="20"/>
              </w:rPr>
              <w:t>
</w:t>
            </w:r>
            <w:r>
              <w:rPr>
                <w:rFonts w:ascii="Times New Roman"/>
                <w:b w:val="false"/>
                <w:i w:val="false"/>
                <w:color w:val="000000"/>
                <w:sz w:val="20"/>
              </w:rPr>
              <w:t>
106 540
</w:t>
            </w:r>
            <w:r>
              <w:br/>
            </w:r>
            <w:r>
              <w:rPr>
                <w:rFonts w:ascii="Times New Roman"/>
                <w:b w:val="false"/>
                <w:i w:val="false"/>
                <w:color w:val="000000"/>
                <w:sz w:val="20"/>
              </w:rPr>
              <w:t>
</w:t>
            </w:r>
            <w:r>
              <w:br/>
            </w:r>
            <w:r>
              <w:rPr>
                <w:rFonts w:ascii="Times New Roman"/>
                <w:b w:val="false"/>
                <w:i w:val="false"/>
                <w:color w:val="000000"/>
                <w:sz w:val="20"/>
              </w:rPr>
              <w:t>
6
</w:t>
            </w:r>
            <w:r>
              <w:rPr>
                <w:rFonts w:ascii="Times New Roman"/>
                <w:b/>
                <w:i w:val="false"/>
                <w:color w:val="000000"/>
                <w:sz w:val="20"/>
              </w:rPr>
              <w:t>
</w:t>
            </w:r>
            <w:r>
              <w:rPr>
                <w:rFonts w:ascii="Times New Roman"/>
                <w:b w:val="false"/>
                <w:i w:val="false"/>
                <w:color w:val="000000"/>
                <w:sz w:val="20"/>
              </w:rPr>
              <w:t>
512 527
</w:t>
            </w:r>
            <w:r>
              <w:br/>
            </w:r>
            <w:r>
              <w:rPr>
                <w:rFonts w:ascii="Times New Roman"/>
                <w:b w:val="false"/>
                <w:i w:val="false"/>
                <w:color w:val="000000"/>
                <w:sz w:val="20"/>
              </w:rPr>
              <w:t>
</w:t>
            </w:r>
            <w:r>
              <w:br/>
            </w:r>
            <w:r>
              <w:rPr>
                <w:rFonts w:ascii="Times New Roman"/>
                <w:b w:val="false"/>
                <w:i w:val="false"/>
                <w:color w:val="000000"/>
                <w:sz w:val="20"/>
              </w:rPr>
              <w:t>
17 738 988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(12910636)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61 619 693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20 778 979
</w:t>
            </w:r>
            <w:r>
              <w:br/>
            </w:r>
            <w:r>
              <w:rPr>
                <w:rFonts w:ascii="Times New Roman"/>
                <w:b w:val="false"/>
                <w:i w:val="false"/>
                <w:color w:val="000000"/>
                <w:sz w:val="20"/>
              </w:rPr>
              <w:t>
</w:t>
            </w:r>
            <w:r>
              <w:br/>
            </w:r>
            <w:r>
              <w:rPr>
                <w:rFonts w:ascii="Times New Roman"/>
                <w:b w:val="false"/>
                <w:i w:val="false"/>
                <w:color w:val="000000"/>
                <w:sz w:val="20"/>
              </w:rPr>
              <w:t>
3
</w:t>
            </w:r>
            <w:r>
              <w:rPr>
                <w:rFonts w:ascii="Times New Roman"/>
                <w:b/>
                <w:i w:val="false"/>
                <w:color w:val="000000"/>
                <w:sz w:val="20"/>
              </w:rPr>
              <w:t>
</w:t>
            </w:r>
            <w:r>
              <w:rPr>
                <w:rFonts w:ascii="Times New Roman"/>
                <w:b w:val="false"/>
                <w:i w:val="false"/>
                <w:color w:val="000000"/>
                <w:sz w:val="20"/>
              </w:rPr>
              <w:t>
376 704
</w:t>
            </w:r>
            <w:r>
              <w:br/>
            </w:r>
            <w:r>
              <w:rPr>
                <w:rFonts w:ascii="Times New Roman"/>
                <w:b w:val="false"/>
                <w:i w:val="false"/>
                <w:color w:val="000000"/>
                <w:sz w:val="20"/>
              </w:rPr>
              <w:t>
</w:t>
            </w:r>
            <w:r>
              <w:br/>
            </w:r>
            <w:r>
              <w:rPr>
                <w:rFonts w:ascii="Times New Roman"/>
                <w:b w:val="false"/>
                <w:i w:val="false"/>
                <w:color w:val="000000"/>
                <w:sz w:val="20"/>
              </w:rPr>
              <w:t>
28 082 011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25 242 816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(51898589)
</w:t>
            </w:r>
          </w:p>
        </w:tc>
      </w:tr>
      <w:tr>
        <w:trPr>
          <w:trHeight w:val="9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доходов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114067112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25581921
</w:t>
            </w:r>
            <w:r>
              <w:rPr>
                <w:rFonts w:ascii="Times New Roman"/>
                <w:b w:val="false"/>
                <w:i w:val="false"/>
                <w:color w:val="000000"/>
                <w:sz w:val="20"/>
              </w:rPr>
              <w:t>
</w:t>
            </w:r>
          </w:p>
        </w:tc>
      </w:tr>
      <w:tr>
        <w:trPr>
          <w:trHeight w:val="9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Расходы:
</w:t>
            </w: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комиссии за управление
</w:t>
            </w:r>
            <w:r>
              <w:br/>
            </w:r>
            <w:r>
              <w:rPr>
                <w:rFonts w:ascii="Times New Roman"/>
                <w:b w:val="false"/>
                <w:i w:val="false"/>
                <w:color w:val="000000"/>
                <w:sz w:val="20"/>
              </w:rPr>
              <w:t>
активами
</w:t>
            </w:r>
          </w:p>
          <w:p>
            <w:pPr>
              <w:spacing w:after="20"/>
              <w:ind w:left="20"/>
              <w:jc w:val="both"/>
            </w:pPr>
            <w:r>
              <w:rPr>
                <w:rFonts w:ascii="Times New Roman"/>
                <w:b w:val="false"/>
                <w:i w:val="false"/>
                <w:color w:val="000000"/>
                <w:sz w:val="20"/>
              </w:rPr>
              <w:t>
расходы по оплате
</w:t>
            </w:r>
            <w:r>
              <w:br/>
            </w:r>
            <w:r>
              <w:rPr>
                <w:rFonts w:ascii="Times New Roman"/>
                <w:b w:val="false"/>
                <w:i w:val="false"/>
                <w:color w:val="000000"/>
                <w:sz w:val="20"/>
              </w:rPr>
              <w:t>
кастодиальных услуг
</w:t>
            </w:r>
          </w:p>
          <w:p>
            <w:pPr>
              <w:spacing w:after="20"/>
              <w:ind w:left="20"/>
              <w:jc w:val="both"/>
            </w:pPr>
            <w:r>
              <w:rPr>
                <w:rFonts w:ascii="Times New Roman"/>
                <w:b w:val="false"/>
                <w:i w:val="false"/>
                <w:color w:val="000000"/>
                <w:sz w:val="20"/>
              </w:rPr>
              <w:t>
расходы по оплате
</w:t>
            </w:r>
            <w:r>
              <w:br/>
            </w:r>
            <w:r>
              <w:rPr>
                <w:rFonts w:ascii="Times New Roman"/>
                <w:b w:val="false"/>
                <w:i w:val="false"/>
                <w:color w:val="000000"/>
                <w:sz w:val="20"/>
              </w:rPr>
              <w:t>
профессиональных услуг
</w:t>
            </w:r>
          </w:p>
          <w:p>
            <w:pPr>
              <w:spacing w:after="20"/>
              <w:ind w:left="20"/>
              <w:jc w:val="both"/>
            </w:pPr>
            <w:r>
              <w:rPr>
                <w:rFonts w:ascii="Times New Roman"/>
                <w:b w:val="false"/>
                <w:i w:val="false"/>
                <w:color w:val="000000"/>
                <w:sz w:val="20"/>
              </w:rPr>
              <w:t>
расходы по оплате
</w:t>
            </w:r>
            <w:r>
              <w:br/>
            </w:r>
            <w:r>
              <w:rPr>
                <w:rFonts w:ascii="Times New Roman"/>
                <w:b w:val="false"/>
                <w:i w:val="false"/>
                <w:color w:val="000000"/>
                <w:sz w:val="20"/>
              </w:rPr>
              <w:t>
за использование программных
</w:t>
            </w:r>
            <w:r>
              <w:br/>
            </w:r>
            <w:r>
              <w:rPr>
                <w:rFonts w:ascii="Times New Roman"/>
                <w:b w:val="false"/>
                <w:i w:val="false"/>
                <w:color w:val="000000"/>
                <w:sz w:val="20"/>
              </w:rPr>
              <w:t>
продуктов  и информационных
</w:t>
            </w:r>
            <w:r>
              <w:br/>
            </w:r>
            <w:r>
              <w:rPr>
                <w:rFonts w:ascii="Times New Roman"/>
                <w:b w:val="false"/>
                <w:i w:val="false"/>
                <w:color w:val="000000"/>
                <w:sz w:val="20"/>
              </w:rPr>
              <w:t>
баз данных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rPr>
                <w:rFonts w:ascii="Times New Roman"/>
                <w:b/>
                <w:i w:val="false"/>
                <w:color w:val="000000"/>
                <w:sz w:val="20"/>
              </w:rPr>
              <w:t>
</w:t>
            </w:r>
            <w:r>
              <w:rPr>
                <w:rFonts w:ascii="Times New Roman"/>
                <w:b w:val="false"/>
                <w:i w:val="false"/>
                <w:color w:val="000000"/>
                <w:sz w:val="20"/>
              </w:rPr>
              <w:t>
083 937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170 354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13 000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20 136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1 206 880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94 292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13 000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18 249
</w:t>
            </w:r>
          </w:p>
        </w:tc>
      </w:tr>
      <w:tr>
        <w:trPr>
          <w:trHeight w:val="9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расходов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1 287 427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1 332 421
</w:t>
            </w:r>
            <w:r>
              <w:rPr>
                <w:rFonts w:ascii="Times New Roman"/>
                <w:b w:val="false"/>
                <w:i w:val="false"/>
                <w:color w:val="000000"/>
                <w:sz w:val="20"/>
              </w:rPr>
              <w:t>
</w:t>
            </w:r>
          </w:p>
        </w:tc>
      </w:tr>
      <w:tr>
        <w:trPr>
          <w:trHeight w:val="9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Чистый доход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112779685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24249500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 счета Национального фонда Республики Казахстан за отчетный период оплачены следующие расходы, связанные с управлением активами Национального фонда Республики Казахстан, в общей сумме 918912 тыс. тенге:
</w:t>
      </w:r>
      <w:r>
        <w:br/>
      </w:r>
      <w:r>
        <w:rPr>
          <w:rFonts w:ascii="Times New Roman"/>
          <w:b w:val="false"/>
          <w:i w:val="false"/>
          <w:color w:val="000000"/>
          <w:sz w:val="28"/>
        </w:rPr>
        <w:t>
      439169 тыс. тенге - комиссионное вознаграждение внешним управляющим за доверительное управление активами Национального фонда Республики Казахстан, из них 135722 тыс. тенге - за услуги 2006 года и 303447 тыс. тенге за услуги прошлых лет;
</w:t>
      </w:r>
      <w:r>
        <w:br/>
      </w:r>
      <w:r>
        <w:rPr>
          <w:rFonts w:ascii="Times New Roman"/>
          <w:b w:val="false"/>
          <w:i w:val="false"/>
          <w:color w:val="000000"/>
          <w:sz w:val="28"/>
        </w:rPr>
        <w:t>
      309070 тыс. тенге - комиссионное вознаграждение Национальному Банку Республики Казахстан за доверительное управление Национальным фондом Республики Казахстан, из них 225548 тыс. тенге - за услуги 2006 года и 83522 тыс. тенге за услуги прошлых лет;
</w:t>
      </w:r>
      <w:r>
        <w:br/>
      </w:r>
      <w:r>
        <w:rPr>
          <w:rFonts w:ascii="Times New Roman"/>
          <w:b w:val="false"/>
          <w:i w:val="false"/>
          <w:color w:val="000000"/>
          <w:sz w:val="28"/>
        </w:rPr>
        <w:t>
      142989 тыс. тенге - оплата за обслуживание Национального фонда Республики Казахстан внешним кастодианом Национального фонда Республики Казахстан "ABN AMRO Mellon Global Securities Services", из них 67864 тыс. тенге - за услуги 2006 года и 75125 тыс. тенге за услуги прошлых лет;
</w:t>
      </w:r>
      <w:r>
        <w:br/>
      </w:r>
      <w:r>
        <w:rPr>
          <w:rFonts w:ascii="Times New Roman"/>
          <w:b w:val="false"/>
          <w:i w:val="false"/>
          <w:color w:val="000000"/>
          <w:sz w:val="28"/>
        </w:rPr>
        <w:t>
      14723 тыс. тенге - оплата за использование программного продукта компании "Barra International LTD", из них 10941 тыс. тенге - за услуги 2006 года и 3782 тыс. тенге за услуги прошлых лет;
</w:t>
      </w:r>
      <w:r>
        <w:br/>
      </w:r>
      <w:r>
        <w:rPr>
          <w:rFonts w:ascii="Times New Roman"/>
          <w:b w:val="false"/>
          <w:i w:val="false"/>
          <w:color w:val="000000"/>
          <w:sz w:val="28"/>
        </w:rPr>
        <w:t>
      11206 тыс. тенге - оплата за услуги компании "Yield Book", из них 8025 тыс. тенге - за услуги 2006 года и 3181 тыс. тенге за услуги прошлых лет;
</w:t>
      </w:r>
      <w:r>
        <w:br/>
      </w:r>
      <w:r>
        <w:rPr>
          <w:rFonts w:ascii="Times New Roman"/>
          <w:b w:val="false"/>
          <w:i w:val="false"/>
          <w:color w:val="000000"/>
          <w:sz w:val="28"/>
        </w:rPr>
        <w:t>
      1755 тыс. тенге - оплата за информационные услуги компании "Morgan Stanley Capital International", из них 1169 тыс. тенге - за услуги 2006 года и 586 тыс. тенге за услуги прошлых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3
</w:t>
      </w:r>
    </w:p>
    <w:p>
      <w:pPr>
        <w:spacing w:after="0"/>
        <w:ind w:left="0"/>
        <w:jc w:val="both"/>
      </w:pPr>
      <w:r>
        <w:rPr>
          <w:rFonts w:ascii="Times New Roman"/>
          <w:b w:val="false"/>
          <w:i w:val="false"/>
          <w:color w:val="000000"/>
          <w:sz w:val="28"/>
        </w:rPr>
        <w:t>
</w:t>
      </w:r>
      <w:r>
        <w:rPr>
          <w:rFonts w:ascii="Times New Roman"/>
          <w:b/>
          <w:i w:val="false"/>
          <w:color w:val="000000"/>
          <w:sz w:val="28"/>
        </w:rPr>
        <w:t>
Отчеты о движении денег Национального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 активами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(тыс. тенге)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2553"/>
        <w:gridCol w:w="2573"/>
      </w:tblGrid>
      <w:tr>
        <w:trPr>
          <w:trHeight w:val="9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Движение денег
</w:t>
            </w:r>
            <w:r>
              <w:br/>
            </w:r>
            <w:r>
              <w:rPr>
                <w:rFonts w:ascii="Times New Roman"/>
                <w:b w:val="false"/>
                <w:i w:val="false"/>
                <w:color w:val="000000"/>
                <w:sz w:val="20"/>
              </w:rPr>
              <w:t>
Национального фонда
</w:t>
            </w:r>
            <w:r>
              <w:br/>
            </w:r>
            <w:r>
              <w:rPr>
                <w:rFonts w:ascii="Times New Roman"/>
                <w:b w:val="false"/>
                <w:i w:val="false"/>
                <w:color w:val="000000"/>
                <w:sz w:val="20"/>
              </w:rPr>
              <w:t>
Республики Казахстан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2006 год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2005 год
</w:t>
            </w:r>
          </w:p>
        </w:tc>
      </w:tr>
      <w:tr>
        <w:trPr>
          <w:trHeight w:val="9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Движение денег от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операционной деятельности
</w:t>
            </w:r>
            <w:r>
              <w:rPr>
                <w:rFonts w:ascii="Times New Roman"/>
                <w:b w:val="false"/>
                <w:i w:val="false"/>
                <w:color w:val="000000"/>
                <w:sz w:val="20"/>
              </w:rPr>
              <w:t>
</w:t>
            </w:r>
            <w:r>
              <w:br/>
            </w:r>
            <w:r>
              <w:rPr>
                <w:rFonts w:ascii="Times New Roman"/>
                <w:b w:val="false"/>
                <w:i w:val="false"/>
                <w:color w:val="000000"/>
                <w:sz w:val="20"/>
              </w:rPr>
              <w:t>
Чистый доход
</w:t>
            </w:r>
            <w:r>
              <w:br/>
            </w:r>
            <w:r>
              <w:rPr>
                <w:rFonts w:ascii="Times New Roman"/>
                <w:b w:val="false"/>
                <w:i w:val="false"/>
                <w:color w:val="000000"/>
                <w:sz w:val="20"/>
              </w:rPr>
              <w:t>
Корректировки (нереализован-
</w:t>
            </w:r>
            <w:r>
              <w:br/>
            </w:r>
            <w:r>
              <w:rPr>
                <w:rFonts w:ascii="Times New Roman"/>
                <w:b w:val="false"/>
                <w:i w:val="false"/>
                <w:color w:val="000000"/>
                <w:sz w:val="20"/>
              </w:rPr>
              <w:t>
ный убыток (доход) от
</w:t>
            </w:r>
            <w:r>
              <w:br/>
            </w:r>
            <w:r>
              <w:rPr>
                <w:rFonts w:ascii="Times New Roman"/>
                <w:b w:val="false"/>
                <w:i w:val="false"/>
                <w:color w:val="000000"/>
                <w:sz w:val="20"/>
              </w:rPr>
              <w:t>
финансовых инструментов
</w:t>
            </w:r>
            <w:r>
              <w:br/>
            </w:r>
            <w:r>
              <w:rPr>
                <w:rFonts w:ascii="Times New Roman"/>
                <w:b w:val="false"/>
                <w:i w:val="false"/>
                <w:color w:val="000000"/>
                <w:sz w:val="20"/>
              </w:rPr>
              <w:t>
учитываемых по справедливой
</w:t>
            </w:r>
            <w:r>
              <w:br/>
            </w:r>
            <w:r>
              <w:rPr>
                <w:rFonts w:ascii="Times New Roman"/>
                <w:b w:val="false"/>
                <w:i w:val="false"/>
                <w:color w:val="000000"/>
                <w:sz w:val="20"/>
              </w:rPr>
              <w:t>
стоимости через прибыль или
</w:t>
            </w:r>
            <w:r>
              <w:br/>
            </w:r>
            <w:r>
              <w:rPr>
                <w:rFonts w:ascii="Times New Roman"/>
                <w:b w:val="false"/>
                <w:i w:val="false"/>
                <w:color w:val="000000"/>
                <w:sz w:val="20"/>
              </w:rPr>
              <w:t>
убыток)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112 779 685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(47 389 495)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24 249 500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7 239 941
</w:t>
            </w:r>
          </w:p>
        </w:tc>
      </w:tr>
      <w:tr>
        <w:trPr>
          <w:trHeight w:val="9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Движение денег от опера-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ционной деятельности до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изменений в операционных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активах и обязательствах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65 390 190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31 489 441
</w:t>
            </w:r>
            <w:r>
              <w:rPr>
                <w:rFonts w:ascii="Times New Roman"/>
                <w:b w:val="false"/>
                <w:i w:val="false"/>
                <w:color w:val="000000"/>
                <w:sz w:val="20"/>
              </w:rPr>
              <w:t>
</w:t>
            </w:r>
          </w:p>
        </w:tc>
      </w:tr>
      <w:tr>
        <w:trPr>
          <w:trHeight w:val="9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Уменьшение (увеличение)
</w:t>
            </w:r>
            <w:r>
              <w:br/>
            </w:r>
            <w:r>
              <w:rPr>
                <w:rFonts w:ascii="Times New Roman"/>
                <w:b w:val="false"/>
                <w:i w:val="false"/>
                <w:color w:val="000000"/>
                <w:sz w:val="20"/>
              </w:rPr>
              <w:t>
операционных активов:
</w:t>
            </w:r>
            <w:r>
              <w:br/>
            </w:r>
            <w:r>
              <w:rPr>
                <w:rFonts w:ascii="Times New Roman"/>
                <w:b w:val="false"/>
                <w:i w:val="false"/>
                <w:color w:val="000000"/>
                <w:sz w:val="20"/>
              </w:rPr>
              <w:t>
финансовые инструменты,
</w:t>
            </w:r>
            <w:r>
              <w:br/>
            </w:r>
            <w:r>
              <w:rPr>
                <w:rFonts w:ascii="Times New Roman"/>
                <w:b w:val="false"/>
                <w:i w:val="false"/>
                <w:color w:val="000000"/>
                <w:sz w:val="20"/>
              </w:rPr>
              <w:t>
учитываемые по справедливой
</w:t>
            </w:r>
            <w:r>
              <w:br/>
            </w:r>
            <w:r>
              <w:rPr>
                <w:rFonts w:ascii="Times New Roman"/>
                <w:b w:val="false"/>
                <w:i w:val="false"/>
                <w:color w:val="000000"/>
                <w:sz w:val="20"/>
              </w:rPr>
              <w:t>
стоимости через прибыль или
</w:t>
            </w:r>
            <w:r>
              <w:br/>
            </w:r>
            <w:r>
              <w:rPr>
                <w:rFonts w:ascii="Times New Roman"/>
                <w:b w:val="false"/>
                <w:i w:val="false"/>
                <w:color w:val="000000"/>
                <w:sz w:val="20"/>
              </w:rPr>
              <w:t>
убыток, кроме производных
</w:t>
            </w:r>
            <w:r>
              <w:br/>
            </w:r>
            <w:r>
              <w:rPr>
                <w:rFonts w:ascii="Times New Roman"/>
                <w:b w:val="false"/>
                <w:i w:val="false"/>
                <w:color w:val="000000"/>
                <w:sz w:val="20"/>
              </w:rPr>
              <w:t>
финансовых инструментов
</w:t>
            </w:r>
            <w:r>
              <w:br/>
            </w: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r>
              <w:br/>
            </w:r>
            <w:r>
              <w:rPr>
                <w:rFonts w:ascii="Times New Roman"/>
                <w:b w:val="false"/>
                <w:i w:val="false"/>
                <w:color w:val="000000"/>
                <w:sz w:val="20"/>
              </w:rPr>
              <w:t>
дебиторская задолженность
</w:t>
            </w:r>
          </w:p>
          <w:p>
            <w:pPr>
              <w:spacing w:after="20"/>
              <w:ind w:left="20"/>
              <w:jc w:val="both"/>
            </w:pPr>
            <w:r>
              <w:rPr>
                <w:rFonts w:ascii="Times New Roman"/>
                <w:b w:val="false"/>
                <w:i w:val="false"/>
                <w:color w:val="000000"/>
                <w:sz w:val="20"/>
              </w:rPr>
              <w:t>
Увеличение (уменьшение) в
</w:t>
            </w:r>
            <w:r>
              <w:br/>
            </w:r>
            <w:r>
              <w:rPr>
                <w:rFonts w:ascii="Times New Roman"/>
                <w:b w:val="false"/>
                <w:i w:val="false"/>
                <w:color w:val="000000"/>
                <w:sz w:val="20"/>
              </w:rPr>
              <w:t>
операционных обязательствах:
</w:t>
            </w:r>
            <w:r>
              <w:br/>
            </w: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r>
              <w:br/>
            </w:r>
            <w:r>
              <w:rPr>
                <w:rFonts w:ascii="Times New Roman"/>
                <w:b w:val="false"/>
                <w:i w:val="false"/>
                <w:color w:val="000000"/>
                <w:sz w:val="20"/>
              </w:rPr>
              <w:t>
кредиторская задолженность
</w:t>
            </w:r>
            <w:r>
              <w:br/>
            </w:r>
            <w:r>
              <w:rPr>
                <w:rFonts w:ascii="Times New Roman"/>
                <w:b w:val="false"/>
                <w:i w:val="false"/>
                <w:color w:val="000000"/>
                <w:sz w:val="20"/>
              </w:rPr>
              <w:t>
и начисленные расходы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(697605381)
</w:t>
            </w:r>
            <w:r>
              <w:br/>
            </w:r>
            <w:r>
              <w:rPr>
                <w:rFonts w:ascii="Times New Roman"/>
                <w:b w:val="false"/>
                <w:i w:val="false"/>
                <w:color w:val="000000"/>
                <w:sz w:val="20"/>
              </w:rPr>
              <w:t>
</w:t>
            </w:r>
            <w:r>
              <w:br/>
            </w:r>
            <w:r>
              <w:rPr>
                <w:rFonts w:ascii="Times New Roman"/>
                <w:b w:val="false"/>
                <w:i w:val="false"/>
                <w:color w:val="000000"/>
                <w:sz w:val="20"/>
              </w:rPr>
              <w:t>
(1 979 146)
</w:t>
            </w:r>
            <w:r>
              <w:br/>
            </w:r>
            <w:r>
              <w:rPr>
                <w:rFonts w:ascii="Times New Roman"/>
                <w:b w:val="false"/>
                <w:i w:val="false"/>
                <w:color w:val="000000"/>
                <w:sz w:val="20"/>
              </w:rPr>
              <w:t>
(2 701 558)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rPr>
                <w:rFonts w:ascii="Times New Roman"/>
                <w:b/>
                <w:i w:val="false"/>
                <w:color w:val="000000"/>
                <w:sz w:val="20"/>
              </w:rPr>
              <w:t>
</w:t>
            </w:r>
            <w:r>
              <w:rPr>
                <w:rFonts w:ascii="Times New Roman"/>
                <w:b w:val="false"/>
                <w:i w:val="false"/>
                <w:color w:val="000000"/>
                <w:sz w:val="20"/>
              </w:rPr>
              <w:t>
339 477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13 698 673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(385501766)
</w:t>
            </w:r>
            <w:r>
              <w:br/>
            </w:r>
            <w:r>
              <w:rPr>
                <w:rFonts w:ascii="Times New Roman"/>
                <w:b w:val="false"/>
                <w:i w:val="false"/>
                <w:color w:val="000000"/>
                <w:sz w:val="20"/>
              </w:rPr>
              <w:t>
</w:t>
            </w:r>
            <w:r>
              <w:br/>
            </w:r>
            <w:r>
              <w:rPr>
                <w:rFonts w:ascii="Times New Roman"/>
                <w:b w:val="false"/>
                <w:i w:val="false"/>
                <w:color w:val="000000"/>
                <w:sz w:val="20"/>
              </w:rPr>
              <w:t>
(354 382)
</w:t>
            </w:r>
            <w:r>
              <w:br/>
            </w:r>
            <w:r>
              <w:rPr>
                <w:rFonts w:ascii="Times New Roman"/>
                <w:b w:val="false"/>
                <w:i w:val="false"/>
                <w:color w:val="000000"/>
                <w:sz w:val="20"/>
              </w:rPr>
              <w:t>
(225 445)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(4 676 389)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(5 737 098)
</w:t>
            </w:r>
          </w:p>
        </w:tc>
      </w:tr>
      <w:tr>
        <w:trPr>
          <w:trHeight w:val="9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Чистое использование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денег в операционной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деятельности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(621857745)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(365005639)
</w:t>
            </w:r>
            <w:r>
              <w:rPr>
                <w:rFonts w:ascii="Times New Roman"/>
                <w:b w:val="false"/>
                <w:i w:val="false"/>
                <w:color w:val="000000"/>
                <w:sz w:val="20"/>
              </w:rPr>
              <w:t>
</w:t>
            </w:r>
          </w:p>
        </w:tc>
      </w:tr>
      <w:tr>
        <w:trPr>
          <w:trHeight w:val="9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Движение денег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 финансовой деятельности
</w:t>
            </w:r>
            <w:r>
              <w:rPr>
                <w:rFonts w:ascii="Times New Roman"/>
                <w:b w:val="false"/>
                <w:i w:val="false"/>
                <w:color w:val="000000"/>
                <w:sz w:val="20"/>
              </w:rPr>
              <w:t>
</w:t>
            </w:r>
          </w:p>
          <w:p>
            <w:pPr>
              <w:spacing w:after="20"/>
              <w:ind w:left="20"/>
              <w:jc w:val="both"/>
            </w:pPr>
            <w:r>
              <w:rPr>
                <w:rFonts w:ascii="Times New Roman"/>
                <w:b w:val="false"/>
                <w:i w:val="false"/>
                <w:color w:val="000000"/>
                <w:sz w:val="20"/>
              </w:rPr>
              <w:t>
Поступления от Министерства
</w:t>
            </w:r>
            <w:r>
              <w:br/>
            </w:r>
            <w:r>
              <w:rPr>
                <w:rFonts w:ascii="Times New Roman"/>
                <w:b w:val="false"/>
                <w:i w:val="false"/>
                <w:color w:val="000000"/>
                <w:sz w:val="20"/>
              </w:rPr>
              <w:t>
финансов Республики
</w:t>
            </w:r>
            <w:r>
              <w:br/>
            </w:r>
            <w:r>
              <w:rPr>
                <w:rFonts w:ascii="Times New Roman"/>
                <w:b w:val="false"/>
                <w:i w:val="false"/>
                <w:color w:val="000000"/>
                <w:sz w:val="20"/>
              </w:rPr>
              <w:t>
Казахстан
</w:t>
            </w:r>
            <w:r>
              <w:br/>
            </w:r>
            <w:r>
              <w:rPr>
                <w:rFonts w:ascii="Times New Roman"/>
                <w:b w:val="false"/>
                <w:i w:val="false"/>
                <w:color w:val="000000"/>
                <w:sz w:val="20"/>
              </w:rPr>
              <w:t>
Чистое увеличение
</w:t>
            </w:r>
            <w:r>
              <w:br/>
            </w:r>
            <w:r>
              <w:rPr>
                <w:rFonts w:ascii="Times New Roman"/>
                <w:b w:val="false"/>
                <w:i w:val="false"/>
                <w:color w:val="000000"/>
                <w:sz w:val="20"/>
              </w:rPr>
              <w:t>
(уменьшение) в деньгах
</w:t>
            </w:r>
            <w:r>
              <w:br/>
            </w:r>
            <w:r>
              <w:rPr>
                <w:rFonts w:ascii="Times New Roman"/>
                <w:b w:val="false"/>
                <w:i w:val="false"/>
                <w:color w:val="000000"/>
                <w:sz w:val="20"/>
              </w:rPr>
              <w:t>
и их эквивалентах
</w:t>
            </w:r>
          </w:p>
          <w:p>
            <w:pPr>
              <w:spacing w:after="20"/>
              <w:ind w:left="20"/>
              <w:jc w:val="both"/>
            </w:pPr>
            <w:r>
              <w:rPr>
                <w:rFonts w:ascii="Times New Roman"/>
                <w:b w:val="false"/>
                <w:i w:val="false"/>
                <w:color w:val="000000"/>
                <w:sz w:val="20"/>
              </w:rPr>
              <w:t>
</w:t>
            </w:r>
            <w:r>
              <w:rPr>
                <w:rFonts w:ascii="Times New Roman"/>
                <w:b/>
                <w:i w:val="false"/>
                <w:color w:val="000000"/>
                <w:sz w:val="20"/>
              </w:rPr>
              <w:t>
Деньги и их эквиваленты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 начало года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Деньги и их эквиваленты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 конец года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699 270 702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77 412 957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29
</w:t>
            </w:r>
            <w:r>
              <w:rPr>
                <w:rFonts w:ascii="Times New Roman"/>
                <w:b w:val="false"/>
                <w:i w:val="false"/>
                <w:color w:val="000000"/>
                <w:sz w:val="20"/>
              </w:rPr>
              <w:t>
</w:t>
            </w:r>
            <w:r>
              <w:rPr>
                <w:rFonts w:ascii="Times New Roman"/>
                <w:b/>
                <w:i w:val="false"/>
                <w:color w:val="000000"/>
                <w:sz w:val="20"/>
              </w:rPr>
              <w:t>
180 345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106 593 302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369 258 276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4 252 637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24 927 708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29 180 345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Форма 4
</w:t>
      </w:r>
    </w:p>
    <w:p>
      <w:pPr>
        <w:spacing w:after="0"/>
        <w:ind w:left="0"/>
        <w:jc w:val="both"/>
      </w:pPr>
      <w:r>
        <w:rPr>
          <w:rFonts w:ascii="Times New Roman"/>
          <w:b w:val="false"/>
          <w:i w:val="false"/>
          <w:color w:val="000000"/>
          <w:sz w:val="28"/>
        </w:rPr>
        <w:t>
</w:t>
      </w:r>
      <w:r>
        <w:rPr>
          <w:rFonts w:ascii="Times New Roman"/>
          <w:b/>
          <w:i w:val="false"/>
          <w:color w:val="000000"/>
          <w:sz w:val="28"/>
        </w:rPr>
        <w:t>
Отчеты об изменениях в чистых активах Национального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 активами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(тыс. тенге)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3"/>
        <w:gridCol w:w="2633"/>
      </w:tblGrid>
      <w:tr>
        <w:trPr>
          <w:trHeight w:val="90" w:hRule="atLeast"/>
        </w:trPr>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Изменения в чистых активах
</w:t>
            </w:r>
            <w:r>
              <w:br/>
            </w:r>
            <w:r>
              <w:rPr>
                <w:rFonts w:ascii="Times New Roman"/>
                <w:b w:val="false"/>
                <w:i w:val="false"/>
                <w:color w:val="000000"/>
                <w:sz w:val="20"/>
              </w:rPr>
              <w:t>
Национального фонда
</w:t>
            </w:r>
            <w:r>
              <w:br/>
            </w:r>
            <w:r>
              <w:rPr>
                <w:rFonts w:ascii="Times New Roman"/>
                <w:b w:val="false"/>
                <w:i w:val="false"/>
                <w:color w:val="000000"/>
                <w:sz w:val="20"/>
              </w:rPr>
              <w:t>
Республики Казахстан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Сальдо на 31 декабря 2004 года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666 540 924
</w:t>
            </w:r>
            <w:r>
              <w:rPr>
                <w:rFonts w:ascii="Times New Roman"/>
                <w:b w:val="false"/>
                <w:i w:val="false"/>
                <w:color w:val="000000"/>
                <w:sz w:val="20"/>
              </w:rPr>
              <w:t>
</w:t>
            </w:r>
          </w:p>
        </w:tc>
      </w:tr>
      <w:tr>
        <w:trPr>
          <w:trHeight w:val="90" w:hRule="atLeast"/>
        </w:trPr>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Министерства
</w:t>
            </w:r>
            <w:r>
              <w:br/>
            </w:r>
            <w:r>
              <w:rPr>
                <w:rFonts w:ascii="Times New Roman"/>
                <w:b w:val="false"/>
                <w:i w:val="false"/>
                <w:color w:val="000000"/>
                <w:sz w:val="20"/>
              </w:rPr>
              <w:t>
финансов Республики Казахстан
</w:t>
            </w:r>
          </w:p>
          <w:p>
            <w:pPr>
              <w:spacing w:after="20"/>
              <w:ind w:left="20"/>
              <w:jc w:val="both"/>
            </w:pPr>
            <w:r>
              <w:rPr>
                <w:rFonts w:ascii="Times New Roman"/>
                <w:b w:val="false"/>
                <w:i w:val="false"/>
                <w:color w:val="000000"/>
                <w:sz w:val="20"/>
              </w:rPr>
              <w:t>
Чистый доход
</w:t>
            </w:r>
          </w:p>
          <w:p>
            <w:pPr>
              <w:spacing w:after="20"/>
              <w:ind w:left="20"/>
              <w:jc w:val="both"/>
            </w:pPr>
            <w:r>
              <w:rPr>
                <w:rFonts w:ascii="Times New Roman"/>
                <w:b w:val="false"/>
                <w:i w:val="false"/>
                <w:color w:val="000000"/>
                <w:sz w:val="20"/>
              </w:rPr>
              <w:t>
Эффект переоценки валюты
</w:t>
            </w:r>
            <w:r>
              <w:br/>
            </w:r>
            <w:r>
              <w:rPr>
                <w:rFonts w:ascii="Times New Roman"/>
                <w:b w:val="false"/>
                <w:i w:val="false"/>
                <w:color w:val="000000"/>
                <w:sz w:val="20"/>
              </w:rPr>
              <w:t>
на начальное сальдо активов
</w:t>
            </w:r>
          </w:p>
          <w:p>
            <w:pPr>
              <w:spacing w:after="20"/>
              <w:ind w:left="20"/>
              <w:jc w:val="both"/>
            </w:pPr>
            <w:r>
              <w:rPr>
                <w:rFonts w:ascii="Times New Roman"/>
                <w:b w:val="false"/>
                <w:i w:val="false"/>
                <w:color w:val="000000"/>
                <w:sz w:val="20"/>
              </w:rPr>
              <w:t>
Эффект переоценки валюты
</w:t>
            </w:r>
            <w:r>
              <w:br/>
            </w:r>
            <w:r>
              <w:rPr>
                <w:rFonts w:ascii="Times New Roman"/>
                <w:b w:val="false"/>
                <w:i w:val="false"/>
                <w:color w:val="000000"/>
                <w:sz w:val="20"/>
              </w:rPr>
              <w:t>
на чистый доход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369 258 276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24 249 500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19 329 687
</w:t>
            </w:r>
            <w:r>
              <w:br/>
            </w:r>
            <w:r>
              <w:rPr>
                <w:rFonts w:ascii="Times New Roman"/>
                <w:b w:val="false"/>
                <w:i w:val="false"/>
                <w:color w:val="000000"/>
                <w:sz w:val="20"/>
              </w:rPr>
              <w:t>
</w:t>
            </w:r>
            <w:r>
              <w:br/>
            </w:r>
            <w:r>
              <w:rPr>
                <w:rFonts w:ascii="Times New Roman"/>
                <w:b w:val="false"/>
                <w:i w:val="false"/>
                <w:color w:val="000000"/>
                <w:sz w:val="20"/>
              </w:rPr>
              <w:t>
(456 140)
</w:t>
            </w:r>
          </w:p>
        </w:tc>
      </w:tr>
      <w:tr>
        <w:trPr>
          <w:trHeight w:val="90" w:hRule="atLeast"/>
        </w:trPr>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Сальдо на 31 декабря 2005 года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1078922247
</w:t>
            </w:r>
            <w:r>
              <w:rPr>
                <w:rFonts w:ascii="Times New Roman"/>
                <w:b w:val="false"/>
                <w:i w:val="false"/>
                <w:color w:val="000000"/>
                <w:sz w:val="20"/>
              </w:rPr>
              <w:t>
</w:t>
            </w:r>
          </w:p>
        </w:tc>
      </w:tr>
      <w:tr>
        <w:trPr>
          <w:trHeight w:val="90" w:hRule="atLeast"/>
        </w:trPr>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Министерства
</w:t>
            </w:r>
            <w:r>
              <w:br/>
            </w:r>
            <w:r>
              <w:rPr>
                <w:rFonts w:ascii="Times New Roman"/>
                <w:b w:val="false"/>
                <w:i w:val="false"/>
                <w:color w:val="000000"/>
                <w:sz w:val="20"/>
              </w:rPr>
              <w:t>
финансов Республики Казахстан
</w:t>
            </w:r>
          </w:p>
          <w:p>
            <w:pPr>
              <w:spacing w:after="20"/>
              <w:ind w:left="20"/>
              <w:jc w:val="both"/>
            </w:pPr>
            <w:r>
              <w:rPr>
                <w:rFonts w:ascii="Times New Roman"/>
                <w:b w:val="false"/>
                <w:i w:val="false"/>
                <w:color w:val="000000"/>
                <w:sz w:val="20"/>
              </w:rPr>
              <w:t>
Чистый доход
</w:t>
            </w:r>
          </w:p>
          <w:p>
            <w:pPr>
              <w:spacing w:after="20"/>
              <w:ind w:left="20"/>
              <w:jc w:val="both"/>
            </w:pPr>
            <w:r>
              <w:rPr>
                <w:rFonts w:ascii="Times New Roman"/>
                <w:b w:val="false"/>
                <w:i w:val="false"/>
                <w:color w:val="000000"/>
                <w:sz w:val="20"/>
              </w:rPr>
              <w:t>
Эффект переоценки валюты
</w:t>
            </w:r>
            <w:r>
              <w:br/>
            </w:r>
            <w:r>
              <w:rPr>
                <w:rFonts w:ascii="Times New Roman"/>
                <w:b w:val="false"/>
                <w:i w:val="false"/>
                <w:color w:val="000000"/>
                <w:sz w:val="20"/>
              </w:rPr>
              <w:t>
на начальное сальдо активов
</w:t>
            </w:r>
          </w:p>
          <w:p>
            <w:pPr>
              <w:spacing w:after="20"/>
              <w:ind w:left="20"/>
              <w:jc w:val="both"/>
            </w:pPr>
            <w:r>
              <w:rPr>
                <w:rFonts w:ascii="Times New Roman"/>
                <w:b w:val="false"/>
                <w:i w:val="false"/>
                <w:color w:val="000000"/>
                <w:sz w:val="20"/>
              </w:rPr>
              <w:t>
Эффект переоценки валюты
</w:t>
            </w:r>
            <w:r>
              <w:br/>
            </w:r>
            <w:r>
              <w:rPr>
                <w:rFonts w:ascii="Times New Roman"/>
                <w:b w:val="false"/>
                <w:i w:val="false"/>
                <w:color w:val="000000"/>
                <w:sz w:val="20"/>
              </w:rPr>
              <w:t>
на чистый доход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699 270 702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112 779 685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(54 603 451)
</w:t>
            </w:r>
            <w:r>
              <w:br/>
            </w:r>
            <w:r>
              <w:rPr>
                <w:rFonts w:ascii="Times New Roman"/>
                <w:b w:val="false"/>
                <w:i w:val="false"/>
                <w:color w:val="000000"/>
                <w:sz w:val="20"/>
              </w:rPr>
              <w:t>
</w:t>
            </w:r>
            <w:r>
              <w:br/>
            </w:r>
            <w:r>
              <w:rPr>
                <w:rFonts w:ascii="Times New Roman"/>
                <w:b w:val="false"/>
                <w:i w:val="false"/>
                <w:color w:val="000000"/>
                <w:sz w:val="20"/>
              </w:rPr>
              <w:t>
15 571 933
</w:t>
            </w:r>
          </w:p>
        </w:tc>
      </w:tr>
      <w:tr>
        <w:trPr>
          <w:trHeight w:val="90" w:hRule="atLeast"/>
        </w:trPr>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Сальдо на 31 декабря 2006 года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1851941116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Активы Национального фонда Республики Казахстан на конец 2006 года составили 1851941116 тыс. тенге (методом начисления согласно аудированной финансовой отчетности), годовой прирост составил 72 %. В основном увеличение активов достигнуто за счет роста объемов прямых налогов от предприятий нефтяного сектора (за исключением налогов, зачисляемых в местные бюджеты).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Иные данные по управлению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Национальным фондом Республики Казахстан за 2006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Управление активами Национального фонда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Бюджетным </w:t>
      </w:r>
      <w:r>
        <w:rPr>
          <w:rFonts w:ascii="Times New Roman"/>
          <w:b w:val="false"/>
          <w:i w:val="false"/>
          <w:color w:val="000000"/>
          <w:sz w:val="28"/>
        </w:rPr>
        <w:t>
 кодексом Республики Казахстан в целях обеспечения сохранности, поддержания достаточного уровня ликвидности, высокого уровня доходности в долгосрочной перспективе при умеренном уровне риска, получения инвестиционных доходов в долгосрочной перспективе средства Национального фонда Республики Казахстан размещаются в разрешенные зарубежные финансовые инструменты, за исключением нематериальных активов. В этой связи, изменение конъюнктуры мировой экономики имеет значительное воздействие на деятельность Национального фонда Республики Казахстан.
</w:t>
      </w:r>
      <w:r>
        <w:br/>
      </w:r>
      <w:r>
        <w:rPr>
          <w:rFonts w:ascii="Times New Roman"/>
          <w:b w:val="false"/>
          <w:i w:val="false"/>
          <w:color w:val="000000"/>
          <w:sz w:val="28"/>
        </w:rPr>
        <w:t>
      Конъюнктура международных рынков капитала в 2006 году сложилась благоприятно как для инвесторов фондового рынка, так и для инвесторов рынка ценных бумаг с фиксированным доходом.
</w:t>
      </w:r>
      <w:r>
        <w:br/>
      </w:r>
      <w:r>
        <w:rPr>
          <w:rFonts w:ascii="Times New Roman"/>
          <w:b w:val="false"/>
          <w:i w:val="false"/>
          <w:color w:val="000000"/>
          <w:sz w:val="28"/>
        </w:rPr>
        <w:t>
      Вместе с тем, доходность инвестиций в акции фондовых рынков все же значительно превысила доходность вложений средств в ценные бумаги с фиксированным доходом. Так, например, доходность субпортфеля акций сберегательного портфеля составила - 18,54 %, а доходность субпортфеля с фиксированным доходом (облигаций) составила - 5,65 %.
</w:t>
      </w:r>
      <w:r>
        <w:br/>
      </w:r>
      <w:r>
        <w:rPr>
          <w:rFonts w:ascii="Times New Roman"/>
          <w:b w:val="false"/>
          <w:i w:val="false"/>
          <w:color w:val="000000"/>
          <w:sz w:val="28"/>
        </w:rPr>
        <w:t>
      В целом управление активами Национального фонда Республики Казахстан в 2006 году осуществлялось в условиях продолжения роста мировой экономики, повышения процентных ставок в США, Великобритании и Еврозоне и ослабления доллара США против основных валют. Снижение курса базовой валюты - доллара США, наряду со сложившейся благоприятной конъюнктурой на мировых рынках капитала, способствовало получению более высокой доходности активов Национального фонда Республики Казахстан в 2006 году по сравнению с 2005 годом. Так, по результатам управления активами Национального фонда Республики Казахстан в 2006 году была получена доходность в размере - 8,67 %, тогда как в 2005 году была получена доходность в размере - 3,29 %.
</w:t>
      </w:r>
      <w:r>
        <w:br/>
      </w:r>
      <w:r>
        <w:rPr>
          <w:rFonts w:ascii="Times New Roman"/>
          <w:b w:val="false"/>
          <w:i w:val="false"/>
          <w:color w:val="000000"/>
          <w:sz w:val="28"/>
        </w:rPr>
        <w:t>
      Структура распределения активов Национального фонда Республики Казахстан имела следующий вид. Общая рыночная стоимость валютного портфеля Национального фонда Республики Казахстан 31 декабря 2006 года была равна 14092776907 долларам США, в том числе стабилизационный портфель - 2327315662 долларов США (16,51 %) и сберегательный портфель -11765461245 долларов США (83,49 %).
</w:t>
      </w:r>
      <w:r>
        <w:br/>
      </w:r>
      <w:r>
        <w:rPr>
          <w:rFonts w:ascii="Times New Roman"/>
          <w:b w:val="false"/>
          <w:i w:val="false"/>
          <w:color w:val="000000"/>
          <w:sz w:val="28"/>
        </w:rPr>
        <w:t>
      Рыночная стоимость ценных бумаг и других финансовых инструментов, входящих в состав портфеля Национального фонда Республики Казахстан, основывается на данных банка-кастодиана Национального фонда Республики Казахстан "ABN AMRO Mellon Global Securities Services".
</w:t>
      </w:r>
    </w:p>
    <w:p>
      <w:pPr>
        <w:spacing w:after="0"/>
        <w:ind w:left="0"/>
        <w:jc w:val="both"/>
      </w:pPr>
      <w:r>
        <w:rPr>
          <w:rFonts w:ascii="Times New Roman"/>
          <w:b w:val="false"/>
          <w:i w:val="false"/>
          <w:color w:val="000000"/>
          <w:sz w:val="28"/>
        </w:rPr>
        <w:t>
</w:t>
      </w:r>
      <w:r>
        <w:rPr>
          <w:rFonts w:ascii="Times New Roman"/>
          <w:b/>
          <w:i w:val="false"/>
          <w:color w:val="000000"/>
          <w:sz w:val="28"/>
        </w:rPr>
        <w:t>
Доходность Фонда с начала создания, в долл. США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Структура распределения активов Национального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в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распределения активов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стабилизационного портфеля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распределения активов сберегательного портфеля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Инвестиционный доход с начала создания Национального фонда Республики Казахстан по 31 декабря 2006 года составил 1672 млн. долларов США. Доходность Национального фонда Республики Казахстан с начала создания по 31 декабря 2006 года составила 34,46 %, что в годовом выражении составляет 5,44 %.
</w:t>
      </w:r>
      <w:r>
        <w:br/>
      </w:r>
      <w:r>
        <w:rPr>
          <w:rFonts w:ascii="Times New Roman"/>
          <w:b w:val="false"/>
          <w:i w:val="false"/>
          <w:color w:val="000000"/>
          <w:sz w:val="28"/>
        </w:rPr>
        <w:t>
      Чистые активы Национального Фонда Республики Казахстан были классифицированы по следующим категориям (видам инвестиционного портфеля):
</w:t>
      </w:r>
      <w:r>
        <w:br/>
      </w:r>
      <w:r>
        <w:rPr>
          <w:rFonts w:ascii="Times New Roman"/>
          <w:b w:val="false"/>
          <w:i w:val="false"/>
          <w:color w:val="000000"/>
          <w:sz w:val="28"/>
        </w:rPr>
        <w:t>
      портфель ценных бумаг с фиксированным доходом;
</w:t>
      </w:r>
      <w:r>
        <w:br/>
      </w:r>
      <w:r>
        <w:rPr>
          <w:rFonts w:ascii="Times New Roman"/>
          <w:b w:val="false"/>
          <w:i w:val="false"/>
          <w:color w:val="000000"/>
          <w:sz w:val="28"/>
        </w:rPr>
        <w:t>
      портфель акций;
</w:t>
      </w:r>
      <w:r>
        <w:br/>
      </w:r>
      <w:r>
        <w:rPr>
          <w:rFonts w:ascii="Times New Roman"/>
          <w:b w:val="false"/>
          <w:i w:val="false"/>
          <w:color w:val="000000"/>
          <w:sz w:val="28"/>
        </w:rPr>
        <w:t>
      портфель тактического размещения активов;
</w:t>
      </w:r>
      <w:r>
        <w:br/>
      </w:r>
      <w:r>
        <w:rPr>
          <w:rFonts w:ascii="Times New Roman"/>
          <w:b w:val="false"/>
          <w:i w:val="false"/>
          <w:color w:val="000000"/>
          <w:sz w:val="28"/>
        </w:rPr>
        <w:t>
      стабилизационный портфель.
</w:t>
      </w:r>
      <w:r>
        <w:br/>
      </w:r>
      <w:r>
        <w:rPr>
          <w:rFonts w:ascii="Times New Roman"/>
          <w:b w:val="false"/>
          <w:i w:val="false"/>
          <w:color w:val="000000"/>
          <w:sz w:val="28"/>
        </w:rPr>
        <w:t>
      В соответствии с инвестиционной стратегией каждый класс активов Национального фонда Республики Казахстан привязан к индексу эталонного портфеля, на основании которого оценивается доходность активов. Индексы эталонных портфелей определены Правилами осуществления инвестиционных операций Национального фонда Республики Казахстан.
</w:t>
      </w:r>
      <w:r>
        <w:br/>
      </w:r>
      <w:r>
        <w:rPr>
          <w:rFonts w:ascii="Times New Roman"/>
          <w:b w:val="false"/>
          <w:i w:val="false"/>
          <w:color w:val="000000"/>
          <w:sz w:val="28"/>
        </w:rPr>
        <w:t>
      За отчетный период Национальным Банком Казахстана активы стабилизационного портфеля, полностью находящегося в самостоятельном управлении Национального Банка Республики Казахстан, были размещены в инструменты денежного рынка и государственные ценные бумаги казначейства и агентств США.
</w:t>
      </w:r>
      <w:r>
        <w:br/>
      </w:r>
      <w:r>
        <w:rPr>
          <w:rFonts w:ascii="Times New Roman"/>
          <w:b w:val="false"/>
          <w:i w:val="false"/>
          <w:color w:val="000000"/>
          <w:sz w:val="28"/>
        </w:rPr>
        <w:t>
      Доходность стабилизационного портфеля с 1 января 2006 года по 31 декабря 2006 года составила 4,82 %, за этот же период доходность эталонного портфеля (Merrill Lynch 6-month US Treasury Bill Index) составила 4,81 %.
</w:t>
      </w:r>
      <w:r>
        <w:br/>
      </w:r>
      <w:r>
        <w:rPr>
          <w:rFonts w:ascii="Times New Roman"/>
          <w:b w:val="false"/>
          <w:i w:val="false"/>
          <w:color w:val="000000"/>
          <w:sz w:val="28"/>
        </w:rPr>
        <w:t>
      Доходность сберегательного портфеля с 1 января 2006 года по 31 декабря 2006 года составила 8,89 %. Доходность эталонного портфеля с 1 января 2006 года по 31 декабря 2006 года составила 9,36 %. Сверхдоходность сберегательного портфеля за 2006 год составила - (-)0,48 %.
</w:t>
      </w:r>
      <w:r>
        <w:br/>
      </w:r>
      <w:r>
        <w:rPr>
          <w:rFonts w:ascii="Times New Roman"/>
          <w:b w:val="false"/>
          <w:i w:val="false"/>
          <w:color w:val="000000"/>
          <w:sz w:val="28"/>
        </w:rPr>
        <w:t>
      Вместе с тем, результаты управления активами сберегательного портфеля по всем типам мандатов показали положительные результаты. Однако, наибольший показатель доходности в 2006 году был достигнут в результате управления активами по типу мандата "Глобальные акции" и по типу мандата "Глобальное тактическое распределение активов". Так, по первому типу мандата доходность составила 18,54 %, а по второму типу мандата доходность за 2006 год составила 8,69 %. Доходность активов сберегательного портфеля, управляемых по типу мандата "Глобальные облигации", показали доходность 5,65 % за 2006 год.
</w:t>
      </w:r>
    </w:p>
    <w:p>
      <w:pPr>
        <w:spacing w:after="0"/>
        <w:ind w:left="0"/>
        <w:jc w:val="both"/>
      </w:pPr>
      <w:r>
        <w:rPr>
          <w:rFonts w:ascii="Times New Roman"/>
          <w:b w:val="false"/>
          <w:i w:val="false"/>
          <w:color w:val="000000"/>
          <w:sz w:val="28"/>
        </w:rPr>
        <w:t>
</w:t>
      </w:r>
      <w:r>
        <w:rPr>
          <w:rFonts w:ascii="Times New Roman"/>
          <w:b/>
          <w:i w:val="false"/>
          <w:color w:val="000000"/>
          <w:sz w:val="28"/>
        </w:rPr>
        <w:t>
Доходность сберегательного портфеля по типу мандатов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Доходность стабилизационного портфеля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Дополнительная информация о проводимых мероприятиях в 2006 году по управлению Национальным фондом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Концепцией </w:t>
      </w:r>
      <w:r>
        <w:rPr>
          <w:rFonts w:ascii="Times New Roman"/>
          <w:b w:val="false"/>
          <w:i w:val="false"/>
          <w:color w:val="000000"/>
          <w:sz w:val="28"/>
        </w:rPr>
        <w:t>
 формирования и использования средств Национального фонда Республики Казахстан на среднесрочную перспективу, одобренной Указом Президента Республики Казахстан от 1 сентября 2005 года N 1641, в целях обеспечения оптимального баланса распределения нефтяных поступлений между республиканским бюджетом и Национальным фондом Республики Казахстан с 1 июля 2006 года введена новая система функционирования Национального фонда Республики Казахстан.
</w:t>
      </w:r>
      <w:r>
        <w:br/>
      </w:r>
      <w:r>
        <w:rPr>
          <w:rFonts w:ascii="Times New Roman"/>
          <w:b w:val="false"/>
          <w:i w:val="false"/>
          <w:color w:val="000000"/>
          <w:sz w:val="28"/>
        </w:rPr>
        <w:t>
      В основе нового механизма заложен метод сбалансированного бюджета, разработанного с учетом положительного мирового опыта.
</w:t>
      </w:r>
      <w:r>
        <w:br/>
      </w:r>
      <w:r>
        <w:rPr>
          <w:rFonts w:ascii="Times New Roman"/>
          <w:b w:val="false"/>
          <w:i w:val="false"/>
          <w:color w:val="000000"/>
          <w:sz w:val="28"/>
        </w:rPr>
        <w:t>
      Так, согласно 
</w:t>
      </w:r>
      <w:r>
        <w:rPr>
          <w:rFonts w:ascii="Times New Roman"/>
          <w:b w:val="false"/>
          <w:i w:val="false"/>
          <w:color w:val="000000"/>
          <w:sz w:val="28"/>
        </w:rPr>
        <w:t xml:space="preserve"> Бюджетному </w:t>
      </w:r>
      <w:r>
        <w:rPr>
          <w:rFonts w:ascii="Times New Roman"/>
          <w:b w:val="false"/>
          <w:i w:val="false"/>
          <w:color w:val="000000"/>
          <w:sz w:val="28"/>
        </w:rPr>
        <w:t>
 кодексу Республики Казахстан прямые налоги от нефтяного сектора (за исключением налогов, зачисляемых в местные бюджеты),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поступления от продажи земельных участков сельскохозяйственного назначения направляются в Национальный фонд Республики Казахстан.
</w:t>
      </w:r>
      <w:r>
        <w:br/>
      </w:r>
      <w:r>
        <w:rPr>
          <w:rFonts w:ascii="Times New Roman"/>
          <w:b w:val="false"/>
          <w:i w:val="false"/>
          <w:color w:val="000000"/>
          <w:sz w:val="28"/>
        </w:rPr>
        <w:t>
      Кроме того, дополнительными источникам формирования Национального фонда Республики Казахстан являются инвестиционные доходы от управления Национальным фондом Республики Казахстан, а также иные поступления и доходы, не запрещенные законодательством Республики Казахстан.
</w:t>
      </w:r>
      <w:r>
        <w:br/>
      </w:r>
      <w:r>
        <w:rPr>
          <w:rFonts w:ascii="Times New Roman"/>
          <w:b w:val="false"/>
          <w:i w:val="false"/>
          <w:color w:val="000000"/>
          <w:sz w:val="28"/>
        </w:rPr>
        <w:t>
      Использование средств Национального фонда Республики Казахстан осуществляется в виде гарантированного трансферта из Национального фонда Республики Казахстан в республиканский бюджет на реализацию бюджетных программ (подпрограмм) развития на соответствующий финансовый год, целевых трансфертов, передаваемых из Национального фонда Республики Казахстан в республиканский бюджет на цели, определяемые Президентом Республики Казахстан, а также на покрытие расходов, связанных с управлением и проведением ежегодного аудита Национального фонда Республики Казахстан.
</w:t>
      </w:r>
      <w:r>
        <w:br/>
      </w:r>
      <w:r>
        <w:rPr>
          <w:rFonts w:ascii="Times New Roman"/>
          <w:b w:val="false"/>
          <w:i w:val="false"/>
          <w:color w:val="000000"/>
          <w:sz w:val="28"/>
        </w:rPr>
        <w:t>
      Согласно внесенным изменениям и дополнениям в Бюджетный кодекс Республики Казахстан размеры гарантированного трансферта из Национального фонда Республики Казахстан на трехлетний период определяются в установленном Правительством Республики Казахстан порядке и утверждаются законом Республики Казахстан.
</w:t>
      </w:r>
      <w:r>
        <w:br/>
      </w:r>
      <w:r>
        <w:rPr>
          <w:rFonts w:ascii="Times New Roman"/>
          <w:b w:val="false"/>
          <w:i w:val="false"/>
          <w:color w:val="000000"/>
          <w:sz w:val="28"/>
        </w:rPr>
        <w:t>
      В рамках перехода на новую систему функционирования Национального фонда Республики Казахстан были разработаны и приняты следующие нормативные правовые акты: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2006 года N 159 "О внесении изменений и дополнений в Закон Республики Казахстан "О республиканском бюджете на 2006 год";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2006 года N 165 "О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ноября 2006 года N 189 "О гарантированном трансферте из Национального фонда Республики Казахстан на 2007-2009 годы";
</w:t>
      </w:r>
      <w:r>
        <w:br/>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июля 2006 года N 656 "О внесении изменений и дополнений в постановление Правительства Республики Казахстан от 9 декабря 2005 года N 1228";
</w:t>
      </w:r>
      <w:r>
        <w:br/>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7 августа 2006 года N 741 "О представлении информации государственными органами по предприятиям нефтяного сектора".
</w:t>
      </w:r>
      <w:r>
        <w:br/>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августа 2006 года N 795 "О внесении изменений и дополнений в постановление Правительства Республики Казахстан от 5 февраля 2005 года N 110";
</w:t>
      </w:r>
      <w:r>
        <w:br/>
      </w:r>
      <w:r>
        <w:rPr>
          <w:rFonts w:ascii="Times New Roman"/>
          <w:b w:val="false"/>
          <w:i w:val="false"/>
          <w:color w:val="000000"/>
          <w:sz w:val="28"/>
        </w:rPr>
        <w:t>
</w:t>
      </w:r>
      <w:r>
        <w:rPr>
          <w:rFonts w:ascii="Times New Roman"/>
          <w:b w:val="false"/>
          <w:i w:val="false"/>
          <w:color w:val="000000"/>
          <w:sz w:val="28"/>
        </w:rPr>
        <w:t xml:space="preserve"> правила </w:t>
      </w:r>
      <w:r>
        <w:rPr>
          <w:rFonts w:ascii="Times New Roman"/>
          <w:b w:val="false"/>
          <w:i w:val="false"/>
          <w:color w:val="000000"/>
          <w:sz w:val="28"/>
        </w:rPr>
        <w:t>
 осуществления инвестиционных операций Национального фонда Республики Казахстан, утвержденные постановлением Правления Национального Банка Республики Казахстан 25 июля 2006 года за N 65;
</w:t>
      </w:r>
      <w:r>
        <w:br/>
      </w:r>
      <w:r>
        <w:rPr>
          <w:rFonts w:ascii="Times New Roman"/>
          <w:b w:val="false"/>
          <w:i w:val="false"/>
          <w:color w:val="000000"/>
          <w:sz w:val="28"/>
        </w:rPr>
        <w:t>
</w:t>
      </w:r>
      <w:r>
        <w:rPr>
          <w:rFonts w:ascii="Times New Roman"/>
          <w:b w:val="false"/>
          <w:i w:val="false"/>
          <w:color w:val="000000"/>
          <w:sz w:val="28"/>
        </w:rPr>
        <w:t xml:space="preserve"> правила </w:t>
      </w:r>
      <w:r>
        <w:rPr>
          <w:rFonts w:ascii="Times New Roman"/>
          <w:b w:val="false"/>
          <w:i w:val="false"/>
          <w:color w:val="000000"/>
          <w:sz w:val="28"/>
        </w:rPr>
        <w:t>
 выбора внешних управляющих активами Национального фонда Республики Казахстан, утвержденные постановлением Правления Национального Банка Республики Казахстан 25 июля 2006 года за N 66;
</w:t>
      </w:r>
      <w:r>
        <w:br/>
      </w:r>
      <w:r>
        <w:rPr>
          <w:rFonts w:ascii="Times New Roman"/>
          <w:b w:val="false"/>
          <w:i w:val="false"/>
          <w:color w:val="000000"/>
          <w:sz w:val="28"/>
        </w:rPr>
        <w:t>
      правила конвертации и реконвертации активов Национального фонда Республики Казахстан, утвержденные постановлением Правления Национального Банка Республики Казахстан 25 июля 2006 года за N 67;
</w:t>
      </w:r>
      <w:r>
        <w:br/>
      </w:r>
      <w:r>
        <w:rPr>
          <w:rFonts w:ascii="Times New Roman"/>
          <w:b w:val="false"/>
          <w:i w:val="false"/>
          <w:color w:val="000000"/>
          <w:sz w:val="28"/>
        </w:rPr>
        <w:t>
      дополнительное соглашение N 2 от 1 ноября 2006 года N 489/1 о внесении изменений и дополнений в Договор о доверительном управлении Национальным фондом Республики Казахстан от 14 июня 2001 годы N 299, одобренный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18 мая 2001 года N 655 "О договоре о доверительном управлении Национальным фондом Республики Казахстан".
</w:t>
      </w:r>
      <w:r>
        <w:br/>
      </w:r>
      <w:r>
        <w:rPr>
          <w:rFonts w:ascii="Times New Roman"/>
          <w:b w:val="false"/>
          <w:i w:val="false"/>
          <w:color w:val="000000"/>
          <w:sz w:val="28"/>
        </w:rPr>
        <w:t>
      Данное дополнительное 
</w:t>
      </w:r>
      <w:r>
        <w:rPr>
          <w:rFonts w:ascii="Times New Roman"/>
          <w:b w:val="false"/>
          <w:i w:val="false"/>
          <w:color w:val="000000"/>
          <w:sz w:val="28"/>
        </w:rPr>
        <w:t xml:space="preserve"> соглашение </w:t>
      </w:r>
      <w:r>
        <w:rPr>
          <w:rFonts w:ascii="Times New Roman"/>
          <w:b w:val="false"/>
          <w:i w:val="false"/>
          <w:color w:val="000000"/>
          <w:sz w:val="28"/>
        </w:rPr>
        <w:t>
 одобрено постановлением Правительства Республики Казахстан от 25 августа 2006 года N 808 "О некоторых вопросах доверительного управления Национальным фондом Республики Казахстан".
</w:t>
      </w:r>
      <w:r>
        <w:br/>
      </w: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Республики Казахстан были осуществлены следующие мероприятия:
</w:t>
      </w:r>
      <w:r>
        <w:br/>
      </w:r>
      <w:r>
        <w:rPr>
          <w:rFonts w:ascii="Times New Roman"/>
          <w:b w:val="false"/>
          <w:i w:val="false"/>
          <w:color w:val="000000"/>
          <w:sz w:val="28"/>
        </w:rPr>
        <w:t>
      17 января 2006 года представители Министерства финансов Республики Казахстан выступили на заседании депутатской группы "Аймак" на тему "Концепция формирования и использования средств Национального фонда Республики Казахстан на среднесрочную перспективу". Выступление было проведено в форме активного диалога, в ходе которого были даны исчерпывающие ответы на вопросы, прозвучавшие в адрес Министерства финансов Республики Казахстан относительно Национального фонда Республики Казахстан;
</w:t>
      </w:r>
      <w:r>
        <w:br/>
      </w:r>
      <w:r>
        <w:rPr>
          <w:rFonts w:ascii="Times New Roman"/>
          <w:b w:val="false"/>
          <w:i w:val="false"/>
          <w:color w:val="000000"/>
          <w:sz w:val="28"/>
        </w:rPr>
        <w:t>
      12 мая 2006 года состоялось киноинтервью Министра финансов Республики Казахстан для видеофильма Союза киноматографистов Казахстана "О Национальном фонде Республики Казахстан";
</w:t>
      </w:r>
      <w:r>
        <w:br/>
      </w:r>
      <w:r>
        <w:rPr>
          <w:rFonts w:ascii="Times New Roman"/>
          <w:b w:val="false"/>
          <w:i w:val="false"/>
          <w:color w:val="000000"/>
          <w:sz w:val="28"/>
        </w:rPr>
        <w:t>
      21 июня 2006 года вице-министр финансов Республики Казахстан принял участие в телевизионной программе "Бетпе-бет" на телевизионном канале "Хабар", посвященной вопросам Национального фонда Республики Казахстан, и в прямом эфире ответил на вопросы ведущего программы и телезрителей;
</w:t>
      </w:r>
      <w:r>
        <w:br/>
      </w:r>
      <w:r>
        <w:rPr>
          <w:rFonts w:ascii="Times New Roman"/>
          <w:b w:val="false"/>
          <w:i w:val="false"/>
          <w:color w:val="000000"/>
          <w:sz w:val="28"/>
        </w:rPr>
        <w:t>
      информация об отчете о формировании и использовании Национального фонда Республики Казахстан за 2005 год и результатах проведения внешнего аудита была опубликована в газетах "Егемен Қазақстан" от 8 сентября 2006 года N 214, "Казахстанская правда" от 9 сентября 2006 года N 208, размещена на web-сайте Министерства финансов Республики Казахстан;
</w:t>
      </w:r>
      <w:r>
        <w:br/>
      </w:r>
      <w:r>
        <w:rPr>
          <w:rFonts w:ascii="Times New Roman"/>
          <w:b w:val="false"/>
          <w:i w:val="false"/>
          <w:color w:val="000000"/>
          <w:sz w:val="28"/>
        </w:rPr>
        <w:t>
      13 октября 2006 года состоялось интервью Министра финансов Республики Казахстан газете "Литер" на тему: "Раскрываем секреты нефтяного фонда";
</w:t>
      </w:r>
      <w:r>
        <w:br/>
      </w:r>
      <w:r>
        <w:rPr>
          <w:rFonts w:ascii="Times New Roman"/>
          <w:b w:val="false"/>
          <w:i w:val="false"/>
          <w:color w:val="000000"/>
          <w:sz w:val="28"/>
        </w:rPr>
        <w:t>
      вопросы Национального фонда Республики Казахстан также были освещены в интервью Министра финансов Республики Казахстан журналу "Business Week";
</w:t>
      </w:r>
      <w:r>
        <w:br/>
      </w:r>
      <w:r>
        <w:rPr>
          <w:rFonts w:ascii="Times New Roman"/>
          <w:b w:val="false"/>
          <w:i w:val="false"/>
          <w:color w:val="000000"/>
          <w:sz w:val="28"/>
        </w:rPr>
        <w:t>
      Необходимая информация о деятельности Национального фонда Республики Казахстан, отчеты, нормативные правовые акты, регулирующие деятельность Национального фонда Республики Казахстан, размещены на web-сайте Министерства финансов Республики Казахстан (www.minfim.kz).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