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a21" w14:textId="523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2007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республиканском бюджете на 2007 год"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г. "О республиканском бюджете на 2007 год" (Ведомости Парламента Республики Казахстан, 2006 г., N 21-22, ст. 133)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"1 958 638 496" заменить цифрами "2 035 174 338";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"1 456 156 251" заменить цифрами "1 532 692 093";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"1 955 958 982" заменить цифрами "2 102 134 130";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"2 679 514" заменить цифрами "-66 959 792";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"-22 360 857" заменить цифрами "-22 482 857";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"28 521 406" заменить цифрами "28 399 406";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"170 176 371" заменить цифрами "226 699 575";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"172 176 371" заменить цифрами "228 699 575";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"-145 136 000" заменить цифрами "-271 176 510";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"1,2" заменить цифрами "2,2";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"145 136 000" заменить цифрами "271 176 510";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Утвердить перечень предприятий нефтяного сектора, занимающихся нефтяными операциями, а также реализующих сырую нефть и газовый конденсат, по которым поступления в бюджет (за исключением поступлений, зачисляемых в местные бюджеты) зачисляются в Национальный фонд Республики Казахстан, согласно приложению 3.";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"122 476" заменить цифрами "29 673";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"1 024 543 тысячи тенге - на внедрение системы интерактивного обучения в государственной системе среднего общего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15 цифры "5 182 512" заменить цифрами "4 682 512";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"29 205 219" заменить цифрами "29 666 165";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"года и" заменить словом "года,";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отмены акциза на игорный бизнес, поступающего в местный 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"31 675 031" заменить цифрами "31 449 132";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"1 037 904" заменить цифрами "1 020 274";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"5 166 079" заменить цифрами "4 997 571";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"3 888 528" заменить цифрами "3 848 767";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"2 000 000" заменить цифрами "7 380 000";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"отопительный сезон" заменить словом "период";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"21 971 092" заменить цифрами "34 622 826";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"6 380 000" заменить цифрами "7 340 810";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"8 613 810" заменить цифрами "15 654 798";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"6 448 926" заменить цифрами "11 098 862";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статьи 26 цифры "11 019 674" заменить цифрами "19 282 326";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26-1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26-1. Предусмотреть в республиканском бюджете на 2007 год средства в сумме 13 599 459 тыс. тенге на выплату авансового платежа для строительства объектов образования и здравоохранения на основе государственно-частного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распределение сумм по объектам образования и здравоохранения, строящимся на основе государственно-частного партнерства, определяются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29 цифры "16 837 035" заменить цифрами "20 837 035";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30 цифры "30 000 000" заменить цифрами "30 500 000";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31 цифры "22 000 000" заменить цифрами "23 800 000";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33 цифры "42 884" заменить цифрами "54 933";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приложения 1, 2, 3, 5 к указанному Закону изложить в новой редакции согласно приложениям 1, 2, 3, 4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2007 года N 399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53"/>
        <w:gridCol w:w="101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2 035 174 338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1 532 692 093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715 268 900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Корпоративный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715 268 900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667 847 042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623 764 968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16 510 410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26 652 157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мательской и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919 507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141 099 802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Таможенные платежи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129 463 252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торговлю и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11 636 550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40 849 672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31 394 810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5 528 146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18 396 897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размещение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банковских счетах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482 012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1 471 920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4 003 419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реализации 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(работ, услуг)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пеня, санкции, взыскания,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налагаемые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также содержащимися и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сируемыми из бюджета (сметы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расходов)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951 191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1 271 247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1 271 247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5 585 837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5 585 837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8 418 025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453 214 548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              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151 498 867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областных бюджетов,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бюджетов городов 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151 498 867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Целевые капитальные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153"/>
        <w:gridCol w:w="679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2 102 134 130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123 158 036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1 737 605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Главы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1 532 027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Прогнозно-аналитическое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стратегических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аспектов внутренней и внешней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политики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95 856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фонда, печатных изданий и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специальное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системы мониторинга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законопроектов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1 896 203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1 128 054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автотранспортом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Уполномоченного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политических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интересов страны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22 358 829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внешнеполитической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14 834 055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Участие в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организациях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международных органах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1 341 323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Делимитация и демаркация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границы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184 953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Заграничные командировки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812 059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специальной,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инженерно-технической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физической защиты дипломатических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представительств за рубежом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объектов недвижимости за рубежом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размещения дипломатических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представительств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5 135 284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финансовой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гражданам Республики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незаконноввезенным в иностранные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государства и ставшим жертвами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торговли, а также пострадавшим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 рубежом от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преступлений и оказавшимся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форс-мажорных обстоятельствах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39 616 357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исполнения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контроля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31 300 779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Осуществление аудита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инвестиционных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процедур ликвидации и банкротства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112 352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информационных систем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Министерства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1 814 293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Приватизация,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 имуществом,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постприватизационная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 регулирование споров, связанных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 этим и кредитованием, учет,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хранение имущества, полученного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или взысканного в счет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обязательств по кредитам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629 400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страхование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здания "Дом Министерств"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508 179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курсовой разницы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льготным жилищным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Выплата премий по вкладам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жилищные строительные сбережения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346 700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таможенного контроля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1 530 818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3 259 520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4 120 849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стратегического, среднесрочного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900 964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1 704 025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9 811 215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9 224 488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исполнением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ности регионального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сового 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6 205 878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569 276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2 392 813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3 211 289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5 568 906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4 334 700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943 999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419 926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служащих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7 544 211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7 544 211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17 077 942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14 332 869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2 185 049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162 713 815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24 495 000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предупреждения,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5 296 528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17 498 558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1 582 868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135 859 159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 животных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59 366 281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 деятельности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11 888 187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4 683 087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систем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53 571 738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и ремонт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межгосударственными договорами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аренде полигонов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2 843 100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2 590 329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2 359 656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1 713 221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188 216 482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53 477 382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44 244 219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 перевозки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дополнительной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выделенной в 2006 году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2 046 102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4 283 598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миграционными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карточками иностранных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региональной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184 036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686 392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39 320 010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7 638 582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1 430 316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13 662 378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2 617 400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"Документирование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населения"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497 244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8 813 637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учреждениях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3 320 275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 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59 295 241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52 962 830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6 332 411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16 910 302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14 679 976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368 152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9 763 981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9 135 388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626 405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6 264 188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5 795 677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150 261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информационной-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2 489 201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2 369 247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службы охраны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156 840 711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3 235 354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642 018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122 415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2 087 499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383 422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330 421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2 112 789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922 657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1 050 937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  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3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5 086 412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4 410 403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факультета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 Сейфуллина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381 997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135 538 650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1 472 553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1 485 895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8 667 071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31 166 613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 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 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2 457 650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стипендий студентам,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1 433 979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47 112 637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652 553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9 870 715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5 209 021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 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проживания и подвоза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к пунктам тестирования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 Интернету 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1 104 703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1 958 760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начального професси-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институтах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институтов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1 784 242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12 467 398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 2007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"Казахская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музыкальная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им. А. Жубанова"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163 366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отрасли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1 024 543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616 871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8 355 041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6 179 709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 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1 147 275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средних професси-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ональных учебных заведениях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увеличению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обучения и 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приема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медицинских кадров,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менеджеров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730 836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104 918 301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1 343 325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1 611 741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99 013 829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1 782 022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22 123 698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3 805 135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10 907 242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1 356 578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детей и подростков,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диспансерном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заболеваний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1 020 274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1 580 657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713 722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7 598 597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областных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1 805 710
</w:t>
            </w:r>
          </w:p>
        </w:tc>
      </w:tr>
      <w:tr>
        <w:trPr>
          <w:trHeight w:val="25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медицинскими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кадрами в 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штатными нормативами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врачей общей практики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4 997 571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центров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летнего возраста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йодосодержащими препаратами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3 848 767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16 519 387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2 626 426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464 685 605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464 531 901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294 796 518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73 221 815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41 507 918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1 837 082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лицам, работавшим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 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 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2 972 432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16 488 660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4 682 512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выплаты родителям,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усыновителям, опекунам погибших,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военнослужащих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8 210 718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767 424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12 082 014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124 031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и компенсаторными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повышения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 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абонентами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71 108 645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783 215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70 325 430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11 222 493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11 277 507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17 001 473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62 083 261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23 453 093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3 618 903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536 068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34 285 888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8 629 987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811 253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1 060 820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274 505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1 295 923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12 077 842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   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806 695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функционирование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 году организации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 республиканского бюджета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293"/>
        <w:gridCol w:w="301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1 068 118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50 403 275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221 944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    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49 931 712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пользования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передаче подрядчикам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нефтегазовым проектам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использования недр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801 809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урановых рудников, захоронение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техногенных отходов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3 372 769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самоизливающихся скважин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углеводородов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РГСП "Карагандаликвидшахт"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недропользователях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архива 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сейсмограмм ядерных взрывов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 зарегистрированных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станциями специального контроля,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 записей на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31 565 046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444 756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регионов Казахстана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атомной энергетики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Миргалимсайского месторождения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91 450 476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81 667 544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7 509 995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3 095 812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838 596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качеств семенного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20 130 429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 (2-я фаза)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дренажных систем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подземных вод и 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9 739 138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5 746 698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7 058 162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закупочных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ценовых интервенций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земель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 и сохранение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Аральского моря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5 317 586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730 693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подачей воды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1 542 687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2 488 766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2 863 282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аграрной науки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основе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5 136 508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1 953 388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экологически опасных объектов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переписи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1 265 385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хранение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847 615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4 963 428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4 963 428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 Темиртау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216 651 229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212 016 894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1 991 876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83 136 400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20 376 916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4 559 907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представленным льготам по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отдельных категорий граждан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9 520 554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железнодорожной отрасли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84 352 314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4 474 664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729 836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3 623 633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173 420 055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4 752 079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4 752 079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 согласия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140 289 908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перед 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служащим, работникам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казенных предприятий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89 469 724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20 237 035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потерь 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29 666 165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4 274 704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2 366 008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1 345 725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2 172 739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имущества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Республики 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1 726 308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1 726 308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2 891 874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12 970 964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12 970 964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38 729 831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38 729 831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38  729 831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192 790 980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-66 959 792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-22 482 857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28 399 406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4 151 406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4 151 406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3 551 406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50 882 263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50 882 263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49 997 274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оплаченным государственным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884 989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884 989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226 699 575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228 699 575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3 754 205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"Центр по исследованию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нарушений"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"Республиканский 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3 556 764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3 502 164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32 156 193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32 156 193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промышленности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28 686 193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28 567 087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27 275 600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1 291 487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"Казаэросервис"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1 291 487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18 608 590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"Казавиализинг"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1 874 425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8 224 165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"Казкосмос"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8 224 165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связи и вещания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141 695 816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административного 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экономики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торгово-экономических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активами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2 533 728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устойчивого развития 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развития торговой политики"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722 088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"Куйгенжар"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522 088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-271 176 510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271 176 510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2007 года N 399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бюджет на 2007 год,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направляемые в Национальный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233"/>
        <w:gridCol w:w="2793"/>
      </w:tblGrid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889 708 555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налоги от предприятий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сектора, всего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887 208 555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532 365 692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354 842 863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поступления от операций, 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нефтяного сектора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нарушения условий нефтяных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относящегося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 и обрабатывающей отраслям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2007 года N 399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предприятий нефтяного сектора, занимающихся нефтяными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операциями, а также реализующих сырую нефть и газовый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конденсат, по которым поступления в бюджет (за исключением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поступлений, зачисляемых в местные бюджеты) зачисляются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23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"Разведка Добыча "КазМунайГаз"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"Казахойл-Актобе"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"Матин"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"Тенге"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"Эмбаведьойл"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"Тургай-Петролеум"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"Казгермунай"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СП "Куатамлонмунай"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"НЕФТЯНАЯ КОМПАНИЯ "КОР"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"СНПС-Ай Дан 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Петролеум Оперейтинг Б.В."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
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"Жаикмунай"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"Маерск Ойл Казахстан Гмбх"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"СNPC-Интернейшнл (Бузачи) Инк"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"Нельсон Петролеум Бузачи Б.В."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"Казполмунай"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"Толкыннефтегаз"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"Тасбулат Ойл Корпорэйшн"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"Каракудукмунай"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"Арман"
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"Хазар 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"Caratube International Oil Compani"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("Каратобе Интернэшнл Ойл Компани")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"ККМ Operating Company" (КокжидеМунай)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 Нефть ТМЕ"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"Сазанкурак"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 компании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"Алтиес Петролеум Интернэшнл Б.В."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"Алтиес Петролеум Интернэшнл Б.В."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нефтяная акционерная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(АНАКО)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"Светланд-ойл"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"АРНАОЙЛ" ("КазМунайГазТельф")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"Гюрал"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"Прикаспиан Петролеум Компани"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"Адай Петролеум Компани"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 НЕФТЬ"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"Казнефтехим-Копа"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ДТОО "Жалгизтобемунай"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"НБК"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"Арал Петролеум Кэпитал"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"Саутс - Ойл"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"Тандай Петролеум"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"Озтюрк 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"ТОБЕАРАЛ ОЙЛ"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"Лайнс Джамп"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"Амангельды Газ"(конденсат)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"Торговый дом "КазМунайГаз"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"Достан Темир"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"ККМ Operating"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 Ойн"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"Жер-Мунай и К"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"Стоунинвест"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"Мунайсервис"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КазМунайГаз"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"Алып 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"Агронефть"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"Рассел Франклин"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"Булан"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"Рамада Ойл"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"Оризон Азия"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"ГазГеоНедра"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"Нефте-газовый Альянс"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"Статус Ойл Сервис"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Fairwell Trades Ltd.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 LTD"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"Акбастау"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"Устюрт 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"Жар Мунай"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"Шинжир"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"BNG"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"МНК КазМунайТениз"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"СагизПетролеумКомпани"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"Экогеонефтегаз"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2007 года N 399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2006 года N 194-III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833"/>
        <w:gridCol w:w="105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Наименование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 Парламента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 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 объектов недвижимости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Министерства финансов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государственного планирования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научных объектов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 данных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Республиканской гвардии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"Документирование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Президента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факультета Казахского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агротехнического университета им. С. Сейфуллина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здравоохранения 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бюджету города 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 в здравоохранении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выплате пенсий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социального обеспечения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Актюбинской 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 Мартукского района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жилья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 пунктов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 системы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 термоядерного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 Токамак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о недрах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недропользователях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государственных учреждений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 лабораторий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 водными ресурсами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земель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 Аральского моря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Аральского моря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 Нура-Ишим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 постприватизационной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хранилища генетических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растений и животных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 системы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 парка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"Оңтүстік"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водного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сотрудников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государственных органов, содержащихся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 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 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773"/>
        <w:gridCol w:w="1061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 научные исследования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 государственной службы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приобретение вооружения, военной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техники, систем связи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издание и доставка учебной 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 казахской диаспоры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 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 врачей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спорта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геологии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недр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 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 минеральных ресурсов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сертификации,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качества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813"/>
        <w:gridCol w:w="105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на формирование и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"Фонд науки"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 "Центр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 финансовых нарушений"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центр города Алматы"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образования и науки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детский реабилитационный центр"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туризма и спорта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средств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 технологий"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Курчатове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атомной промышленности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особоохраняемые природные территории,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сельского хозяйства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"Казаэросервиз"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"Казавиализинг"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"Казкосмос"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спутниковой системы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административного здания для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"Қазына"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 рыночной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государств-участников Евразийского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их экономическому росту и расширению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 приграничного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"Хоргос"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"Қазына"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"Центр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 корпорации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"Куйгенжар"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 Республики Казахстан"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