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6a1b" w14:textId="5596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июля 2006 года N 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2007 года N 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2006 года N 660 "О Среднесрочной фискальной политике Правительства Республики Казахстан на 2007-2009 годы" (САПП Республики Казахстан, 2006 г., N 25, ст. 263)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фискальной политике Правительства Республики Казахстан на 2007-2009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"Введение":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"от 18 февраля 2005" слова "года и" заменить словом "года,";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"от 1 марта 2006 года" дополнить словами "и "Новый Казахстан в новом мире" от 28 февраля 2007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 "Социально-экономическое положение":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восемнадцатый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данным Всемирного банка, рост мировой экономики в 2005 году составил 4,8 %, в 2006 году 5,4 %. В 2007 и 2008 годах он, по прогнозу, составит 4,9 %.";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цифры "8,8" заменить цифрами "9,3";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цифры "8962", "2,4" заменить соответственно цифрами "10031", "2,7";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первом цифры "10,3", "8,5" заменить соответственно цифрами "11,6", "7,1";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 цифры "8,2" заменить цифрами "8,9";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третьем цифры "6,6", "24,5", "9,1" заменить соответственно цифрами "6,2", "24", "9";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четвертом цифры "122,6" заменить цифрами "123,3";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пятом цифры "118,7" заменить цифрами "114,7";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шестом цифру "7" заменить цифрами "8,7";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1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2 "Политика формирования и использования Национального фонда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"будет"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"будут полностью направляться", "будут формироваться" заменить соответственно словами "полностью направляются", "формируется";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"будут являться" заменить словом "являются";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"будут финансироваться", "осуществляться" заменить соответственно словами "финансируются", "осуществляется";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"позволит", "будет виден" заменить соответственно словами "позволяет", "виден";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слова "будет утверждаться" заменить словом "утверждается";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3 "Совершенствование бюджетной системы":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2007-2009 годах будет продолжена работа по совершенствованию бюджетного планирования в целях создания системы, ориентированной на достижение конечных результатов, предусматривающая предоставление большей самостоятельности государственным органам при формировании и использовании бюджетных средств, внедрение целевых индикаторов и создание новой системы отчетности, внутреннего и внешнего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совершенствованию процедур по планированию и исполнению бюджета будут основываться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гармонизации со стратегическими, среднесрочными целями, задачами социально-экономического развития республики и устойчивого роста конкурентоспособности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конечных результатов и целевых индикаторов, соответствующих индикаторам стратегических, среднесрочных задач социально-экономического развития республики и устойчивого роста конкурентоспособности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предоставления большей самостоятельности администраторам бюджетных программ и усиления их ответственности за достижение конечных результатов реализуемых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объективности формирования текущих и капитальных расходов государственных органов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интеграции процедур по разработке и исполнению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 дублирующих действий в процедурах исполнения бюджета внутри государственного органа и между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повышения производительности труда на этапах планирования и исполнения бюджета с оптимальным использованием информационных систем.";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5 "Политика доходов":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цифры "6,4", "5,8", "5,5" заменить соответственно цифрами "7,1", "6,3", "5,6";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2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цифры "16,1" заменить цифрами "15,5";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цифры "0,61", "0,20" заменить соответственно цифрами "1,71", "0,24";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цифры "112,8" заменить цифрами "111,0";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6 "Политика затрат":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после слов "города Астаны" дополнить словами "и региональных центров экономического роста";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 слово "Послания" заменить словом "Посланий";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девятнадцатым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развития социальной инфраструктуры будет начато строительство 100 школ и 100 больниц;";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слово "осуществлены" заменить словом "продолжены";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первом слова ", а также внедрить информационные и телекоммуникационные технологии"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тридцать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"Продолжатся внедрение в учебный процесс информационных и телекоммуникационных технологий, в том числе реализация проекта "Аппаратно-программный комплекс "Интерактивная школа", направленного на создание мультисервисной информационно-образовательной системы.";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восьмом: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"планируется"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"увеличить" заменить словом "увеличены";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девятом слово "предусматривается" заменить словом "предусмотрено";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сороковым, сорок первым, сорок вторым, сорок третьим, сорок четвертым, сорок пятым, сорок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Посланием Президента Республики Казахстан народу Казахстана от 28 февраля 2007 года "Новый Казахстан в новом мире" с 1 января 2008 года будет осуществлен ряд мероприятий, направленных на дальнейшее повышение социальной защищенности граждан республики: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базовой пенсионной выплаты будет составлять 40 процентов от прожиточного минимума, что обеспечит соответствие пенсионного обеспечения Казахстана международным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изменение ограничения дохода, учитываемого для исчисления пенсий, предусмотренного пенсионным законодательством, с 15 МРП до 25 МРП, что обеспечит справедливость при назначении размеров пенсий от прежнего трудового вклада;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покупательной способности пенсионных выплат, будет сохранена индексация пенсионных выплат, которая будет осуществляться с опережением прогнозируемого роста индекса потребительских цен на 2 %;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введены пособия на оздоровление при уходе в трудовой отпуск для гражданских служащих в размере одного должностного оклада, а также спецгоспособия для лиц, которые с 1 января 1998 года выработали свой стаж во вредных и тяжелых условиях труда (по списку N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повышены размеры единовременного государственного пособия в связи с рождением ребенка и по уходу за ребенком до достижения им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введение обязательного социального страхования беременности, родов и материнства для работающих женщин, при этом их пенсионные накопления будут продолжаться в период нахождения в декретном отпуске по уходу за ребенком до одного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сороковом слова "будут выплачиваться" заменить словом "выплачиваются";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сорок восьмом: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"разрабатываемая"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"2006-2008" заменить цифрами "2007-2011";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пятьдесят первый заменить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рамках Государственной программы развития физической культуры и спорта в Республике Казахстан на 2007-2011 годы будет реализован комплекс мер по формированию здорового образа жизни населения средствами физической культуры и спорта, совершенствованию системы подготовки спортивного резерва, спортсменов международного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архивного дела будет реализована Программа развития архивного дела и систем документации Республики Казахстан на 2007-2009 годы.";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пятьдесят шестой и пятьдесят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"Основой планирования расходов на нужды обороны является Военная доктрина Республики Казахстан, согласно которой объем расходов на оборону предусматривается в размере не менее 1 % ВВП, определены военно-политические, стратегические, экономические и технические основы обеспечения безопасности и международное военное сотрудничество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семьдесят девятом слово "проектов" заменить словами "прорывных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восьмидесятым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"Одной из мер по стимулированию инвестиционной активности в несырьевых отраслях экономики будет формирование Казахстанско-китайского инвестиционного фонда в рамках проекта создания Фонда фондов";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восемьдесят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"Большая роль отведена развитию современной инфраструктуры, в том числе направленной на формирование региональных центров экономического роста.";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девяносто третьем цифры "22,6" заменить цифрами "10,3";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девяносто четвертом цифры "114,5", "17,5" заменить соответственно цифрами "129,6", "22,9";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девяносто восьмом цифры "116,0", "124,1" заменить соответственно цифрами "117,8", "120,1";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сотом цифры "22,1", "20,9", "19,4" заменить соответственно цифрами "24,2", "19,8", "19,0";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3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9 "Межбюджетные отношения":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"официальных"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"в 2007 году будут разработаны проекты Закона Республики Казахстан и решений областных маслихатов об объемах трансфертов общего характера на 2008-2010 годы" заменить словами "будет разработана новая методика расчетов трансфертов общего характера, в которой будут учтены международный опыт в этой области и недостатки действующей методики, а также предложения по ее совершенствованию, внесенные местными исполнительными органами";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восьмым, девятым, десятым, одиннадцатым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"Основной целью методики будет обеспечение равного доступа населения всех регионов к гарантированным государственным услугам, предоставляемым за счет бюджетных средств. Приоритетными направлениями методики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регионов в экономическом развитии, расширение налогооблагаемой базы и повышение самостоятельности акимов в решении вопросов социально-экономического развития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численности получателей услуг в регионе, факторов, влияющих на изменение расходов в зависимости от специфики того или иного региона.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данной методики будет принят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10 "Управление государственным и гарантированным государством заимствованием и долгом":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2006 году будет"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"найдут" заменить словом "нашли";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"будет"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4 изложить в новой редакции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396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1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Прогноз основных макроэкономических показателей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Республики Казахстан на 2007-2009 годы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1573"/>
        <w:gridCol w:w="1613"/>
        <w:gridCol w:w="1773"/>
      </w:tblGrid>
      <w:tr>
        <w:trPr>
          <w:trHeight w:val="45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</w:tr>
      <w:tr>
        <w:trPr>
          <w:trHeight w:val="465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ВВП, млрд. тенге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12464,1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14874,2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17563,4 </w:t>
            </w:r>
          </w:p>
        </w:tc>
      </w:tr>
      <w:tr>
        <w:trPr>
          <w:trHeight w:val="45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ВВП,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108,9 </w:t>
            </w:r>
          </w:p>
        </w:tc>
      </w:tr>
      <w:tr>
        <w:trPr>
          <w:trHeight w:val="45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потребительских цен,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в среднем за год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</w:tr>
      <w:tr>
        <w:trPr>
          <w:trHeight w:val="45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товаров, млн. долл.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39859,5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42058,4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45662,4 </w:t>
            </w:r>
          </w:p>
        </w:tc>
      </w:tr>
      <w:tr>
        <w:trPr>
          <w:trHeight w:val="45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товаров, млн. долл.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30356,6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33446,7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37370,1 </w:t>
            </w:r>
          </w:p>
        </w:tc>
      </w:tr>
      <w:tr>
        <w:trPr>
          <w:trHeight w:val="45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нефти и 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конденсата, млн. тонн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45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Мировая цена на нефть (смесь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Brent), долларов США за баррель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396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2  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Прогноз ненефтяных доходов в государственный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 процентах к ВВП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2333"/>
        <w:gridCol w:w="2493"/>
        <w:gridCol w:w="2533"/>
      </w:tblGrid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Ненефтяные доходы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15,8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45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396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 3 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Прогноз расходов государственного бюджета на 2007-2009 годы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  <w:gridCol w:w="1193"/>
        <w:gridCol w:w="1193"/>
        <w:gridCol w:w="1193"/>
        <w:gridCol w:w="1073"/>
        <w:gridCol w:w="1073"/>
        <w:gridCol w:w="1173"/>
      </w:tblGrid>
      <w:tr>
        <w:trPr>
          <w:trHeight w:val="450" w:hRule="atLeast"/>
        </w:trPr>
        <w:tc>
          <w:tcPr>
            <w:tcW w:w="5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ВВП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ВВП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доля,%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ВВП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доля,%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Расходы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характера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16,3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18,4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 недропользование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хозяйство,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охраняемые природные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и 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мира, земельные отношения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465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8,5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</w:tr>
      <w:tr>
        <w:trPr>
          <w:trHeight w:val="45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396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4 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553"/>
        <w:gridCol w:w="1513"/>
        <w:gridCol w:w="1453"/>
        <w:gridCol w:w="1353"/>
        <w:gridCol w:w="1533"/>
        <w:gridCol w:w="1493"/>
      </w:tblGrid>
      <w:tr>
        <w:trPr>
          <w:trHeight w:val="48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</w:tr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Правительственный долг, млн. тенге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573952,2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579895,9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609592,1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586374,2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535534,8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606431,7 </w:t>
            </w:r>
          </w:p>
        </w:tc>
      </w:tr>
      <w:tr>
        <w:trPr>
          <w:trHeight w:val="45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ВВП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