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7e24" w14:textId="fc47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августа 2006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"Основные направления социально-экономического развития Республики Казахстан на 2007-2009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 "Совершенствование государственного управления экономикой для обеспечения ускоренного роста экономики Казахстана в 2007-2009 годах":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1 "Обеспечение макроэкономической устойчивости в 2007-2009 годах":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"Устойчивый экономический рост":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"8,8" заменить цифрами "9,3";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"28,9" заменить цифрами "30,7";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цифру "8" заменить цифрами "8,6";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"10,3" заменить цифрами "11,6";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"8,5" заменить цифрами "7,1";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"8962" заменить цифрами "10031";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цифру "7" заменить цифрами "8,7";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"118,7" заменить цифрами "114,7";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"Государственные регуляторы социально-экономического развития Республики Казахстан на 2007-2009 годы",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 "Прогноз важнейших показателей социально-экономического развития Республики Казахстан на 2007-2009 годы", одобренный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"Перечень действующих и разрабатываемых государственных и отраслевых (секторальных) программ на 2007-2009 годы",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Раздел 2. Государственные регуляторы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развития Республики Казахстан на 2007-2009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Астана,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3"/>
        <w:gridCol w:w="1713"/>
        <w:gridCol w:w="1533"/>
        <w:gridCol w:w="1493"/>
        <w:gridCol w:w="1473"/>
      </w:tblGrid>
      <w:tr>
        <w:trPr>
          <w:trHeight w:val="30" w:hRule="atLeast"/>
        </w:trPr>
        <w:tc>
          <w:tcPr>
            <w:tcW w:w="7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заработной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пенсии, 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Прожиточный минимум, 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Месячный расчетный показатель, тенге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на импорт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учетом трудящихся-мигрантов,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привлекаемых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работах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приграничных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Казахстан), в %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Прогноз предельного роста цен и тарифов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регулируемые услуги (товары, работы) субъектов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монополий на 2007-2009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1973"/>
        <w:gridCol w:w="1933"/>
        <w:gridCol w:w="1733"/>
        <w:gridCol w:w="183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и местного уровней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уровня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113,3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диспетчеризация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 в сеть и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газового конденсата: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распределительным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магистральным трубопроводам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нефти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магистральным трубопроводам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передача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тепловой энергии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водохозяйственной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магистральным трубопроводам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каналам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подача воды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распределительным трубопроводам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Отведение сточных вод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портов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погрузочно-разгрузочные работы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судозаход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аэропортов: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взлета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посадки (приема и выпуска)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судна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Общедоступные услуги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пересылка простого письма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пересылка простой карточки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пересылка простой бандероли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подъездных путей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раздел 3. Прогноз важнейших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социально-экономического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2007-2009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Астана,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613"/>
        <w:gridCol w:w="1853"/>
        <w:gridCol w:w="1893"/>
        <w:gridCol w:w="1833"/>
        <w:gridCol w:w="1753"/>
      </w:tblGrid>
      <w:tr>
        <w:trPr>
          <w:trHeight w:val="30" w:hRule="atLeast"/>
        </w:trPr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Социально-демографические показатели 
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тыс.чел.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15478,2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15622,1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15774,5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103,1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экономике, тыс.чел.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7468,4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7561,9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пенсионеров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(среднегодовая),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тыс.чел.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100,2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пенсии, тенге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Реальная 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053"/>
        <w:gridCol w:w="1913"/>
        <w:gridCol w:w="1833"/>
        <w:gridCol w:w="1933"/>
        <w:gridCol w:w="1853"/>
      </w:tblGrid>
      <w:tr>
        <w:trPr>
          <w:trHeight w:val="225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Важнейшие макроэкономические показатели 
</w:t>
            </w:r>
          </w:p>
        </w:tc>
      </w:tr>
      <w:tr>
        <w:trPr>
          <w:trHeight w:val="45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продукт, млрд.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10139,5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12464,1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14874,2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17563,4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населения, долл. США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ВВП,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строительство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услуг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налоги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монетизации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Официальная 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рефинансирования, %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цен.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за год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бюджета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предыдущему 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млрд.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137,5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102,8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105,5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108,6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117,8 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млрд.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134,5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125,9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110,2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111,7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154,9 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56,8 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106,8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108,8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108,9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135,6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106,6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106,6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Связь,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Торговля, млрд.тенге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реальное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труда,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предыдущему 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программ на 2007-2009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Астана,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программ на 2007-2009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85"/>
        <w:gridCol w:w="537"/>
        <w:gridCol w:w="989"/>
        <w:gridCol w:w="1021"/>
        <w:gridCol w:w="3026"/>
        <w:gridCol w:w="1088"/>
        <w:gridCol w:w="1585"/>
        <w:gridCol w:w="1177"/>
        <w:gridCol w:w="1242"/>
        <w:gridCol w:w="1109"/>
        <w:gridCol w:w="1129"/>
      </w:tblGrid>
      <w:tr>
        <w:trPr>
          <w:trHeight w:val="85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(101)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семьи и гендерной 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Президенте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(104)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секре-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1532 дсп)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действующие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пути,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емственное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наследия тюр-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коязычных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Отрара"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межкон-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593)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п.7.3.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3961,5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7013,2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4428,3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1140,8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Казахстан (205)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33090,6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20637,4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30635,4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16291,5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58882,4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63726,0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58882,4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58882,4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61-22.74)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Стратегией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752,2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(202)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8697,6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838)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39426,6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24452,8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1621)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7878,2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9565,5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4979,3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исче-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диких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73028,7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801)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водосбережению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3.2.3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99210,9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126613,6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172195,6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29502,1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39426,6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24452,8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39426,6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24452,8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87734,8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132769,0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87734,8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132769,0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(213)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412941,0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353739,4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414579,0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3598,3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1815,4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414579,0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414579,0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(215)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110504,7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117369,4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104109,7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95949,5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151336,5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156526,0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108842,7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119815,1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129376,0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119815,1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129376,0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11.3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11694,5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21072,3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22015,6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11694,5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(220)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969)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8260,7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полиго-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927)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14064,9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7543,3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1251,4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7543,3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правовому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1382)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боды 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03-1746с)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п.1.3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51-23-47)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5328)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10511,8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3065,5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8286,1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11466,5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2997,4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8213,2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11388,5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10511,8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352)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66167,7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39287,0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734)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п.114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310, п.160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32-22.18)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244-р)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для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Посланием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февраля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Тлеубердина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11-8/004-88,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17-27/004-77)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нано-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нанотех-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56859,7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95096,2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52415,0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46153,0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55881,7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92440,5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51173,9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45704,5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55881,7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41726,4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39287,0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1050)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905)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53367,0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62870,9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58911,0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59225,0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48405,9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10819,1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Республики Казахстан (231)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843)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электроэнер-гетики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сервации урано-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последст-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ресурсной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минерально-сырьевого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п.83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п.317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10880,7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9751,8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9451,8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609)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95517,2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54211,4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450)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1057,5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переход-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период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п.95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95664,2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157453,7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4302,4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2629,3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149728,6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149728,6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1704,3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1278)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тыниванием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3392)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4174,8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87,6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87,6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1286)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4901,1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15234,4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4402,2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п.24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(614)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геодезии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(финансовая полиция) (618)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рынка и финансовых организаций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почта"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разви-тия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рализации валют-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режима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336)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59493,9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107921,6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166998,1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28403,8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107921,6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166998,1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28403,8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г.Алматы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46376,1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46939,0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46376,1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46939,0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области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879925,4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1257903,7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787617,4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440196,8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327455,9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558098,3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455855,0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262838,5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550417,7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697308,5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329729,3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176959,8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398,5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879614,9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1228587,2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739150,8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390027,8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544199,8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438741,2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247645,4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682538,1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299063,0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142382,4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48466,6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13898,5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15193,1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30666,3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34577,4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505"/>
        <w:gridCol w:w="1645"/>
        <w:gridCol w:w="1609"/>
        <w:gridCol w:w="1734"/>
        <w:gridCol w:w="1417"/>
        <w:gridCol w:w="1825"/>
        <w:gridCol w:w="1737"/>
        <w:gridCol w:w="183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0.0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13201,7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14252,3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15162,1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1079,3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490,8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9501,7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16961,3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25217,2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26766,1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19818,6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26766,1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6201,5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10835,0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8495,6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15288,0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33822,3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58780,1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86,3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19909,3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20165,5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38048,0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41965,7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20133,5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37609,8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20133,5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37609,8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11639,6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13840,8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15579,4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15491,7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949,9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965,1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647,2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12650,9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10982,6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12879,4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11747,7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12879,4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11747,7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12879,4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11747,7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6809,0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76698,7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111857,0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142959,1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120459,7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61735,5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58190,5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48846,4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84753,6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119057,5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96111,5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27852,3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27103,3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23901,6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24348,2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61735,5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58184,0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76632,2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142520,9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115867,1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61735,5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58190,5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48846,4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84753,6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119057,5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96111,5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27785,8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27071,3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23463,4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61735,5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58184,0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действующих и разрабатываемых государственных и отраслевых программ на 2007-2009 годы, требующий соблюдения режима секретности, приведен в соответствующем секретном приложении.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5. Перечень приоритетных бюджетных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(программ) на 2007-2009 годы в разрезе действующих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разрабатываемых государственных и отраслевых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(секторальных) программ  Раздел 5. Перечень приоритетных бюджетных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(программ) на 2007-2009 годы в разрезе действующих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разрабатываемых государственных и отраслевых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(секторальных) программ  Перечень приоритетных республиканских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(программ) на 2007-2009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273"/>
        <w:gridCol w:w="873"/>
        <w:gridCol w:w="1073"/>
        <w:gridCol w:w="1673"/>
        <w:gridCol w:w="1553"/>
        <w:gridCol w:w="1673"/>
        <w:gridCol w:w="1713"/>
        <w:gridCol w:w="1673"/>
        <w:gridCol w:w="89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Козыбаева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1272088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2075651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68911990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21741620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24526266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22644104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апроба-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28482120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32783347 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24803890 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73"/>
        <w:gridCol w:w="853"/>
        <w:gridCol w:w="1253"/>
        <w:gridCol w:w="1533"/>
        <w:gridCol w:w="1433"/>
        <w:gridCol w:w="1393"/>
        <w:gridCol w:w="1373"/>
        <w:gridCol w:w="1393"/>
        <w:gridCol w:w="10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лечеб-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4319066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рохирургии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647928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10629496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3168938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3250781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13122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93"/>
        <w:gridCol w:w="1193"/>
        <w:gridCol w:w="1253"/>
        <w:gridCol w:w="1373"/>
        <w:gridCol w:w="1313"/>
        <w:gridCol w:w="1253"/>
        <w:gridCol w:w="1393"/>
        <w:gridCol w:w="1313"/>
        <w:gridCol w:w="1153"/>
      </w:tblGrid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470171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373"/>
        <w:gridCol w:w="953"/>
        <w:gridCol w:w="1153"/>
        <w:gridCol w:w="1553"/>
        <w:gridCol w:w="1473"/>
        <w:gridCol w:w="1453"/>
        <w:gridCol w:w="1413"/>
        <w:gridCol w:w="1353"/>
        <w:gridCol w:w="7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2952101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528356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629689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759510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73"/>
        <w:gridCol w:w="1253"/>
        <w:gridCol w:w="1293"/>
        <w:gridCol w:w="1293"/>
        <w:gridCol w:w="1253"/>
        <w:gridCol w:w="1293"/>
        <w:gridCol w:w="1293"/>
        <w:gridCol w:w="1293"/>
        <w:gridCol w:w="12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Комплексная программа "Здоровый 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1999-2010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18365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19467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20635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573"/>
        <w:gridCol w:w="1093"/>
        <w:gridCol w:w="1193"/>
        <w:gridCol w:w="1193"/>
        <w:gridCol w:w="1093"/>
        <w:gridCol w:w="1193"/>
        <w:gridCol w:w="1193"/>
        <w:gridCol w:w="1093"/>
        <w:gridCol w:w="9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101426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13"/>
        <w:gridCol w:w="1133"/>
        <w:gridCol w:w="1333"/>
        <w:gridCol w:w="1233"/>
        <w:gridCol w:w="1373"/>
        <w:gridCol w:w="1253"/>
        <w:gridCol w:w="1253"/>
        <w:gridCol w:w="1333"/>
        <w:gridCol w:w="12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Гocударственная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36123156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5826483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17981922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26072097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</w:tc>
      </w:tr>
      <w:tr>
        <w:trPr>
          <w:trHeight w:val="45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Екате-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ринбург)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Бурубайтал"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Кигач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2156321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80632300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79579986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59957632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79341102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73"/>
        <w:gridCol w:w="933"/>
        <w:gridCol w:w="1253"/>
        <w:gridCol w:w="1293"/>
        <w:gridCol w:w="1373"/>
        <w:gridCol w:w="1453"/>
        <w:gridCol w:w="1413"/>
        <w:gridCol w:w="1193"/>
        <w:gridCol w:w="13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правительства"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"РНИОН"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"ИНИС РК"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11044783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2589728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490758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1827365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2912507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Govern-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Consumer"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1313374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2913245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949842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484422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"E-Agricul-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ture"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168149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7830812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7845363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4106902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466447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133"/>
        <w:gridCol w:w="1233"/>
        <w:gridCol w:w="1573"/>
        <w:gridCol w:w="1333"/>
        <w:gridCol w:w="1213"/>
        <w:gridCol w:w="1293"/>
        <w:gridCol w:w="1373"/>
        <w:gridCol w:w="11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Казахстан"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"Ишим"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1169600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20755442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4851020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7071360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093"/>
        <w:gridCol w:w="1213"/>
        <w:gridCol w:w="1653"/>
        <w:gridCol w:w="1373"/>
        <w:gridCol w:w="1273"/>
        <w:gridCol w:w="1293"/>
        <w:gridCol w:w="1333"/>
        <w:gridCol w:w="10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Стратегии: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4470546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2425000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925000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93"/>
        <w:gridCol w:w="1153"/>
        <w:gridCol w:w="1313"/>
        <w:gridCol w:w="1473"/>
        <w:gridCol w:w="1353"/>
        <w:gridCol w:w="1393"/>
        <w:gridCol w:w="1333"/>
        <w:gridCol w:w="1133"/>
        <w:gridCol w:w="11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11898545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11156707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3514158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293"/>
        <w:gridCol w:w="1033"/>
        <w:gridCol w:w="1213"/>
        <w:gridCol w:w="1593"/>
        <w:gridCol w:w="1273"/>
        <w:gridCol w:w="1333"/>
        <w:gridCol w:w="1373"/>
        <w:gridCol w:w="1253"/>
        <w:gridCol w:w="1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библи-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2565667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1422657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1437537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53"/>
        <w:gridCol w:w="993"/>
        <w:gridCol w:w="1213"/>
        <w:gridCol w:w="1473"/>
        <w:gridCol w:w="1413"/>
        <w:gridCol w:w="1353"/>
        <w:gridCol w:w="1453"/>
        <w:gridCol w:w="1353"/>
        <w:gridCol w:w="9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на 2006-2008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Азиат-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игр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8000000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14245645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12007000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53"/>
        <w:gridCol w:w="993"/>
        <w:gridCol w:w="1213"/>
        <w:gridCol w:w="1373"/>
        <w:gridCol w:w="1313"/>
        <w:gridCol w:w="1373"/>
        <w:gridCol w:w="1273"/>
        <w:gridCol w:w="1333"/>
        <w:gridCol w:w="13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1035486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962242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пром-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Бозой-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589456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2331751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673+0.3-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722+03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1849+79-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1943+79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Октя-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Жиделин-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от КП-2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ма, 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5317586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6999313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4044961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3355500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13"/>
        <w:gridCol w:w="1213"/>
        <w:gridCol w:w="1213"/>
        <w:gridCol w:w="1373"/>
        <w:gridCol w:w="1333"/>
        <w:gridCol w:w="1253"/>
        <w:gridCol w:w="121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631603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48067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73"/>
        <w:gridCol w:w="1133"/>
        <w:gridCol w:w="1173"/>
        <w:gridCol w:w="1133"/>
        <w:gridCol w:w="1133"/>
        <w:gridCol w:w="1133"/>
        <w:gridCol w:w="1393"/>
        <w:gridCol w:w="1133"/>
        <w:gridCol w:w="13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2005-2007 годы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2204680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парке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296711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3018386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2204680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2109912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73"/>
        <w:gridCol w:w="1053"/>
        <w:gridCol w:w="1193"/>
        <w:gridCol w:w="1233"/>
        <w:gridCol w:w="1253"/>
        <w:gridCol w:w="1493"/>
        <w:gridCol w:w="1193"/>
        <w:gridCol w:w="1173"/>
        <w:gridCol w:w="10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6046599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1499035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1431200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2272030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4559907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8093001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6887200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3703230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73"/>
        <w:gridCol w:w="1153"/>
        <w:gridCol w:w="1153"/>
        <w:gridCol w:w="1153"/>
        <w:gridCol w:w="1153"/>
        <w:gridCol w:w="1153"/>
        <w:gridCol w:w="1153"/>
        <w:gridCol w:w="1153"/>
        <w:gridCol w:w="1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Казахстанского сектора Каспийского моря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158310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93"/>
        <w:gridCol w:w="953"/>
        <w:gridCol w:w="1273"/>
        <w:gridCol w:w="1313"/>
        <w:gridCol w:w="1333"/>
        <w:gridCol w:w="1293"/>
        <w:gridCol w:w="1433"/>
        <w:gridCol w:w="1213"/>
        <w:gridCol w:w="10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"Развитие 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2004-2006 годы"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"Котяевка"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431829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 "Жана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"Аят"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"Карашатау"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"Житикара"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"Желкуар"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"Сулу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"Жескент"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"Аэропорт"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облуживания"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1530818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2133912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2492058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3230000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53"/>
        <w:gridCol w:w="1213"/>
        <w:gridCol w:w="1233"/>
        <w:gridCol w:w="1213"/>
        <w:gridCol w:w="1413"/>
        <w:gridCol w:w="1213"/>
        <w:gridCol w:w="1213"/>
        <w:gridCol w:w="1213"/>
        <w:gridCol w:w="12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ядерного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2005-2007 годы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801809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3"/>
        <w:gridCol w:w="753"/>
        <w:gridCol w:w="1333"/>
        <w:gridCol w:w="1333"/>
        <w:gridCol w:w="1273"/>
        <w:gridCol w:w="1413"/>
        <w:gridCol w:w="1433"/>
        <w:gridCol w:w="1273"/>
        <w:gridCol w:w="9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2004-2006 годы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"Лейла"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2217400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1532500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93"/>
        <w:gridCol w:w="913"/>
        <w:gridCol w:w="1253"/>
        <w:gridCol w:w="1333"/>
        <w:gridCol w:w="1373"/>
        <w:gridCol w:w="1313"/>
        <w:gridCol w:w="1173"/>
        <w:gridCol w:w="1393"/>
        <w:gridCol w:w="12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профилактики правонарушений 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учебному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2321262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1206436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1714802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1612050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13"/>
        <w:gridCol w:w="853"/>
        <w:gridCol w:w="1213"/>
        <w:gridCol w:w="1333"/>
        <w:gridCol w:w="1213"/>
        <w:gridCol w:w="1293"/>
        <w:gridCol w:w="1313"/>
        <w:gridCol w:w="1333"/>
        <w:gridCol w:w="10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ликвидации 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1582868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7593940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8697601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53"/>
        <w:gridCol w:w="773"/>
        <w:gridCol w:w="1264"/>
        <w:gridCol w:w="1293"/>
        <w:gridCol w:w="1113"/>
        <w:gridCol w:w="1173"/>
        <w:gridCol w:w="1053"/>
        <w:gridCol w:w="1173"/>
        <w:gridCol w:w="1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боевой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военным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по горной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высшем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459132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211695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73"/>
        <w:gridCol w:w="1053"/>
        <w:gridCol w:w="1193"/>
        <w:gridCol w:w="1333"/>
        <w:gridCol w:w="1333"/>
        <w:gridCol w:w="1313"/>
        <w:gridCol w:w="1313"/>
        <w:gridCol w:w="1293"/>
        <w:gridCol w:w="9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борьбе с опустыниванием в Республике Казахстан на 2005-2015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195039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140629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33"/>
        <w:gridCol w:w="1173"/>
        <w:gridCol w:w="1193"/>
        <w:gridCol w:w="1433"/>
        <w:gridCol w:w="1033"/>
        <w:gridCol w:w="1193"/>
        <w:gridCol w:w="1353"/>
        <w:gridCol w:w="1273"/>
        <w:gridCol w:w="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1439741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3848353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1929008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19413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73"/>
        <w:gridCol w:w="1053"/>
        <w:gridCol w:w="1193"/>
        <w:gridCol w:w="1233"/>
        <w:gridCol w:w="1313"/>
        <w:gridCol w:w="1193"/>
        <w:gridCol w:w="1533"/>
        <w:gridCol w:w="1393"/>
        <w:gridCol w:w="9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26000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27560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29214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73"/>
        <w:gridCol w:w="1413"/>
        <w:gridCol w:w="933"/>
        <w:gridCol w:w="1253"/>
        <w:gridCol w:w="1373"/>
        <w:gridCol w:w="1313"/>
        <w:gridCol w:w="11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промышленности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материалов, изделий и конструкций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2005-2014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53000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59551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17236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18270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233"/>
        <w:gridCol w:w="1313"/>
        <w:gridCol w:w="1333"/>
        <w:gridCol w:w="1453"/>
        <w:gridCol w:w="1233"/>
        <w:gridCol w:w="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измерений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11978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22143101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6351536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6351536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9420618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6370947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фитопрепаратов для развития фармацевтического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123830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131260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139135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477000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505620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100700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106742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264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нанотехнологий 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230840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244690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259372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на 2001-2010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971566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983272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906005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1073"/>
        <w:gridCol w:w="1273"/>
        <w:gridCol w:w="1593"/>
        <w:gridCol w:w="1133"/>
        <w:gridCol w:w="1313"/>
        <w:gridCol w:w="1313"/>
        <w:gridCol w:w="793"/>
        <w:gridCol w:w="1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615796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652744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13"/>
        <w:gridCol w:w="1193"/>
        <w:gridCol w:w="1353"/>
        <w:gridCol w:w="1573"/>
        <w:gridCol w:w="733"/>
        <w:gridCol w:w="1673"/>
        <w:gridCol w:w="893"/>
        <w:gridCol w:w="1033"/>
        <w:gridCol w:w="10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новых противоинфекционных препаратов на 2004-2007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578900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13"/>
        <w:gridCol w:w="1193"/>
        <w:gridCol w:w="1353"/>
        <w:gridCol w:w="1573"/>
        <w:gridCol w:w="733"/>
        <w:gridCol w:w="1673"/>
        <w:gridCol w:w="908"/>
        <w:gridCol w:w="1033"/>
        <w:gridCol w:w="10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материалов различного назначения на 2006-2008 годы"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177592 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188248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13"/>
        <w:gridCol w:w="1193"/>
        <w:gridCol w:w="1353"/>
        <w:gridCol w:w="1573"/>
        <w:gridCol w:w="733"/>
        <w:gridCol w:w="1673"/>
        <w:gridCol w:w="893"/>
        <w:gridCol w:w="1033"/>
        <w:gridCol w:w="10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безопасности 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охраны труда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73"/>
        <w:gridCol w:w="1073"/>
        <w:gridCol w:w="1253"/>
        <w:gridCol w:w="1253"/>
        <w:gridCol w:w="953"/>
        <w:gridCol w:w="1313"/>
        <w:gridCol w:w="1313"/>
        <w:gridCol w:w="129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углубления социальных 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239000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93"/>
        <w:gridCol w:w="1053"/>
        <w:gridCol w:w="1153"/>
        <w:gridCol w:w="1693"/>
        <w:gridCol w:w="733"/>
        <w:gridCol w:w="1433"/>
        <w:gridCol w:w="1453"/>
        <w:gridCol w:w="1553"/>
        <w:gridCol w:w="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накопительной пенсионной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73"/>
        <w:gridCol w:w="1013"/>
        <w:gridCol w:w="1253"/>
        <w:gridCol w:w="1373"/>
        <w:gridCol w:w="873"/>
        <w:gridCol w:w="1373"/>
        <w:gridCol w:w="1333"/>
        <w:gridCol w:w="1393"/>
        <w:gridCol w:w="9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21999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23319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24718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1013"/>
        <w:gridCol w:w="1193"/>
        <w:gridCol w:w="1373"/>
        <w:gridCol w:w="913"/>
        <w:gridCol w:w="1493"/>
        <w:gridCol w:w="1613"/>
        <w:gridCol w:w="913"/>
        <w:gridCol w:w="10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специальных учетов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2005-2007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626405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1081019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1013"/>
        <w:gridCol w:w="1233"/>
        <w:gridCol w:w="1393"/>
        <w:gridCol w:w="913"/>
        <w:gridCol w:w="1433"/>
        <w:gridCol w:w="1533"/>
        <w:gridCol w:w="1053"/>
        <w:gridCol w:w="9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260300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305000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93"/>
        <w:gridCol w:w="873"/>
        <w:gridCol w:w="1213"/>
        <w:gridCol w:w="1433"/>
        <w:gridCol w:w="753"/>
        <w:gridCol w:w="1613"/>
        <w:gridCol w:w="1473"/>
        <w:gridCol w:w="921"/>
        <w:gridCol w:w="1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211037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404000 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595863 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93"/>
        <w:gridCol w:w="873"/>
        <w:gridCol w:w="1273"/>
        <w:gridCol w:w="1393"/>
        <w:gridCol w:w="1042"/>
        <w:gridCol w:w="1633"/>
        <w:gridCol w:w="1433"/>
        <w:gridCol w:w="1433"/>
        <w:gridCol w:w="1121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550446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4580101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616639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4582264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8447497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820170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2952846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2691423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19780520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14302110 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1679811  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53"/>
        <w:gridCol w:w="125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103188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618588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496856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73"/>
        <w:gridCol w:w="933"/>
        <w:gridCol w:w="1193"/>
        <w:gridCol w:w="1593"/>
        <w:gridCol w:w="1013"/>
        <w:gridCol w:w="1213"/>
        <w:gridCol w:w="1293"/>
        <w:gridCol w:w="1333"/>
        <w:gridCol w:w="9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3401198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2611949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865870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869591  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53"/>
        <w:gridCol w:w="653"/>
        <w:gridCol w:w="1173"/>
        <w:gridCol w:w="1753"/>
        <w:gridCol w:w="1393"/>
        <w:gridCol w:w="1253"/>
        <w:gridCol w:w="1253"/>
        <w:gridCol w:w="1253"/>
        <w:gridCol w:w="1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(АФП)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(АФП)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жных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трех-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двух-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Карева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жных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Полка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1909220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6228977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2087499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3050 000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"Новая"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РПК - 88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1934832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8081367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3241165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2108312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Швейцарии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Женева)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Итальян-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раскопок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1637234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Велико-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Москва)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13169900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6954900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888404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ученых-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сил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119249767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53571 738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32038 063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33639 966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Селезнева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"Мирас"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Алматы)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82274172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26213167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25596 061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30464 944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утилиза-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Ишим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388631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(3-й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930874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менедже-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88"/>
        <w:gridCol w:w="955"/>
        <w:gridCol w:w="1264"/>
        <w:gridCol w:w="1506"/>
        <w:gridCol w:w="1542"/>
        <w:gridCol w:w="1429"/>
        <w:gridCol w:w="1468"/>
        <w:gridCol w:w="1351"/>
        <w:gridCol w:w="1428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недр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минераль-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гаражами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стоянки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визит-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188353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теплого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здани-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дизельной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Есил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"Кзыл-Жар"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243571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Есил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 и N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652640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28352136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1906057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10475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ангара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А-319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10957121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3657121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71268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вне программ: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143152468 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128195610 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130186093 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91366831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(программ), финансируемых за счет целевых трансфертов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кредитования из республиканского бюджета, на 2007-2009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 тыс. тенге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973"/>
        <w:gridCol w:w="1153"/>
        <w:gridCol w:w="1513"/>
        <w:gridCol w:w="1553"/>
        <w:gridCol w:w="1433"/>
        <w:gridCol w:w="1473"/>
        <w:gridCol w:w="1353"/>
        <w:gridCol w:w="14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504"/>
        <w:gridCol w:w="941"/>
        <w:gridCol w:w="1264"/>
        <w:gridCol w:w="1507"/>
        <w:gridCol w:w="1564"/>
        <w:gridCol w:w="1409"/>
        <w:gridCol w:w="1429"/>
        <w:gridCol w:w="1407"/>
        <w:gridCol w:w="1426"/>
      </w:tblGrid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250382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300880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детей"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сад"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423540 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19-м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1060570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469645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110145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225570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825006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124109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400997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183397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172706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лке 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209392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оне 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1046242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288081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1110153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644661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338571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14711815 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20293218 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4620313 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203469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486"/>
        <w:gridCol w:w="751"/>
        <w:gridCol w:w="1264"/>
        <w:gridCol w:w="1613"/>
        <w:gridCol w:w="1493"/>
        <w:gridCol w:w="1478"/>
        <w:gridCol w:w="1481"/>
        <w:gridCol w:w="1481"/>
        <w:gridCol w:w="1392"/>
      </w:tblGrid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на 2005-2010 годы 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акушер-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Есике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100383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1859171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1320694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989117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69357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933493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онкологичеc-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364578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родильно-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на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1027412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1032988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1256181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1072263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127  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670000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382602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128 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Колхозная-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(Репина)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1350589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448089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9924836 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28580736 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60311175 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73"/>
        <w:gridCol w:w="1233"/>
        <w:gridCol w:w="1253"/>
        <w:gridCol w:w="1273"/>
        <w:gridCol w:w="1353"/>
        <w:gridCol w:w="1273"/>
        <w:gridCol w:w="1333"/>
        <w:gridCol w:w="1253"/>
        <w:gridCol w:w="1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гантузской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cеле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Балпыкби Коксуйск.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490430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490430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Жалпактобе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Б.Момышулы Жуалынско-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180000  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126730  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Токмагам-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Сиргели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хозблоком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Турмыс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аральcкого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Курбанова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13"/>
        <w:gridCol w:w="653"/>
        <w:gridCol w:w="1264"/>
        <w:gridCol w:w="1093"/>
        <w:gridCol w:w="1473"/>
        <w:gridCol w:w="1053"/>
        <w:gridCol w:w="1333"/>
        <w:gridCol w:w="1273"/>
        <w:gridCol w:w="1273"/>
      </w:tblGrid>
      <w:tr>
        <w:trPr>
          <w:trHeight w:val="3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663731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330156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Шуского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673590  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392000  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874406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791066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499154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441970  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1115808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744908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13"/>
        <w:gridCol w:w="673"/>
        <w:gridCol w:w="1264"/>
        <w:gridCol w:w="1093"/>
        <w:gridCol w:w="1473"/>
        <w:gridCol w:w="1053"/>
        <w:gridCol w:w="1333"/>
        <w:gridCol w:w="1273"/>
        <w:gridCol w:w="1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150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664480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Буденов-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Булан-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Зере-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Акколь-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 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"селу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Коминтерн"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Киргизско-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Дайлетке-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рей,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ВОС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Забурунье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1-й, 2-й,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113"/>
        <w:gridCol w:w="966"/>
        <w:gridCol w:w="1213"/>
        <w:gridCol w:w="1286"/>
        <w:gridCol w:w="1284"/>
        <w:gridCol w:w="1215"/>
        <w:gridCol w:w="1372"/>
        <w:gridCol w:w="1215"/>
        <w:gridCol w:w="765"/>
      </w:tblGrid>
      <w:tr>
        <w:trPr>
          <w:trHeight w:val="14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селе Алтыншокы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Костобе, Енбек 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Жамбыла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120000  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169419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Жаугаш Батыр Меркен-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Сурат 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Когершин 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136934  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аулов Жайлма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Маятас Сарысуского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81043  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(водово-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второй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Кабыршакты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91624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51624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села Тихоновка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31223  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селе Фурманова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Железнова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Ростоши 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Кособа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селе Коминтерн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89073 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Чижа-2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Лубенка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Сулыколь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документации)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32998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2-я очередь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45000  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поселке Сорти-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города Караганды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Шахан, 3-очередь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Бухар-Жырау-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Осакаровс-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Узун-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Кушмурун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(с монтажем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установки) села Збан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Житика-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ринского района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Муктиколь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Волгоградское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 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из Тюнтюгурского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Целинное, 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Жаныспай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Сарыкольско-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Федоров-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403  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села 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систем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34,4 км Жидели-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278452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128452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Жалантос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районном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Кармакшинского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(3-этап)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019"/>
        <w:gridCol w:w="830"/>
        <w:gridCol w:w="1204"/>
        <w:gridCol w:w="1283"/>
        <w:gridCol w:w="1249"/>
        <w:gridCol w:w="1325"/>
        <w:gridCol w:w="1241"/>
        <w:gridCol w:w="1241"/>
        <w:gridCol w:w="1042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дной сети в 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района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системы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имени Наги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Ильясова 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систем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Ширкейли Сырда-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Жанакорган Жанако-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сети (3-этап)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Тенге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Кызыл-Сай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водовода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Курык" 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Акшукур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Кашир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II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внутрипоселковых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в селе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Лебяжинского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Щербакты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 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села Байко-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Качирского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очередь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Часть VIII.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существу-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ющей водопроводной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Енбекши Павлода-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и Акжа-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рского 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"Водозабор-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селе 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района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водозаборов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Жамбылском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очередь)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Казахстанcкой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Екатериновский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Светлое, 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Святодуховка,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района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сетей 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и Акжа-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рского 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"село Чехово-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Карашилик-село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Молодая Гвардия".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 и с.Молодая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Уалихановского и Акжа-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рского 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"Месторождение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"Ближний" -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Ленинградское".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Ленинградское,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водообеспеченности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Талшилик, Даут,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Совхозное, Ульгули,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Кызылтуское 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района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71939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Алтын-Тобе,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Каржан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 и поселка Сас-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области(сельский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Балыкты)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близлежащих 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(завершение)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водопровода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Молбулак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4, 6, 13 и 16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 районного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Южно-Казахста-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105248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Шолак-Корган 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строительства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Каракум Ордабаси-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Кемербастау-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село Т. 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кулова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376428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261428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водозабора СГВ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подающим водоводом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 и 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сети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селе 1 Мая Толе-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261213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 Байдыбекского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118438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Жибек 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Жулдыз, Карабастау,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Бадам-1, 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и 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бжение сельского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пункта 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Жартытюбинского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округа)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28 гвар-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дейцев 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приграни-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Кауншы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34094470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39426569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24452841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3609349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165"/>
        <w:gridCol w:w="911"/>
        <w:gridCol w:w="1223"/>
        <w:gridCol w:w="1368"/>
        <w:gridCol w:w="1337"/>
        <w:gridCol w:w="1337"/>
        <w:gridCol w:w="1106"/>
        <w:gridCol w:w="1142"/>
        <w:gridCol w:w="816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сетей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50500000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54300000 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40"/>
        <w:gridCol w:w="886"/>
        <w:gridCol w:w="1225"/>
        <w:gridCol w:w="1386"/>
        <w:gridCol w:w="1161"/>
        <w:gridCol w:w="1274"/>
        <w:gridCol w:w="1228"/>
        <w:gridCol w:w="1202"/>
        <w:gridCol w:w="908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(55-108 км)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"Петровка - Каменка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Острогорка" с выходом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автодорогу "Мадени-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- 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"Подъезд к 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знодорожной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(5,95 км)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перехода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 на участке 163-169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"Шубаркудук-Уил-Кобда-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Соль-Илек"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503976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150000 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285976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"Талды-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корган-Текели,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области"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дорога города 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1232831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"Кара-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кемер-Карасай батыра"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0-28,8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"Просторное-Жарык-Аксу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-Аюлы-Актогай-Балхаш",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255-265 км 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"Караганда-Шахтинск-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Есенгельды-Щербаков-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ский-Киевка, км 106-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113"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0-79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общего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"Федоровка-Ленино-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Вишневка"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общего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"Койбагор-Карасу-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1007735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"Карасу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Чураковка"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0-114, 09 Костанайской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316884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КНА-9 "М32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 - Шымкент"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Камыстыбас-Аманоткель-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Тущыкудук-Шебир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- Трофимовка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74-80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Шакат-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 - Шалдай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82-86 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74-80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"М-51 - Петерфельд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Новокаменка-А-16"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дороги Ок-37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"Шымкент-Туетас-Сары-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булак"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301174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71174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31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"Дербисек-Курорт Сарыагаш-Арынши"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Ушбулак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 Алматы-Ташкент,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км 0-8,6,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8,6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подъезд к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Достык-2, км 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3,9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86138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Подъезд к селу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лет Казахстана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0-5, длина 5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ОК-52 Капланбек-Жибек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км 4-10,5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 А15-Бозсу-Куйган-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Киянжол, 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Дербисек Курорт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Сарыагаш-Канагат-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Арыншы 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263020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Каратобе-Г.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длина 8 км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5495666 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9732366 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13309976 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316884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849"/>
        <w:gridCol w:w="863"/>
        <w:gridCol w:w="1166"/>
        <w:gridCol w:w="1382"/>
        <w:gridCol w:w="1318"/>
        <w:gridCol w:w="1222"/>
        <w:gridCol w:w="1318"/>
        <w:gridCol w:w="1163"/>
        <w:gridCol w:w="1175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первом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микрорайон 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район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родильного дома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этапа выхаживания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 с женской консультацией на 250 посещений в смену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защита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подтопления, дренаж,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 левобе-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режной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1058273  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5091136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Талдыколь с рекультивацией (1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очереди)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44878470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судоходст-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по реке Есиль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резиденции Президента)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первоочередным объектам города Астаны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ливневой 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водоотведение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40869912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10222493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парк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14182759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нилища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1689457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689457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(Индустриальный парк)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рных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университета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1416507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6083493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для 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сального киноконце-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ртного зала на 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8072500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3015535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Конгресс-холла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"Шабыт"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теннис-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3653242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2218903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конько-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бежного 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9987500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А. Иманова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Л. Гумилева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3877471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М-3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от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19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от 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улицы N 36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и к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(район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"Рамстор")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Астане. 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эстакады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двух уровнях 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улицей Угольная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"Реконструкция проспекта 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IV-V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 конца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развязки в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улицей Угольная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автодороге "Обход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Астаны"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 от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42 от 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Кумисбекова до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 обхода города Астаны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и 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на 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до улицы N 1 и улицы N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94614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на 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М-2 до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(с 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шумозащитных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экранов)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реку Ак-Булак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стральной 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левого берега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автодорожным мостом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 через реку Ишим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(магистральная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 улиц N 12, N 13)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проспекта Абая от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до 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ручья Ак-Булак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522788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1565634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улицам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Угольная, N 14,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Бейсековой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46542800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39272100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транспортной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улицы Бараева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8879500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ТЭЦ-2,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31553143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4966970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6825418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"Степная"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1211111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реконструкция ТЭЦ-2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котлоагре-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гатов ст. N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турбоагрегатов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5,6 и 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города Астаны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57658940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подстанции ПС 110/10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"Жилой район N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(Жулдыз)" с трансфо-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рматорами 2x40 МВА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ЛЭП 110кВ"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1582330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743275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 110/10 кВ "Заречная"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1153122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1004426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148696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110/10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"Жилая зона 14"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1173337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гистрали III ввода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в левобережную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 Астаны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14081940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95464938 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166256888 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25562374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99146412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811"/>
        <w:gridCol w:w="844"/>
        <w:gridCol w:w="1204"/>
        <w:gridCol w:w="1385"/>
        <w:gridCol w:w="1304"/>
        <w:gridCol w:w="1255"/>
        <w:gridCol w:w="1271"/>
        <w:gridCol w:w="1206"/>
        <w:gridCol w:w="1175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метрополитена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5621731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1111844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Рыскулова-Бокейханова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4513392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1513392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Кудерина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4481294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1481294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развязка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Саина - улицы Шаляпина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Аэузовском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4010499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1760500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Саина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Жандосова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транспо-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улиц Саина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проспекта Абая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дорога (БАКАД)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74507686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29507686 </w:t>
            </w:r>
          </w:p>
        </w:tc>
      </w:tr>
      <w:tr>
        <w:trPr>
          <w:trHeight w:val="11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155 в 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тановительными работами здания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29 в 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119012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119012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69 в 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180988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180988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Блок 4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156674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156674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Блок N 1, 2, 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278552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городской клинической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расширение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44953489 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45501500 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40749999 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29507686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019"/>
        <w:gridCol w:w="920"/>
        <w:gridCol w:w="1207"/>
        <w:gridCol w:w="1368"/>
        <w:gridCol w:w="1282"/>
        <w:gridCol w:w="1309"/>
        <w:gridCol w:w="1221"/>
        <w:gridCol w:w="1159"/>
        <w:gridCol w:w="90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Нуринского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394931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151126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Есильского 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 очередь)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 Енбекшиказахского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Сарканде Саркандского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Аягоз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источника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289389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143139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Сарани и поселка Актас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114688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Сарыкольском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Фурманово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Аркалыка Костанайской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существующих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Казалинске и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НПС-3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2-этап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100957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сетей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Шалакына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Сарыагаш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Мактааральско-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113036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2398328 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2351060 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708518 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676000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055"/>
        <w:gridCol w:w="949"/>
        <w:gridCol w:w="1242"/>
        <w:gridCol w:w="1349"/>
        <w:gridCol w:w="1295"/>
        <w:gridCol w:w="1313"/>
        <w:gridCol w:w="1240"/>
        <w:gridCol w:w="1072"/>
        <w:gridCol w:w="799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биологиче-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очистки 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Щучинско-Боров-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356132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386160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328066 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386160 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66"/>
        <w:gridCol w:w="931"/>
        <w:gridCol w:w="1278"/>
        <w:gridCol w:w="1331"/>
        <w:gridCol w:w="1331"/>
        <w:gridCol w:w="1276"/>
        <w:gridCol w:w="1276"/>
        <w:gridCol w:w="1071"/>
        <w:gridCol w:w="78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2007-2009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годы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водопроводных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вно-оздоровительного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623629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131000 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082"/>
        <w:gridCol w:w="1000"/>
        <w:gridCol w:w="1240"/>
        <w:gridCol w:w="1409"/>
        <w:gridCol w:w="1324"/>
        <w:gridCol w:w="1288"/>
        <w:gridCol w:w="1288"/>
        <w:gridCol w:w="1068"/>
        <w:gridCol w:w="742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города 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на 2006-2008 годы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существу-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и ТЭЦ,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теплосна-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ТЭЦ-3 в городе Семипа-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латинске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7100000 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5900000 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045"/>
        <w:gridCol w:w="1021"/>
        <w:gridCol w:w="1224"/>
        <w:gridCol w:w="1379"/>
        <w:gridCol w:w="1313"/>
        <w:gridCol w:w="1295"/>
        <w:gridCol w:w="1313"/>
        <w:gridCol w:w="1071"/>
        <w:gridCol w:w="744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2004-2010 годы 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783215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988857 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959"/>
        <w:gridCol w:w="983"/>
        <w:gridCol w:w="1213"/>
        <w:gridCol w:w="1408"/>
        <w:gridCol w:w="1173"/>
        <w:gridCol w:w="1304"/>
        <w:gridCol w:w="1319"/>
        <w:gridCol w:w="1123"/>
        <w:gridCol w:w="908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умстве-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 отсталых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больницы под психоневрологи-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интернат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(вспо-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могательные объекты)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 города Атырау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неврологического дома- 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на 300 мест в поселке Александро-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вка города Кызылорда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неврологического дома- 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Кызылорда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507000 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3022757 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815398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042"/>
        <w:gridCol w:w="1011"/>
        <w:gridCol w:w="1246"/>
        <w:gridCol w:w="1426"/>
        <w:gridCol w:w="1298"/>
        <w:gridCol w:w="1280"/>
        <w:gridCol w:w="1245"/>
        <w:gridCol w:w="1044"/>
        <w:gridCol w:w="805"/>
      </w:tblGrid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585 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индустриального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Стратегии: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 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957"/>
        <w:gridCol w:w="1049"/>
        <w:gridCol w:w="1240"/>
        <w:gridCol w:w="1457"/>
        <w:gridCol w:w="1229"/>
        <w:gridCol w:w="1310"/>
        <w:gridCol w:w="1211"/>
        <w:gridCol w:w="1064"/>
        <w:gridCol w:w="843"/>
      </w:tblGrid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586 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Программе: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1784242 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907"/>
        <w:gridCol w:w="1014"/>
        <w:gridCol w:w="1264"/>
        <w:gridCol w:w="1439"/>
        <w:gridCol w:w="1298"/>
        <w:gridCol w:w="1335"/>
        <w:gridCol w:w="1265"/>
        <w:gridCol w:w="1143"/>
        <w:gridCol w:w="779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Нарынкол Райымбекско-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Каратальской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районной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2-ая очередь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городе Астане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3852620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2379920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навесной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раскопами в 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и городищах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оазиса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Каркаралинске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колледжа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(завершающие работы)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Талгарского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жмента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М.Бейсебаева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очередь)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Алдабергенова в посе-лке Балпык би Коксус-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очередь)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 в 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6342400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Иртыш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Алматинской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 жилым кварталам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электросна-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Атырауской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5528500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на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Гкал/час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Южно-Казахста-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нской области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Программ: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17994672 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7523773 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Бюджетные 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уставного капитала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        тыс.тенге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021"/>
        <w:gridCol w:w="1213"/>
        <w:gridCol w:w="1611"/>
        <w:gridCol w:w="1873"/>
        <w:gridCol w:w="5684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развития "Қазына"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92840000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повышения и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и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во всех 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экономики. Проведение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тиятий, связанных с продвижени-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экспорта и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несырьевой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путем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эфективности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развития. Создание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"Kazyna Capital Management"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(казахстанско-китайский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совместного инвестирования)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49140000 тыс. тенге.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92840000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полигона на 2005-2007 годы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строительства 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Парка ядерных 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Курчатове,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производств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привлечения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наукоемкие технологии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3470000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Казахстан"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"Казкосмос"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для 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конструкторского бюро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Байконыр, начало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созданию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зондирования Земли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магнитной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запуску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геостационарного спутника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вещания "KazSat-2"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16734165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почтово-сберегательной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2005-2010 годы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2533728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почтовой инфрастру-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ктуры в сельской местности,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укрепленность 247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связи,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 для оснащения операци-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залов отделений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сельских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почтовых вагонов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2533728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"Казавиализинг"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для централизованного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техники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1874425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Транспортная стратегия Республики Казахстан до 2020 года </w:t>
            </w:r>
          </w:p>
        </w:tc>
      </w:tr>
      <w:tr>
        <w:trPr>
          <w:trHeight w:val="3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1291487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"Казаэросервис" на закуп: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полного комплекта 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датчиков и 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радиолокаторов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взлетно-посадочной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 гг. Алматы,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будут сертифицированы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категории III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автоматизированной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метеорологических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метеовеличин в   аэропортах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Актау,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1291487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науки"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дальнейшего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научных исследований,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опытно-конструкторских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привлечения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стороны частного сектора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1873791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создания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на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площадке АО 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 города Алматы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177"/>
        <w:gridCol w:w="1209"/>
        <w:gridCol w:w="1576"/>
        <w:gridCol w:w="1989"/>
        <w:gridCol w:w="5581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"Қазына"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выкупа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АО "Фонд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"Қазына"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тационный центр"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детским реабилитационным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"Хоргос"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узла на приграничной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путем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терминалов,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инфраструктурой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технико-экономическим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обоснованием проекта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7-ми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офисов и   9-ти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АО "Социально-пред-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принимательская корпорация".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новых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собных производств и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с участием 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иностранного капитала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политики"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политики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с целью диверсифи-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экономики и 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производства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добавленной стоимостью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3502164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ТРК "Казахстан",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"РГ Казахстанская правда",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"РГ Егемен 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"Казахстанское информационное агентство"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вного капитала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"Аграрная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9208900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реализаций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предусмотренных Концепцией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АПК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2006-2010 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обеспечение льготными кредитными ресурсами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закупа 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и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передачи в лизинг.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закупа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(АПК) для последующей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лизинг.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финансирования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технологического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переработке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2969700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формирования 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экспорта животноводческой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через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заготовительных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откормочных площадок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проведения закупочных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для 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на 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животноводческой продукции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3730700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строительства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хлопчатника;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глубокой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зерна; для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терминала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Актау;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мельничного комплекса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 (Азербайджанская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лика); для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зернового терминала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комплексе с мельницей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Поти (Грузия),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Амирабад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(Исламская Республика Иран),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строительства 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биодизеля,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биоэтанола,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оптового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тирования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распискам"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поддержания на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димом уровне системы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зерна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866300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методического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 целью выпуска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ализированных 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"Казагромаркетинг"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зданий/помещений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областных 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ств. Строительство выставочно-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ярмарочного комплекса.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микрокредитования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населения,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сельского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Общества,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и на долевое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КазАгро"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АО 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КазАгро" для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развития 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сектора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конкурентоспособности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и внешних рынках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АО "Республиканский 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стский информационный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туристического кластера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развития"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второго транша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части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организаций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своевременной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членских взносов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нарушений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коррупцией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"Куйгенжар"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увеличения объемов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для приобретения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 целью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его рабочих поездок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регионам страны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важных мероприятий 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программ: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106581979 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Перечень объектов образования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государственно-частного партнерства с началом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реализации в 2007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13"/>
        <w:gridCol w:w="37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Проектная мощность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Казыгурт города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Сауле города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Кайтпас-2 города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Кайтпас 2 города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селе Карабулак Сайрамско-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Ленгере Толебийского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 улы по улице 1 Мая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Тулькубас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N 24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Шымкенте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Турлан 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Ильинка города Астаны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мкр. Юго-Восток (левая сторона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Мактумкули) города Астаны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гаражного кооператива (Степной)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проспекта Тлендиева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южнее проспекта Тлендиева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административного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берег) города Астаны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"Айгерим" города Алматы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"Улжан" города Алматы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Калкаман" города Алматы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Пятилетка Турксиба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Шубарсу 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Кызыл 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селе Рабат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Мадени Толебийского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Алгабас 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Кайнар Байдибекского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Н.Арапова на 300 мест в 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на 320 мест в селе Келтемашат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1200 мест в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"Хлопзавод"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Абылай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1200 мест в поселке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Южно-Казахстанско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"Стадион" города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Бала Боргем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мест в городе Кентау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города Туркестана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Яссы города Туркестана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Енбекши Мактааральского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Атамекен Ордабасинского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на 300 мест в селе бал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Кайнарбулак 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Достык Тассайского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Сайрамского района Южно-Казахста-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Жыныс Созакского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Жаушыкум Шардаринского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Абай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Сарыагаш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Отрарского района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Курмангазы в селе Бозсу 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Карагур Созакского эайона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Майбулак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селе Жулдыз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области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объектов здравоохранения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государственно-частного партнерства с началом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реализации в 2007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69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перинатального центра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Алматы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 противотуберкулезного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260 коек в городе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объектов здравоохранения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государственно-частного партнерства с началом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реализации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7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областной многопрофильной 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городе Таразе Жамбылской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Шуского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районной поликлиники на 250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Аса Жамбылского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Таразе Жамбылской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городе Таразе Жамбылской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больницы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Таразе Жамбылской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городской 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городе Туркестане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городской 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городе Шымкенте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Ленгере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"Южно-Казахстанская 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№ 3 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cмену в городе Шымкенте Ожно-Казахстанской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№ 6 на 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городе Шымкенте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№ 7 на 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городе Шымкенте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взрослой инфекционной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"Казахская государственная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коек с консультативно-диагностической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посещений в смену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городского центра крови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детской инфекционной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многопрофильного стационара на 360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Промышленный) в 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амбулаторно-поликлинического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посещений в 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посещений в смену)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амбулаторно-поликлинического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на 350 посещений в 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150 посещений в смену) в микрорайоне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(правая сторона) в городе Астане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детской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городе Алматы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многопрофильной больницы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Алматы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многопрофильной больницы на 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"Казахский национальный медицинский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С.Д. Асфендиярова" в городе Алматы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