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4a48" w14:textId="1e84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мая 2007 года N 384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8 декабря 2006 года "О республиканском бюджете на 2007 год"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20 марта 2007 года N 225 "Об утверждении Правил исполнения республиканского и местных бюджетов"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Управлению делами Президента Республики Казахстан из резерва Правительства Республики Казахстан, предусмотренного в республиканском бюджете на 2007 год на неотложные затраты, 28982165 (двадцать восемь миллионов девятьсот восемьдесят две тысячи сто шестьдесят пять) тенге на дополнительное техническое оснащение Министерства экономики и бюджетного планирования Республики Казахстан в Доме министерств в новом центре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