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6c237" w14:textId="066c2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Указа Президента Республики Казахстан от 20 апреля 2007 года N 320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мая 2007 года N 376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20 апреля 2007 года N 320 "О мерах по созданию и обеспечению деятельности социально-предпринимательских корпораций "Epтic", "Оңтүстік" и "Жетісу"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акционерные общества "Национальная компания "Социально-предпринимательская корпорация "Оңтүстік" (далее - АО "НК "СПК "Оңтүстік"), "Национальная компания "Социально-предпринимательская корпорация "Epтic" (далее - АО "НК "СПК "Epтic") и "Национальная компания "Социально-предпринимательская корпорация "Жетісу" (далее - АО "НК "СПК "Жетісу") со стопроцентным участием государства в их уставных капиталах и определить местами дислокации АО "НК "СПК "Оңтүстік" город Шымкент, АО "НК "СПК "Epтic" город Семипалатинск и АО "НК "СПК "Жетісу" город Талдыкорган.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основным предметом деятельности АО "НК "СПК "Оңтүстік" содействие экономическому развитию Южно-Казахстанской, Жамбылской и Кызылординской областей, АО "НК "СПК "Epтic" - Восточно-Казахстанской и Павлодарской областей, АО "НК "СПК "Жетісу" - Алматинской области и города Алматы, путем консолидации государственного и частного секторов, создания единого экономического рынка на основе кластерного подхода, формирования благоприятной экономической среды для привлечения инвестиций и инноваций, участия в разработке и реализации программ, направленных на социальное развитие регионов, а также разведку, добычу, переработку полезных ископаемых, в том числе и общераспространенных, за исключением следующих полезных ископаемых: газ (кроме метана, добываемого из угольных пластов), нефть, уран.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2 с изменениями, внесенными постановлением Правительства РК от 15.08.2008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752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государственного имущества и приватизации Министерства финансов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передать права владения и пользования государственными пакетами акций АО "НК "СПК "Оңтүстік", АО "НК "СПК "Epтic" и АО "НК "СПК "Жетісу" Министерству индустрии и торговли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меры по обеспечению АО "НК "СПК "Оңтүстік", АО "НК "СПК "Epтic" и АО "НК "СПК "Жетісу" зданиями для их размещения;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представить результаты инвентаризации объектов республиканской собственности на рассмотрение АО "НК "СПК "Оңтүстік", АО "НК "СПК "Ертіс" и АО "НК "СПК "Жетісу" с целью дальнейшей передачи отдельных объектов республиканской собственности АО "НК "СПК "Оңтүстік", АО "НК "СПК "Ертіс" и АО "НК "СПК "Жетісу" для осуществления инвестиционных, инновационных и иных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Министерством индустрии и торговли Республики Казахстан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формирование уставного капитала АО "НК "СПК "Оңтүстік" в размере 1000000000 (один миллиард) тенге, уставного капитала АО "НК "СПК "Epтic" в размере 1000000000 (один миллиард) тенге и уставного капитала АО "НК "СПК "Жетісу" в размере 1000000000 (один миллиард) тенге из средств республиканского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разработку и утверждение уставов АО "НК "СПК "Оңтүстік", АО "НК "СПК "Epтic" и АО "НК "СПК "Жетісу";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государственную регистрацию АО "НК "СПК "Оңтүстік", АО "НК "СПК "Epтic" и АО "НК "СПК "Жетісу" в органах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принятие иных мер, вытекающих из настоящего постановления.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- </w:t>
      </w:r>
      <w:r>
        <w:rPr>
          <w:rFonts w:ascii="Times New Roman"/>
          <w:b w:val="false"/>
          <w:i w:val="false"/>
          <w:color w:val="ff0000"/>
          <w:sz w:val="28"/>
        </w:rPr>
        <w:t xml:space="preserve">  постановлением Правительства РК от 15.08.2008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752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дополнения, которые вносятся в некоторые решения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4 с изменениями, внесенными постановлением Правительства РК от 15.08.2008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752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индустрии и торговли Республики Казахстан совместно с заинтересованными государственными органами в недельный срок внести в Правительство Республики Казахстан проекты меморандумов об основных принципах деятельности АО "НК "СПК "Оңтүстік", АО "НК "СПК "Ертіс" и АО "НК "СПК "Жетісу".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Акимам Южно-Казахстанской, Кызылординской, Жамбылской, Восточно-Казахстанской, Павлодарской, Алматинской областей и города Алматы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завершить до 20 мая 2007 года инвентаризацию объектов коммунальной собственности и передать их результаты на рассмотрение АО "НК "СПК "Оңтүстік", АО "НК "СПК "Epтic" и АО "НК "СПК "Жетісу" соответственно;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Комитетом государственного имущества и приватизации Министерства финансов Республики Казахстан рассмотреть вопрос по передаче отдельных объектов коммунальной собственности в республиканскую собственность с целью дальнейшей передачи АО "НК "СПК "Оңтүстік", АО "НК "СПК "Ертіс" и АО "НК "СПК "Жетісу" для осуществления инвестиционных, инновационных и иных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с 20 мая 2007 года: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АО "НК "СПК "Оңтүстік", АО "НК "СПК "Ертіс" и АО "НК "СПК "Жетісу" земельных участков в собственность или землепользование для участия в инвестиционных, инновационных и иных проектах;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АО "НК "СПК "Оңтүстік", АО "НК "СПК "Ертіс" и АО "НК "СПК "Жетісу" с правом землепользования как долей в концессиях, разработке полезных ископаемых, организации индустриальных и технологических парков, центрах приграничного сотрудничества;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отнесение стоимости земельных участков и потерь сельскохозяйственного производства к долям АО "НК "СПК "Оңтүстік", АО "НК "СПК "Epтic" и АО "НК "СПК "Жетісу" в рамках реализации инвестиционных, инновационных и иных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совместно с Агентством Республики Казахстан по управлению земельными ресурсами: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завершить в срок до 1 июня 2007 года инвентаризацию земель: запаса, в том числе специального земельного фонда; населенных пунктов, свободных от застройки; под которыми расположены полезные ископаемые; предназначенных под размещение региональных индустриальных и технологических парков; центров приграничного сотрудничества, с определением их площадей и границ;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инвентаризации передать на рассмотрение АО "НК "СПК "Оңтүстік", АО "НК "СПК "Epтic" и АО "НК "СПК "Жетісу" соответственно.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Заинтересованным государственным органам обеспечить отнесение в соответствии с действующим законодательством стоимости передаваемых активов к долям АО "НК "СПК "Оңтүстік", АО "НК "СПК "Epтic" и АО "НК "СПК "Жетісу" в рамках реализации инвестиционных, инновационных и иных проектов.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Норма подпункта 2) пункта 6 настоящего постановления не распространяется на земельные участки, предоставляемые: государственным землепользователям; гражданам для ведения личного подсобного хозяйства, садоводства, дачного и индивидуального жилищного строительства, огородничества и содержания личного подворья; в качестве натурных грантов; под специальные экономические зоны.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Контроль за исполнением настоящего постановления возложить на Заместителя Премьер-Министра Республики Казахстан - Министра экономики и бюджетного планирования Мусина А.Е.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постановление вводится в действие со дня подписания.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мая 2007 года N 376  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видов и объемов запасов полезных ископаемых,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и общераспространенных, по которым АО "НК СПК "Оңтүстік",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АО "НК СПК "Epтic" и АО "НК СПК "Жетісу"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могут осуществлять разведку, добычу и переработку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исключен (см.  </w:t>
      </w:r>
      <w:r>
        <w:rPr>
          <w:rFonts w:ascii="Times New Roman"/>
          <w:b w:val="false"/>
          <w:i w:val="false"/>
          <w:color w:val="ff0000"/>
          <w:sz w:val="28"/>
        </w:rPr>
        <w:t xml:space="preserve">п.4 </w:t>
      </w:r>
      <w:r>
        <w:rPr>
          <w:rFonts w:ascii="Times New Roman"/>
          <w:b w:val="false"/>
          <w:i w:val="false"/>
          <w:color w:val="ff0000"/>
          <w:sz w:val="28"/>
        </w:rPr>
        <w:t xml:space="preserve">пп.1) постановлением Правительства РК от 15.08.2008  </w:t>
      </w:r>
      <w:r>
        <w:rPr>
          <w:rFonts w:ascii="Times New Roman"/>
          <w:b w:val="false"/>
          <w:i w:val="false"/>
          <w:color w:val="ff0000"/>
          <w:sz w:val="28"/>
        </w:rPr>
        <w:t xml:space="preserve">N 752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мая 2007 года N 376    </w:t>
      </w:r>
    </w:p>
    <w:bookmarkEnd w:id="12"/>
    <w:bookmarkStart w:name="z1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Дополнения, которые вносятся в некоторые решения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Правительства Республики Казахстан 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апреля 1999 года N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ст. 124):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"Алматинская область" дополнить строкой, порядковый номер 38-4,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"38-4. АО "Национальная компания "Социально-предпринимательская корпорация "Жетіcу";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"Восточно-Казахстанская область" дополнить строкой, порядковый номер 165-14,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"165-14. АО "Национальная компания "Социально-предпринимательская корпорация "Epтic";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"Южно-Казахстанская область" дополнить строкой, порядковый номер 298,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"298. АО "Национальная компания "Социально-предпринимательская корпорация "Оңтүстік". 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мая 1999 года N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"Министерству индустрии и торговли Республики Казахстан" дополнить строками, порядковые номера 237-27, 237-28 и 237-29,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"237-27. АО "Национальная компания "Социально-предпринимательская корпорация "Оңтүстік"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237-28. АО "Национальная компания "Социально-предпринимательская корпорация "Epтic"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237-29. АО "Национальная компания "Социально-предпринимательская корпорация "Жетісу". 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06.04.2011 </w:t>
      </w:r>
      <w:r>
        <w:rPr>
          <w:rFonts w:ascii="Times New Roman"/>
          <w:b w:val="false"/>
          <w:i w:val="false"/>
          <w:color w:val="000000"/>
          <w:sz w:val="28"/>
        </w:rPr>
        <w:t>№ 377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