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3eb7" w14:textId="bf13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внесении изменений и дополнения в Соглашение между Правительством Республики Казахстан и Правительством Китайской Народной Республики о регулировании деятельности Международного центра приграничного сотрудничества "Хоргос" от 4 июля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2007 года N 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Протокол о внесении изменений и дополнения в Соглашение между Правительством Республики Казахстан и Правительством Китайской Народной Республики о регулировании деятельности Международного центра приграничного сотрудничества "Хоргос" от 4 июля 2005 года, совершенный в городе Пекине 20 декабря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 о внесении изменений и дополнения в Соглашение между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Республики Казахстан и Правительством Китайской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Народной Республики о регулировании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Международного центра приграничного сотрудничества "Хоргос"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4 июля 2005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Китайской Народной Республики (далее именуемые Сторонами), на основании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</w:t>
      </w:r>
      <w:r>
        <w:rPr>
          <w:rFonts w:ascii="Times New Roman"/>
          <w:b w:val="false"/>
          <w:i w:val="false"/>
          <w:color w:val="000000"/>
          <w:sz w:val="28"/>
        </w:rPr>
        <w:t>
 Соглашения между Правительством Республики Казахстан и Правительством Китайской Народной Республики о регулировании деятельности Международного центра приграничного сотрудничества "Хоргос" от 4 июля 2005 года (далее именуемого Соглашением), согласились внести изменения и дополнение, состоящие в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Первый абзац статьи 5 Соглашения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"Общая площадь Центра составляет 5,28 кв. км, из них площадь казахстанской части - 1,85 кв. км, площадь китайской части - 3,43 кв. 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Статью 9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"Пограничные службы Республики Казахстан и Китайской Народной Республики обеспечат упрощенный переход участников рабочих встреч и координации, экспертов и транспортных средств управляющих органов Сторон на территории казахстанской и китайской частей Центра.".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Приложение (географические координаты, схема размещения и границы территории Центра) к настоящему Протоколу является Приложением N 1 Соглашения, которое заменяет его прежнее Приложение N 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будет действовать на срок действия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Пекин 20 декабря 2006 года в двух экземплярах, каждый на казахском, китайском и русском языках, причем все тексты имеют одинаковую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              Китайской Народной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Схема размещения и границы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территории МЦПС РК (185 га)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торговой зоны КНР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 бумажный вариант)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