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0cc0" w14:textId="71b0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разработке технических регламентов на 2007-2009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2007 года N 361. Утратило силу постановлением Правительства Республики Казахстан от 29 декабря 2009 года N 2243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29.12.2009 </w:t>
      </w:r>
      <w:r>
        <w:rPr>
          <w:rFonts w:ascii="Times New Roman"/>
          <w:b w:val="false"/>
          <w:i w:val="false"/>
          <w:color w:val="ff0000"/>
          <w:sz w:val="28"/>
        </w:rPr>
        <w:t>N 2243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разработке технических регламентов на 2007-2009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работ по разработке технических регламентов и контроль за выполнением настоящего постановления возложить на Министерство индустрии и торговли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органам-разработчикам технических регламентов, предусмотренных Планом, представлять технические регламенты в Министерство индустрии и торговли Республики Казахстан и Правительство Республики Казахстан не позднее 25 числа месяца, определенного Планом.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2007 года N 361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 разработке технических регламентов на 2007-2009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постановлениями Правительства РК от 22.12.2008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опубликования); от 22.06.2009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291"/>
        <w:gridCol w:w="2377"/>
        <w:gridCol w:w="2377"/>
        <w:gridCol w:w="2174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регламента 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разработчик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2007 год 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1 . 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выбросам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(загрязняющих)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техникой, выпускаемой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МВД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(свод), МИТ, МТК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сигнальным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цветам, разметкам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знакам 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объектах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- 9.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22.06.2009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автоматического 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тушения и автоматической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сигнализацией,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оповещения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эвакуацией людей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пожаре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- 15.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22.06.2009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960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прилегающих территорий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синтетических моющих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товаров 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лакокрасочных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растворителей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упаковке,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маркировке, этикированию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правильному их нанесению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в ветеринарии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(ядохимикатов)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 и мясной продукции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и 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мукомольно-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крупяной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крахмалов и крахмальной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 и кормовых добавок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воды для населения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соков и соковой продукции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плодов, овощей, корнепло-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 продуктов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нефтебаз и автозаправочных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продуктов детского питания, диетического и лечебно-профилактического питания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воды, расфасован-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 емкости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и хлебобулочных,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кондитерских изделий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добавок,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оборота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эмиссиям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сжигании различных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в котлах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станций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МЭМР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детей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2008 год 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техники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объектов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вентиляционных систем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газозаправочных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газорасходных установок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металлургических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газоснабжения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к пожарной безопасности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пара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горячей воды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наземных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морских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нефтяными операциями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неавтомати-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весоизмерительным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приборам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железобетонных, 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конструкций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деревянных конструкций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низковольтного оборудования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и рыбной продукции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масложировой продукции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оригинальных, элитных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репродукционных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 и яичных 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меда и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пчеловодства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лесозаготовительных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прицепов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бензина,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и мазута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смазок и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для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присадок к бензинам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нефтегазопромыслового,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бурового, геологоразведоч-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геофизического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препаратов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ее 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кровезамещающих растворов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трансфизионно-инфузионной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биологически активных добавок к пище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продукции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безопасности, функциональные и технические требования к телекоммуникационному оборудованию при проведении оперативно-розыскных мероприятий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эмиссиям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ферросплавов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легкой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93-1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биоэтанола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93-2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биодизеля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2009 год 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94.- 101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(Исключены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компрессорных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холодильных установок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Модульный подход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подтверждения соответствия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и высокотоксич-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веществ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консервов, пресервов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сырья.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МЧС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сырья.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МИТ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углей и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их добычи,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переработки,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транспортировки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табака и табачных изделий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продукции,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назначенной для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(свод), МСХ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со дня опубликования).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293"/>
        <w:gridCol w:w="2333"/>
        <w:gridCol w:w="2333"/>
        <w:gridCol w:w="21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пиротехнических составов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их изделий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сигнализации, блокировки,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пассажиров,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багажа, грузов, грузобага-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 и почтовых отправлений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связанной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имплантантов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генномодифицированных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(трансгенных) 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эмиссиям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глинозема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Байера-спекания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эмиссиям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среду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алюминия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электролиза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Ядерная и радиационная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Ядерная и радиационная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атомных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Ядерная и радиационная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водогрейных и паровых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горючих,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токсичных, сжиженных газов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шахтным подъемным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материалов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рудных, нерудных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россыпных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подземным способом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рудных, нерудных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россыпных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способом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работающего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давлением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МТК 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 - Министерство охраны и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 - Министерство чрезвычайных ситуаций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 - Комитет национальной безопасности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