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ba0c" w14:textId="774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2007 года № 352.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некоторые законодательные акты Республики Казахстан по вопросам национальных реестров идентификационных номеров"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 (далее - изменения и дополнения).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1997 года N 1342 "Об утверждении порядка присвоения социального индивидуального кода уполномоченной организацией" (САПП Республики Казахстан, 1997 г., N 41, ст. 388);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21 апреля 2005 года N 376 "О внесении изменений и дополнений в постановления Правительства Республики Казахстан от 4 июня 1997 года N 926 и от 16 сентября 1997 года N 1342" (САПП Республики Казахстан, 2005 г., N 18, ст. 210);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июля 2000 года N 1130 "О внедрении государственного Общего классификатора предприятий и организаций в государственных органах" (САПП Республики Казахстан, 2000 г., N 31, ст. 382).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подписания, за исключением пунктов 3, 4 изменений и дополнений, которые вводятся в действие с 13 августа 2007 года, пункта 2 настоящего постановления, пунктов 1, 2, 5, 6, 7, 8, 9, 10, 11, 12, 13, 14, 16, 17, 19, 20, 21, 23, 24, 25, 26 изменений и дополнений, которые вводятся в действие с 13 августа 2010 года, и подлежит опубликованию.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25.07.2007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двадцатиоднодневного срока после его официального опубликования);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2007 года N 352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10.09.2015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27.12.2007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06.05.2008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 - идентификационный номер) в целях создания Национальных реестров идентификационных номеров Республики Казахстан" (САПП Республики Казахстан, 2003 г., N 26, ст. 247):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после слов "физического (юридического) лица (" дополнить словом "индивидуальный";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перехода на единый номер физического (юридического) лица (идентификационный номер (бизнес - идентификационный номер) в целях создания Национальных реестров Республики Казахстан,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"физического (юридического) лица (" дополнить словом "индивидуальный";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аббревиатуру "ИН" заменить аббревиатурой "ИИН";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"Наименование" после слов "физического (юридического) лица (" дополнить словом "индивидуальный";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"Краткое содержание" после слов "личного предпринимательства," дополнить словом "индивидуального";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раздела 3 "Анализ современного состояния проблемы" после слов "физических (юридических) лиц:" дополнить словом "индивидуальных";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"Цель и задачи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"введения" дополнить словом "индивидуальных";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"положений по структуре" дополнить словом "индивидуального";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 "в Республике Казахстан" дополнить словом "индивидуальных";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"Основные направления и механизмы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"идентификационный" заменить словами "индивидуальный идентификационный";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после слов "входящих в структуру ИН," дополнить словом "индивидуальный";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Алгоритм расчета значения контрольного разряда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контроля и снижения ошибок клавиатурного ввода в составе ИИН (БИН) предусматривается наличие контрольного 12-го разряда, при расчете которого будет использоваться следующий алгоритм в два цикла: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a12=(a1*b1+a2*b2+a3*b3+a4*b4+a5*b5+a6*b6+a7*b7+a8*b8+a9*b9+a10*b10+a11*b11)mod 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ai - значение i-гo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bi - вес i-гo разряда.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 ИИН: 1 2 3 4 5 6 7 8 9 10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разряда: 1 2 3 4 5 6 7 8 9 10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полученное число равно 10, то расчет контрольного разряда производится с другой последовательностью весов: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 ИИН: 1 2 3 4 5 6 7 8 9 10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разряда: 3 4 5 6 7 8 9 10 11 1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полученное число также равно 10, то данный ИИН не используется.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полученное число имеет значение от 0 до 9, то данное число берется в качестве контрольного разряда.".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Утратил силу постановлением Правительства РК от 02.10.2013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18.11.2011 </w:t>
      </w:r>
      <w:r>
        <w:rPr>
          <w:rFonts w:ascii="Times New Roman"/>
          <w:b w:val="false"/>
          <w:i w:val="false"/>
          <w:color w:val="000000"/>
          <w:sz w:val="28"/>
        </w:rPr>
        <w:t>№ 1353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Утратил силу постановлением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исключен постановлением Правительства РК от 25.07.2007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628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двадцатиоднодневного срока после его официального опубликования).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(Пункт 17 утратил силу постановлением Правительства РК от 28.12.2007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юстиции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"формирования идентификационных номеров и ведения национальных реестров идентификационных номеров";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"создания и ведения национальных реестров идентификационных номеров, формирования идентификационных номеров, а также разработки в пределах своей компетенции нормативных правовых актов по созданию, ведению и использованию национальных реестров идентификационных номеров";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регистрационной службы Министерства юстиции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10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"разработки в пределах своей компетенции нормативных правовых актов по созданию, ведению и использованию национальных реестров идентификационных номеров;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централизованного осуществления формирования идентификационного номера и представления информации регистрирующим и другим государственным органам и иным государственным учреждениям;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организации изготовления документов с идентификационным номером;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порядка ведения классификаторов и справочников идентификационных данных, их структуры, состава и формата;".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 (САПП Республики Казахстан, 2006 г., N 6, ст. 49):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1 слова "свидетельство налогоплательщика; временное свидетельство о присвоении социального индивидуального кода;"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 аббревиатуру "РНН" заменить аббревиатурой "ИИН".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Исключен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Утратил силу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Утратил силу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Утратил силу постановлением Правительства РК от 15.10.2019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Утратил силу постановлением Правительства РК от 26.02.2009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