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e6f8" w14:textId="e38e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некоторых государственных предприятий в республиканскую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2007 года
N 340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N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в установленном законодательством порядке в республиканскую собственность следующие государственные предприятия акимата города Алматы (далее - предприятия) как имущественные комплексы: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коммунальное государственное казенное предприятие "Центральный стадион" Департамента по управлению коммунальной собственностью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коммунальное предприятие на праве хозяйственного ведения акимата города Алматы "Высокогорный спортивный комплекс "Медеу".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 предприятиями Комитет по спорту Министерства туризма и спорта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спорту Министерства туризма и спорта Республики Казахстан совместно с Комитетом государственного имущества и приватизации Министерства финансов Республики Казахстан и акиматом города Алматы в установленном законодательством порядке принять меры по реализации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апреля 2006 года N 329 "Вопросы Министерства туризма и спорта Республики Казахстан" (САПП Республики Казахстан, 2006 г., N 15, ст. 145):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по спорту Министерства туризма и спорта Республики Казахстан, утвержденном указанным постановлением, раздел 2 "Государственные предприятия" дополнить строками, порядковые номера 15-1 и 15-2,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"15-1.   Республиканское государственное казенное предприятие "Центральный стадион"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15-2. Республиканское государственное предприятие "Высокогорный спортивный комплекс "Медеу" в городе Алматы.".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Премьер-Миниcтр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