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2241" w14:textId="6182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2007 года N 334.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1999 года N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Ергожина                   - вице-министра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Даулета Едиловича           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Айтжанова                  - вице-министра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Дулата Нулиевича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Азимову                    -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Эльвиру Абилхасимовну        международного права,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имущественных прав государства,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договоров и претензионно-исковой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работы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Алибекова                  - начальника Департамента по раскрытию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Ерлана Есмухановича          и предупреждению дел о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борьбе с экономической и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преступностью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Квятковского               - заместителя председателя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Эдуарда Олеговича            акционерного общества "Фонд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малого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Елемесова Аскара Раушановича, Мусину Лилию Сакеновну, Исабекова Тимура Шамсатовича, Даулиева Ермека Кокеновича, Шингазиеву Макку Жаркинбаевну.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