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444" w14:textId="afa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апреля 2007 года N 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2007 года N 331.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N 314 "О мерах по модернизации экономики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выполнению Плана мероприятий по реализации Указа Президента Республики Казахстан от 13 апреля 2007 года N 314 "О мерах по модернизации экономики Республики Казахстан" (далее - План мероприятий) и разработке проекта Государственной программы "30 корпоративных лидеров Казахстана" (далее - рабочая группа).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рабочей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экономики и бюджетного планирования Республики Казахстан органом обеспечения деятельности Государственной комиссии по вопросам модернизации экономики Республики Казахстан (далее - Государственная комиссия).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акционерное общество "Фонд Национального благосостояния "Самрук-Қазына" оператором по реализации Государственной программы "30 корпоративных лидеров Казахстана" и рекомендовать Государственной комиссии утвердить положение о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Государственным органам и иным организациям, задействованным в реализации Плана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еженедельно, не позднее 5-го дня недели, представлять в Министерство экономики и бюджетного планирования Республики Казахстан информацию о ходе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недельный срок разработать ведомственные планы мероприятий по реализации Указа Президента Республики Казахстан от 13 апреля 2007 года N 314.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2007 года N 331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выполнению Плана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Указа Президента Республики Казахстан от 13 апреля 2007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 314 "О мерах по модернизации экономики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разработке проекта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"30 корпоративных лидеров Казахстана"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постановления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Абенов                      - начальник управления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Даулетович              политики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и планирования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Асаубаевич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Арифханов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Абдразакович      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Байсынов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Байсынович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надзору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финансовых организаций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Койшыбаевич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Кадырбаевич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регионального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центра города Алматы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Карбозов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        - посол по особым поручениям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Оразбекович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научно-технологический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"Сарыарка"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Бисенгалиев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Турсыбекович            акционерного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управляющий холдинг "Казагро"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"благосостояния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"Самрук-Қазына"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Мураталиев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2007 года N 331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рабочей группе по выполнению Плана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Указа Президента Республики Казахстан от 13 апреля 2007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 314 "О мерах по модернизации экономики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разработке проекта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"30 корпоративных лидеров Казахстана"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Рабочая группа по выполнению Плана мероприятий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N 314 "О мерах по модернизации экономики Республики Казахстан" (далее - План мероприятий) и разработке проекта Государственной программы "30 корпоративных лидеров Казахстана" (далее - рабочая группа) создана для выработки предложений по реализации Указа Президента Республики Казахстан от 13 апреля 2007 года N 314 "О мерах по модернизации экономики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группа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 и Правительства и иными нормативными правовыми актами, а также настоящим Положением.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рабочей группы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Задачей рабочей группы является выработка предложений по реализации Указа Президента Республики Казахстан от 13 апреля 2007 года N 314 "О мерах по модернизации экономики Республики Казахстан".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рабочей группы, в соответствии с возложенными задачами,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действий государственных органов, направленных на выполнение Плана мероприятий и разработке Государственной программы "30 корпоративных лидеров Казахстана" (далее - Государственная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вопросам, входящим в компетенцию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внесению соответствующих поправок в ход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достижению конкретных результатов государственными органами при реализации Плана мероприятий.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Рабочая группа вправе в соответствии с возложенной на нее задачей: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государственных и местных исполнительных органов областей (городов республиканского значения, столицы), районов (городов областного значения) и иных организаций информацию, документы и материалы, необходимые для выполнения возложенной на нее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отчеты государственных органов, иных организаций и их должностных лиц по итогам выполнения Плана мероприятий и разработке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создавать дополнительные экспертные группы для оценки соответствия прорывных проектов требованиям и критериям экономической и финансовой эффективности и экологической безопасности.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рабочей группы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Рабочую группу возглавляет председатель, который руководит ее деятельностью, председательствует на заседаниях рабочей группы,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рабочей группой, и за решения, вырабатываемые рабочей группой.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 председателя рабочей группы.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рабочей группы является Министерство экономики и бюджетного планирования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рабочей группы осуществляет организационно-техническое обеспечение работы рабочей группы.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рабочей группы проводятся по мере необходимости, но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рабочей группы созываются председателем рабочей группы и его заместителем на основании представленных материалов, выносимых на рассмотрение рабочей группы.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рабочей группы считается правомочным, если в нем принимает участие не менее двух третьих от общего числа членов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рабочей группы участвуют на заседании без права замены.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рабочей группы не имеют права делегировать свои полномочия по участию в заседаниях другим лицам.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рабочей группы являются открытыми.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председателя могут проводиться закрытые заседания.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рабочей группы принимаются открытым голосованием и считаются принятыми, если за них подано большинство голосов от общего количества членов рабочей группы, и оформляются протоколом, который подписывается председателем рабочей группы или его заместителем, проводившим заседание.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рабочей группы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заседаний, а также место и время их проведения определяются и уточняются председателем рабочей группы, либо его заместителем по согласованию с членами рабочей группы.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заседания рабочей группы могут приглашаться должностные лица, не являющиеся членами рабочей группы и иные лица.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2007 года N 331 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План мероприятий по реализации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от 13 апреля 2007 года N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"О мерах по модернизации экономики Республики Казахстан"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02"/>
        <w:gridCol w:w="6142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Государственное планирование 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прогнозно-целевого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параметров развития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АС,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МООС,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протоколь-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решение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(далее -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комиссия)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2007 г.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развития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макроэкономических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в том числе ВВП и ВВП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душу населения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разработка их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АС, МИТ,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НБ, МООС, апрель-май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Разработка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индикаторов по 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на душу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разбивке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компонентам и годам,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стратегической задачи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вхождению Казахстана в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АС, МИТ,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НБ, МООС, апрель-май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Прогнозирование 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инвестиционной потребно-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отраслей реального 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экономики,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последовательную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в свете задач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Определение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индикаторов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конечных показателей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2007-2015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параметрам и результатам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Определение каждым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органом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индикаторов темпов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в целях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Внесение прогнозных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рассмотрение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АС, МИТ, МЭМР,  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НБ, МООС,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инвестиционного потенциала Казахстана 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качественного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МЮ,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НБ, АФН, АС,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протокольных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Проведение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 уставных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системных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проблем, ограничивающих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инвестиционную инициативу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и выработка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предложений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данных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МЮ, МИТ, МСХ, МФ,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-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Проведение углубленного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недостаточной инве-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стиционной активности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несырьевом секторе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мер для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МТС,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апрель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контексте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задач по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 потенциала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разрезе: Национального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НБ, МТСЗН,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апрель -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Внесение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МТСЗН, МЮ, НБ, 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Принятие мер по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реализации протоколь-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решений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по вышеуказанным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МТСЗН, МЮ, НБ, 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Реализация прорывных макропроектов и разработка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проекта Государственной программы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"30 корпоративных лидеров Казахстана" 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практической реализации прорывных макропроектов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Формулирование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прорывного макропроекта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определить критерии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апрель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Определение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"Самгау", апрель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страны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-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Проведение конкурса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отбору прорывных макропроек-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Казахстана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Формирование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потенциальной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"Самгау",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Разработка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заданий по разработке 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-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Разработка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номических обоснований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-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Определение источников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Определение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-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 Разработка 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2008 г.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 Внесение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работы на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 Принятие мер по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реализации протоколь-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решений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вышеуказанным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МЮ,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МТСЗН, МОН,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ежемесячно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мерам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планируемых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МЭМР, 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МТСЗН, МОН, МООС,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-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Проведение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схемам возможного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различных типов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АО "ФУР "Қазына", апрель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(состав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товаров 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его формированию)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АИС, июнь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и таможенно-тарифной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системных проблем,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демотивирующих развитие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высокого передела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МСХ, 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(стимулированию)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МИТ, МСХ,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4.7. 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комплексу мер,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развития 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с высокой добавоч-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МЮ, МФ,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МООС,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 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комплексу мер,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привлечения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с 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реализации прорыв-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МЭБП, 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 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комплексу мер,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обеспечение системной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МЭБП, МИТ, МЭМР, МТСЗН,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4.10. 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макропроектов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с момента одобрения перечня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макропроектов, с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по август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со стратегическими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 Подготовка согласован-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меморандумов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с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МЭМР,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4.12. Внесение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МЭМР, 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МФ, МТСЗН, МОН,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4.13. 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протокольных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вышеуказанным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МЭМР, 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МФ, МТСЗН, МОН, 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"30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лидеров 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МОН, МЗ, МТС, НБ,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 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МОН, МЗ, МТС, НБ,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Внесение проекта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программы "30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поративных лидеров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МОН, МЗ, МТС, НБ,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Внесение проекта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программы "30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МОН, МЗ, МТС, НБ,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             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    -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   - Министерство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  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       -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      -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регулированию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   - акционерное общество "Фонд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 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           управлению государственными активами "Самрук"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      - акционерное общество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"Самгау"             научно-технологический холдинг "Самгау"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"КазАгро"   - акционерное общество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                - валовый внутренний продукт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